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58B4" w14:textId="04F13D86" w:rsidR="00FF4EF1" w:rsidRPr="00AB3B8C" w:rsidRDefault="00831417" w:rsidP="00AB3B8C">
      <w:pPr>
        <w:spacing w:line="2000" w:lineRule="exact"/>
        <w:rPr>
          <w:rFonts w:ascii="HGP創英角ｺﾞｼｯｸUB" w:eastAsia="HGP創英角ｺﾞｼｯｸUB" w:hAnsi="HGP創英角ｺﾞｼｯｸUB"/>
        </w:rPr>
      </w:pPr>
      <w:r w:rsidRPr="00AB3B8C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C5030AF" wp14:editId="2A57B102">
                <wp:simplePos x="0" y="0"/>
                <wp:positionH relativeFrom="margin">
                  <wp:posOffset>4806315</wp:posOffset>
                </wp:positionH>
                <wp:positionV relativeFrom="paragraph">
                  <wp:posOffset>340995</wp:posOffset>
                </wp:positionV>
                <wp:extent cx="1844040" cy="441960"/>
                <wp:effectExtent l="0" t="0" r="22860" b="15240"/>
                <wp:wrapNone/>
                <wp:docPr id="652671206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441960"/>
                        </a:xfrm>
                        <a:prstGeom prst="wedgeRoundRectCallout">
                          <a:avLst>
                            <a:gd name="adj1" fmla="val -33638"/>
                            <a:gd name="adj2" fmla="val 4272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4B43C" w14:textId="29372DAF" w:rsidR="00D92B6C" w:rsidRPr="005F4A50" w:rsidRDefault="00D92B6C" w:rsidP="00D92B6C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4A5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参加費は無料です！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030A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4" o:spid="_x0000_s1026" type="#_x0000_t62" style="position:absolute;margin-left:378.45pt;margin-top:26.85pt;width:145.2pt;height:34.8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" adj="3534,20029" fillcolor="white [3212]" strokecolor="red" strokeweight="1.5pt">
                <v:textbox>
                  <w:txbxContent>
                    <w:p w14:paraId="6FB4B43C" w14:textId="29372DAF" w:rsidR="00D92B6C" w:rsidRPr="005F4A50" w:rsidRDefault="00D92B6C" w:rsidP="00D92B6C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F4A5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参加費は無料です！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6EA" w:rsidRPr="00AB3B8C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C582FF3" wp14:editId="0748FE53">
                <wp:simplePos x="0" y="0"/>
                <wp:positionH relativeFrom="margin">
                  <wp:posOffset>-132715</wp:posOffset>
                </wp:positionH>
                <wp:positionV relativeFrom="paragraph">
                  <wp:posOffset>5715</wp:posOffset>
                </wp:positionV>
                <wp:extent cx="7094220" cy="1805940"/>
                <wp:effectExtent l="19050" t="19050" r="11430" b="22860"/>
                <wp:wrapNone/>
                <wp:docPr id="1853303058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1805940"/>
                        </a:xfrm>
                        <a:prstGeom prst="wedgeRoundRectCallout">
                          <a:avLst>
                            <a:gd name="adj1" fmla="val -33638"/>
                            <a:gd name="adj2" fmla="val 4272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C9FD40" w14:textId="77777777" w:rsidR="00D971A8" w:rsidRPr="005D1AEA" w:rsidRDefault="00D971A8" w:rsidP="00AB3B8C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6"/>
                              </w:rPr>
                            </w:pPr>
                          </w:p>
                          <w:p w14:paraId="282237CF" w14:textId="20183F8C" w:rsidR="00AB3B8C" w:rsidRPr="005D1AEA" w:rsidRDefault="00AB3B8C" w:rsidP="005D1AEA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50"/>
                                <w:szCs w:val="50"/>
                              </w:rPr>
                            </w:pPr>
                            <w:r w:rsidRPr="009B502D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>空</w:t>
                            </w:r>
                            <w:r w:rsidR="006C40CB" w:rsidRPr="009B502D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>き</w:t>
                            </w:r>
                            <w:r w:rsidRPr="009B502D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>家</w:t>
                            </w:r>
                            <w:r w:rsidRPr="009B502D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2"/>
                              </w:rPr>
                              <w:t>の管理・活用セミナー＆個別相談会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82FF3" id="_x0000_s1027" type="#_x0000_t62" style="position:absolute;margin-left:-10.45pt;margin-top:.45pt;width:558.6pt;height:142.2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" adj="3534,20029" fillcolor="#9cc2e5 [1940]" strokecolor="windowText" strokeweight="2.25pt">
                <v:textbox>
                  <w:txbxContent>
                    <w:p w14:paraId="1AC9FD40" w14:textId="77777777" w:rsidR="00D971A8" w:rsidRPr="005D1AEA" w:rsidRDefault="00D971A8" w:rsidP="00AB3B8C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6"/>
                        </w:rPr>
                      </w:pPr>
                    </w:p>
                    <w:p w14:paraId="282237CF" w14:textId="20183F8C" w:rsidR="00AB3B8C" w:rsidRPr="005D1AEA" w:rsidRDefault="00AB3B8C" w:rsidP="005D1AEA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50"/>
                          <w:szCs w:val="50"/>
                        </w:rPr>
                      </w:pPr>
                      <w:r w:rsidRPr="009B502D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>空</w:t>
                      </w:r>
                      <w:r w:rsidR="006C40CB" w:rsidRPr="009B502D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>き</w:t>
                      </w:r>
                      <w:r w:rsidRPr="009B502D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>家</w:t>
                      </w:r>
                      <w:r w:rsidRPr="009B502D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2"/>
                        </w:rPr>
                        <w:t>の管理・活用セミナー＆個別相談会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DDC" w:rsidRPr="00AB3B8C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8210907" wp14:editId="7E60642D">
                <wp:simplePos x="0" y="0"/>
                <wp:positionH relativeFrom="margin">
                  <wp:posOffset>150495</wp:posOffset>
                </wp:positionH>
                <wp:positionV relativeFrom="paragraph">
                  <wp:posOffset>333375</wp:posOffset>
                </wp:positionV>
                <wp:extent cx="4351020" cy="441960"/>
                <wp:effectExtent l="0" t="0" r="0" b="0"/>
                <wp:wrapNone/>
                <wp:docPr id="222781005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020" cy="441960"/>
                        </a:xfrm>
                        <a:prstGeom prst="wedgeRoundRectCallout">
                          <a:avLst>
                            <a:gd name="adj1" fmla="val -33638"/>
                            <a:gd name="adj2" fmla="val 4272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65A7EF" w14:textId="65BF72F4" w:rsidR="00D971A8" w:rsidRPr="00D971A8" w:rsidRDefault="009D4753" w:rsidP="00D971A8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71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阿倍野区役所</w:t>
                            </w:r>
                            <w:r w:rsidR="00D971A8" w:rsidRPr="00D971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・西成区役所・</w:t>
                            </w:r>
                            <w:r w:rsidRPr="00D971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天王寺区役所</w:t>
                            </w:r>
                            <w:r w:rsidR="00D92B6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 w:rsidR="00D971A8" w:rsidRPr="00D971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合同開催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10907" id="_x0000_s1028" type="#_x0000_t62" style="position:absolute;margin-left:11.85pt;margin-top:26.25pt;width:342.6pt;height:34.8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" adj="3534,20029" fillcolor="white [3212]" stroked="f" strokeweight="1.5pt">
                <v:textbox>
                  <w:txbxContent>
                    <w:p w14:paraId="0665A7EF" w14:textId="65BF72F4" w:rsidR="00D971A8" w:rsidRPr="00D971A8" w:rsidRDefault="009D4753" w:rsidP="00D971A8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971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阿倍野区役所</w:t>
                      </w:r>
                      <w:r w:rsidR="00D971A8" w:rsidRPr="00D971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・西成区役所・</w:t>
                      </w:r>
                      <w:r w:rsidRPr="00D971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天王寺区役所</w:t>
                      </w:r>
                      <w:r w:rsidR="00D92B6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の</w:t>
                      </w:r>
                      <w:r w:rsidR="00D971A8" w:rsidRPr="00D971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合同開催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03EDD9" w14:textId="66162F61" w:rsidR="00DC1F15" w:rsidRDefault="00DC1F15" w:rsidP="00DC1F15"/>
    <w:p w14:paraId="74C0FFA5" w14:textId="4707F05B" w:rsidR="00A779B4" w:rsidRDefault="00A779B4" w:rsidP="00DC1F15"/>
    <w:p w14:paraId="7720495D" w14:textId="111747E4" w:rsidR="00A779B4" w:rsidRPr="002C29DC" w:rsidRDefault="001D4678" w:rsidP="00DC1F15">
      <w:r w:rsidRPr="00D71CE3">
        <w:rPr>
          <w:rFonts w:ascii="HGP創英角ｺﾞｼｯｸUB" w:eastAsia="HGP創英角ｺﾞｼｯｸUB" w:hAnsi="HGP創英角ｺﾞｼｯｸUB" w:hint="eastAsia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1C20B88" wp14:editId="408A818B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050280" cy="1394460"/>
                <wp:effectExtent l="0" t="0" r="26670" b="152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13944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5B9BD5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5B9BD5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38B9CA" w14:textId="13E0FD72" w:rsidR="001D4678" w:rsidRPr="00EB3E1A" w:rsidRDefault="001D4678" w:rsidP="00771456">
                            <w:pPr>
                              <w:spacing w:line="360" w:lineRule="exact"/>
                              <w:ind w:firstLineChars="150" w:firstLine="360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少子高齢化などにより</w:t>
                            </w:r>
                            <w:r w:rsidRPr="004B0C6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空</w:t>
                            </w:r>
                            <w:r w:rsidR="006C40CB" w:rsidRPr="004B0C6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き</w:t>
                            </w:r>
                            <w:r w:rsidRPr="004B0C6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家</w:t>
                            </w:r>
                            <w:r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は、今後も増えることが見込まれます。</w:t>
                            </w:r>
                          </w:p>
                          <w:p w14:paraId="08B0A258" w14:textId="7961400B" w:rsidR="00623212" w:rsidRDefault="00383328" w:rsidP="009B502D">
                            <w:pPr>
                              <w:spacing w:line="360" w:lineRule="exact"/>
                              <w:ind w:firstLineChars="150" w:firstLine="360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38332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半数以上の</w:t>
                            </w:r>
                            <w:r w:rsidR="001D4678" w:rsidRPr="004B0C6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空</w:t>
                            </w:r>
                            <w:r w:rsidR="006C40CB" w:rsidRPr="004B0C6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き</w:t>
                            </w:r>
                            <w:r w:rsidR="001D4678" w:rsidRPr="004B0C6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家</w:t>
                            </w:r>
                            <w:r w:rsidR="001D4678"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は</w:t>
                            </w:r>
                            <w:r w:rsidR="00AC7BCE"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相続を契機に発生し</w:t>
                            </w:r>
                            <w:r w:rsidR="00771456"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おり、</w:t>
                            </w:r>
                            <w:r w:rsidR="001D4678"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あなたも</w:t>
                            </w:r>
                            <w:r w:rsidR="001D4678" w:rsidRPr="004B0C6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空</w:t>
                            </w:r>
                            <w:r w:rsidR="006C40CB" w:rsidRPr="004B0C6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き</w:t>
                            </w:r>
                            <w:r w:rsidR="001D4678" w:rsidRPr="004B0C6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家</w:t>
                            </w:r>
                            <w:r w:rsidR="001D4678"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の所有者に</w:t>
                            </w:r>
                          </w:p>
                          <w:p w14:paraId="383C4F5A" w14:textId="67141684" w:rsidR="001D4678" w:rsidRPr="00EB3E1A" w:rsidRDefault="0048602C" w:rsidP="00623212">
                            <w:pPr>
                              <w:spacing w:line="360" w:lineRule="exact"/>
                              <w:ind w:firstLineChars="150" w:firstLine="360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なるかも</w:t>
                            </w:r>
                            <w:r w:rsidR="001D4678"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知れません。</w:t>
                            </w:r>
                          </w:p>
                          <w:p w14:paraId="59C18218" w14:textId="103363B6" w:rsidR="009B502D" w:rsidRDefault="00EB3E1A" w:rsidP="00623212">
                            <w:pPr>
                              <w:spacing w:line="360" w:lineRule="exact"/>
                              <w:ind w:leftChars="150" w:left="315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本セミナーでは、</w:t>
                            </w:r>
                            <w:r w:rsidR="009B502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「</w:t>
                            </w:r>
                            <w:r w:rsidRPr="004B0C6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空き家</w:t>
                            </w:r>
                            <w:r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の所有者になったらどうすればよいのか</w:t>
                            </w:r>
                            <w:r w:rsidR="009B502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」</w:t>
                            </w:r>
                            <w:r w:rsidR="002103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9B502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「</w:t>
                            </w:r>
                            <w:r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相続に向けて</w:t>
                            </w:r>
                          </w:p>
                          <w:p w14:paraId="7CBD08C8" w14:textId="28622F68" w:rsidR="001D4678" w:rsidRPr="00EB3E1A" w:rsidRDefault="00EB3E1A" w:rsidP="00623212">
                            <w:pPr>
                              <w:spacing w:line="360" w:lineRule="exact"/>
                              <w:ind w:leftChars="150" w:left="315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何を</w:t>
                            </w:r>
                            <w:r w:rsidR="0062321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しておけば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よいのか</w:t>
                            </w:r>
                            <w:r w:rsidR="009B502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」</w:t>
                            </w:r>
                            <w:r w:rsidR="002103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など、</w:t>
                            </w:r>
                            <w:r w:rsidR="00544384" w:rsidRPr="004B0C6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空き家</w:t>
                            </w:r>
                            <w:r w:rsidR="00544384"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で</w:t>
                            </w:r>
                            <w:r w:rsidR="001D4678" w:rsidRPr="00EB3E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困らないための情報をお伝えします。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576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20B88" id="正方形/長方形 7" o:spid="_x0000_s1029" style="position:absolute;margin-left:0;margin-top:13.85pt;width:476.4pt;height:109.8pt;z-index:251812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" fillcolor="#71a6db" strokecolor="#5b9bd5" strokeweight=".5pt">
                <v:fill color2="#438ac9" rotate="t" colors="0 #71a6db;.5 #559bdb;1 #438ac9" focus="100%" type="gradient">
                  <o:fill v:ext="view" type="gradientUnscaled"/>
                </v:fill>
                <v:textbox inset="2mm,1.6mm,2mm,2mm">
                  <w:txbxContent>
                    <w:p w14:paraId="4138B9CA" w14:textId="13E0FD72" w:rsidR="001D4678" w:rsidRPr="00EB3E1A" w:rsidRDefault="001D4678" w:rsidP="00771456">
                      <w:pPr>
                        <w:spacing w:line="360" w:lineRule="exact"/>
                        <w:ind w:firstLineChars="150" w:firstLine="360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0"/>
                        </w:rPr>
                      </w:pPr>
                      <w:r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少子高齢化などにより</w:t>
                      </w:r>
                      <w:r w:rsidRPr="004B0C6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空</w:t>
                      </w:r>
                      <w:r w:rsidR="006C40CB" w:rsidRPr="004B0C6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き</w:t>
                      </w:r>
                      <w:r w:rsidRPr="004B0C6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家</w:t>
                      </w:r>
                      <w:r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は、今後も増えることが見込まれます。</w:t>
                      </w:r>
                    </w:p>
                    <w:p w14:paraId="08B0A258" w14:textId="7961400B" w:rsidR="00623212" w:rsidRDefault="00383328" w:rsidP="009B502D">
                      <w:pPr>
                        <w:spacing w:line="360" w:lineRule="exact"/>
                        <w:ind w:firstLineChars="150" w:firstLine="360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0"/>
                        </w:rPr>
                      </w:pPr>
                      <w:r w:rsidRPr="0038332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半数以上の</w:t>
                      </w:r>
                      <w:r w:rsidR="001D4678" w:rsidRPr="004B0C6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空</w:t>
                      </w:r>
                      <w:r w:rsidR="006C40CB" w:rsidRPr="004B0C6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き</w:t>
                      </w:r>
                      <w:r w:rsidR="001D4678" w:rsidRPr="004B0C6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家</w:t>
                      </w:r>
                      <w:r w:rsidR="001D4678"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は</w:t>
                      </w:r>
                      <w:r w:rsidR="00AC7BCE"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相続を契機に発生し</w:t>
                      </w:r>
                      <w:r w:rsidR="00771456"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て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おり、</w:t>
                      </w:r>
                      <w:r w:rsidR="001D4678"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あなたも</w:t>
                      </w:r>
                      <w:r w:rsidR="001D4678" w:rsidRPr="004B0C6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空</w:t>
                      </w:r>
                      <w:r w:rsidR="006C40CB" w:rsidRPr="004B0C6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き</w:t>
                      </w:r>
                      <w:r w:rsidR="001D4678" w:rsidRPr="004B0C6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家</w:t>
                      </w:r>
                      <w:r w:rsidR="001D4678"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の所有者に</w:t>
                      </w:r>
                    </w:p>
                    <w:p w14:paraId="383C4F5A" w14:textId="67141684" w:rsidR="001D4678" w:rsidRPr="00EB3E1A" w:rsidRDefault="0048602C" w:rsidP="00623212">
                      <w:pPr>
                        <w:spacing w:line="360" w:lineRule="exact"/>
                        <w:ind w:firstLineChars="150" w:firstLine="360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0"/>
                        </w:rPr>
                      </w:pPr>
                      <w:r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なるかも</w:t>
                      </w:r>
                      <w:r w:rsidR="001D4678"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知れません。</w:t>
                      </w:r>
                    </w:p>
                    <w:p w14:paraId="59C18218" w14:textId="103363B6" w:rsidR="009B502D" w:rsidRDefault="00EB3E1A" w:rsidP="00623212">
                      <w:pPr>
                        <w:spacing w:line="360" w:lineRule="exact"/>
                        <w:ind w:leftChars="150" w:left="315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0"/>
                        </w:rPr>
                      </w:pPr>
                      <w:r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本セミナーでは、</w:t>
                      </w:r>
                      <w:r w:rsidR="009B502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「</w:t>
                      </w:r>
                      <w:r w:rsidRPr="004B0C6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空き家</w:t>
                      </w:r>
                      <w:r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の所有者になったらどうすればよいのか</w:t>
                      </w:r>
                      <w:r w:rsidR="009B502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」</w:t>
                      </w:r>
                      <w:r w:rsidR="002103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 xml:space="preserve"> </w:t>
                      </w:r>
                      <w:r w:rsidR="009B502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「</w:t>
                      </w:r>
                      <w:r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相続に向けて</w:t>
                      </w:r>
                    </w:p>
                    <w:p w14:paraId="7CBD08C8" w14:textId="28622F68" w:rsidR="001D4678" w:rsidRPr="00EB3E1A" w:rsidRDefault="00EB3E1A" w:rsidP="00623212">
                      <w:pPr>
                        <w:spacing w:line="360" w:lineRule="exact"/>
                        <w:ind w:leftChars="150" w:left="315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0"/>
                        </w:rPr>
                      </w:pPr>
                      <w:r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何を</w:t>
                      </w:r>
                      <w:r w:rsidR="00623212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しておけば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よいのか</w:t>
                      </w:r>
                      <w:r w:rsidR="009B502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」</w:t>
                      </w:r>
                      <w:r w:rsidR="002103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など、</w:t>
                      </w:r>
                      <w:r w:rsidR="00544384" w:rsidRPr="004B0C6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空き家</w:t>
                      </w:r>
                      <w:r w:rsidR="00544384"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で</w:t>
                      </w:r>
                      <w:r w:rsidR="001D4678" w:rsidRPr="00EB3E1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0"/>
                        </w:rPr>
                        <w:t>困らないための情報をお伝えします。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45FC5F" w14:textId="5BACD940" w:rsidR="00C203B6" w:rsidRDefault="00C203B6" w:rsidP="00DC1F15"/>
    <w:p w14:paraId="5590FDC7" w14:textId="39D2347B" w:rsidR="00C203B6" w:rsidRDefault="00C203B6" w:rsidP="00DC1F15"/>
    <w:p w14:paraId="4DC2539D" w14:textId="70D4AF02" w:rsidR="00C203B6" w:rsidRDefault="00C203B6" w:rsidP="00DC1F15"/>
    <w:p w14:paraId="52A169F7" w14:textId="3BF57D6C" w:rsidR="00C203B6" w:rsidRDefault="00C203B6" w:rsidP="00DC1F15"/>
    <w:p w14:paraId="45684B8C" w14:textId="7464368C" w:rsidR="00C203B6" w:rsidRDefault="00C203B6" w:rsidP="00DC1F15"/>
    <w:p w14:paraId="6F4B2A46" w14:textId="14C31275" w:rsidR="00C203B6" w:rsidRDefault="00A73B5C" w:rsidP="00DC1F15">
      <w:r w:rsidRPr="00D71CE3">
        <w:rPr>
          <w:rFonts w:ascii="HGP創英角ｺﾞｼｯｸUB" w:eastAsia="HGP創英角ｺﾞｼｯｸUB" w:hAnsi="HGP創英角ｺﾞｼｯｸUB" w:hint="eastAsia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C0F8AF" wp14:editId="78A37570">
                <wp:simplePos x="0" y="0"/>
                <wp:positionH relativeFrom="margin">
                  <wp:posOffset>257175</wp:posOffset>
                </wp:positionH>
                <wp:positionV relativeFrom="paragraph">
                  <wp:posOffset>206375</wp:posOffset>
                </wp:positionV>
                <wp:extent cx="3779520" cy="65532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6553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E19544" w14:textId="57B4B088" w:rsidR="00C203B6" w:rsidRPr="00C15276" w:rsidRDefault="00C203B6" w:rsidP="00C203B6">
                            <w:pPr>
                              <w:spacing w:line="8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60"/>
                                <w:szCs w:val="60"/>
                              </w:rPr>
                            </w:pPr>
                            <w:r w:rsidRPr="007736E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>令和</w:t>
                            </w:r>
                            <w:r w:rsidR="00D67FD2" w:rsidRPr="007736E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>８</w:t>
                            </w:r>
                            <w:r w:rsidRPr="007736E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>年</w:t>
                            </w:r>
                            <w:r w:rsidR="00D67FD2" w:rsidRPr="007736E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>２</w:t>
                            </w:r>
                            <w:r w:rsidRPr="007736E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>月</w:t>
                            </w:r>
                            <w:r w:rsidR="00D67FD2" w:rsidRPr="007736E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>２１</w:t>
                            </w:r>
                            <w:r w:rsidRPr="007736E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6"/>
                                <w:szCs w:val="56"/>
                              </w:rPr>
                              <w:t>日（土）</w:t>
                            </w:r>
                            <w:r w:rsidRPr="00C1527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576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0F8AF" id="正方形/長方形 15" o:spid="_x0000_s1030" style="position:absolute;margin-left:20.25pt;margin-top:16.25pt;width:297.6pt;height:51.6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" filled="f" stroked="f" strokeweight=".5pt">
                <v:textbox inset="2mm,1.6mm,2mm,2mm">
                  <w:txbxContent>
                    <w:p w14:paraId="7CE19544" w14:textId="57B4B088" w:rsidR="00C203B6" w:rsidRPr="00C15276" w:rsidRDefault="00C203B6" w:rsidP="00C203B6">
                      <w:pPr>
                        <w:spacing w:line="8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60"/>
                          <w:szCs w:val="60"/>
                        </w:rPr>
                      </w:pPr>
                      <w:r w:rsidRPr="007736EB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>令和</w:t>
                      </w:r>
                      <w:r w:rsidR="00D67FD2" w:rsidRPr="007736EB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>８</w:t>
                      </w:r>
                      <w:r w:rsidRPr="007736EB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>年</w:t>
                      </w:r>
                      <w:r w:rsidR="00D67FD2" w:rsidRPr="007736EB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>２</w:t>
                      </w:r>
                      <w:r w:rsidRPr="007736EB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>月</w:t>
                      </w:r>
                      <w:r w:rsidR="00D67FD2" w:rsidRPr="007736EB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>２１</w:t>
                      </w:r>
                      <w:r w:rsidRPr="007736EB">
                        <w:rPr>
                          <w:rFonts w:ascii="BIZ UDPゴシック" w:eastAsia="BIZ UDPゴシック" w:hAnsi="BIZ UDPゴシック" w:hint="eastAsia"/>
                          <w:b/>
                          <w:sz w:val="56"/>
                          <w:szCs w:val="56"/>
                        </w:rPr>
                        <w:t>日（土）</w:t>
                      </w:r>
                      <w:r w:rsidRPr="00C15276">
                        <w:rPr>
                          <w:rFonts w:ascii="BIZ UDPゴシック" w:eastAsia="BIZ UDPゴシック" w:hAnsi="BIZ UDPゴシック" w:hint="eastAsia"/>
                          <w:b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56EA" w:rsidRPr="00C72EB4">
        <w:rPr>
          <w:rFonts w:ascii="HGP創英角ｺﾞｼｯｸUB" w:eastAsia="HGP創英角ｺﾞｼｯｸUB" w:hAnsi="HGP創英角ｺﾞｼｯｸU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0479DAA" wp14:editId="16EAC505">
                <wp:simplePos x="0" y="0"/>
                <wp:positionH relativeFrom="margin">
                  <wp:posOffset>4150995</wp:posOffset>
                </wp:positionH>
                <wp:positionV relativeFrom="paragraph">
                  <wp:posOffset>84455</wp:posOffset>
                </wp:positionV>
                <wp:extent cx="2537460" cy="495300"/>
                <wp:effectExtent l="0" t="0" r="0" b="0"/>
                <wp:wrapNone/>
                <wp:docPr id="904364574" name="正方形/長方形 904364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4953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FCB158" w14:textId="04C6D973" w:rsidR="00D67FD2" w:rsidRPr="00AB3857" w:rsidRDefault="00D67FD2" w:rsidP="00D67FD2">
                            <w:pPr>
                              <w:spacing w:line="640" w:lineRule="exact"/>
                              <w:ind w:leftChars="50" w:left="105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2"/>
                                <w:szCs w:val="22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3857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  <w:szCs w:val="22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空</w:t>
                            </w:r>
                            <w:r w:rsidR="006C40CB" w:rsidRPr="00AB3857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  <w:szCs w:val="22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き</w:t>
                            </w:r>
                            <w:r w:rsidRPr="00AB3857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  <w:szCs w:val="22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家で困らないために</w:t>
                            </w:r>
                            <w:r w:rsidR="00504A5F" w:rsidRPr="00AB3857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2"/>
                                <w:szCs w:val="22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576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79DAA" id="正方形/長方形 904364574" o:spid="_x0000_s1031" style="position:absolute;margin-left:326.85pt;margin-top:6.65pt;width:199.8pt;height:39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" filled="f" stroked="f" strokeweight=".5pt">
                <v:textbox inset="2mm,1.6mm,2mm,2mm">
                  <w:txbxContent>
                    <w:p w14:paraId="4CFCB158" w14:textId="04C6D973" w:rsidR="00D67FD2" w:rsidRPr="00AB3857" w:rsidRDefault="00D67FD2" w:rsidP="00D67FD2">
                      <w:pPr>
                        <w:spacing w:line="640" w:lineRule="exact"/>
                        <w:ind w:leftChars="50" w:left="105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2"/>
                          <w:szCs w:val="22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3857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2"/>
                          <w:szCs w:val="22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空</w:t>
                      </w:r>
                      <w:r w:rsidR="006C40CB" w:rsidRPr="00AB3857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2"/>
                          <w:szCs w:val="22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き</w:t>
                      </w:r>
                      <w:r w:rsidRPr="00AB3857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2"/>
                          <w:szCs w:val="22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家で困らないために</w:t>
                      </w:r>
                      <w:r w:rsidR="00504A5F" w:rsidRPr="00AB3857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2"/>
                          <w:szCs w:val="22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68B276" w14:textId="5B061E3E" w:rsidR="00B017EF" w:rsidRPr="00A779B4" w:rsidRDefault="001138DE" w:rsidP="002C29DC">
      <w:pPr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/>
          <w:b/>
          <w:noProof/>
        </w:rPr>
        <w:drawing>
          <wp:anchor distT="0" distB="0" distL="114300" distR="114300" simplePos="0" relativeHeight="251802624" behindDoc="0" locked="0" layoutInCell="1" allowOverlap="1" wp14:anchorId="50BFB69E" wp14:editId="6B455480">
            <wp:simplePos x="0" y="0"/>
            <wp:positionH relativeFrom="margin">
              <wp:posOffset>4693286</wp:posOffset>
            </wp:positionH>
            <wp:positionV relativeFrom="paragraph">
              <wp:posOffset>433740</wp:posOffset>
            </wp:positionV>
            <wp:extent cx="1540726" cy="1429304"/>
            <wp:effectExtent l="361950" t="323850" r="364490" b="323850"/>
            <wp:wrapNone/>
            <wp:docPr id="2007242888" name="図 200724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3987">
                      <a:off x="0" y="0"/>
                      <a:ext cx="1540726" cy="14293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A505E" w14:textId="341E19C9" w:rsidR="00BD3DDC" w:rsidRDefault="00BD3DDC" w:rsidP="00BD3DDC">
      <w:pPr>
        <w:tabs>
          <w:tab w:val="left" w:pos="3580"/>
        </w:tabs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</w:p>
    <w:p w14:paraId="26DF06B3" w14:textId="69F75148" w:rsidR="002C29DC" w:rsidRPr="007736EB" w:rsidRDefault="00E3373D" w:rsidP="007736EB">
      <w:pPr>
        <w:pStyle w:val="af0"/>
        <w:numPr>
          <w:ilvl w:val="0"/>
          <w:numId w:val="7"/>
        </w:numPr>
        <w:tabs>
          <w:tab w:val="left" w:pos="3580"/>
        </w:tabs>
        <w:spacing w:line="360" w:lineRule="exact"/>
        <w:ind w:leftChars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cstheme="majorBidi" w:hint="eastAsia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6BA8DC8" wp14:editId="179E0FE3">
                <wp:simplePos x="0" y="0"/>
                <wp:positionH relativeFrom="margin">
                  <wp:posOffset>6408343</wp:posOffset>
                </wp:positionH>
                <wp:positionV relativeFrom="paragraph">
                  <wp:posOffset>166107</wp:posOffset>
                </wp:positionV>
                <wp:extent cx="460811" cy="2369924"/>
                <wp:effectExtent l="323850" t="0" r="92075" b="0"/>
                <wp:wrapNone/>
                <wp:docPr id="2075193490" name="矢印: 左カーブ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53153">
                          <a:off x="0" y="0"/>
                          <a:ext cx="460811" cy="2369924"/>
                        </a:xfrm>
                        <a:prstGeom prst="curvedLeftArrow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51A4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矢印: 左カーブ 2" o:spid="_x0000_s1026" type="#_x0000_t103" style="position:absolute;margin-left:504.6pt;margin-top:13.1pt;width:36.3pt;height:186.6pt;rotation:-1034209fd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" adj="19500,21075,5400" fillcolor="#a00000" stroked="f" strokeweight="1.5pt">
                <v:fill color2="red" rotate="t" angle="45" colors="0 #a00000;.5 #e60000;1 red" focus="100%" type="gradient"/>
                <w10:wrap anchorx="margin"/>
              </v:shape>
            </w:pict>
          </mc:Fallback>
        </mc:AlternateContent>
      </w:r>
      <w:r w:rsidR="002C29DC" w:rsidRPr="007736EB">
        <w:rPr>
          <w:rFonts w:ascii="BIZ UDPゴシック" w:eastAsia="BIZ UDPゴシック" w:hAnsi="BIZ UDPゴシック" w:hint="eastAsia"/>
          <w:sz w:val="28"/>
          <w:szCs w:val="28"/>
        </w:rPr>
        <w:t xml:space="preserve">受付　　　　　　　　　</w:t>
      </w:r>
      <w:r w:rsidR="00686388" w:rsidRPr="007736EB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2C29DC" w:rsidRPr="007736EB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7736EB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2C29DC" w:rsidRPr="00E815ED">
        <w:rPr>
          <w:rFonts w:ascii="BIZ UDPゴシック" w:eastAsia="BIZ UDPゴシック" w:hAnsi="BIZ UDPゴシック" w:hint="eastAsia"/>
          <w:kern w:val="0"/>
          <w:sz w:val="28"/>
          <w:szCs w:val="28"/>
          <w:fitText w:val="902" w:id="-610626304"/>
        </w:rPr>
        <w:t>1</w:t>
      </w:r>
      <w:r w:rsidR="002C29DC" w:rsidRPr="00E815ED">
        <w:rPr>
          <w:rFonts w:ascii="BIZ UDPゴシック" w:eastAsia="BIZ UDPゴシック" w:hAnsi="BIZ UDPゴシック"/>
          <w:kern w:val="0"/>
          <w:sz w:val="28"/>
          <w:szCs w:val="28"/>
          <w:fitText w:val="902" w:id="-610626304"/>
        </w:rPr>
        <w:t>3:30</w:t>
      </w:r>
      <w:r w:rsidR="007736EB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 </w:t>
      </w:r>
      <w:r w:rsidR="002C29DC" w:rsidRPr="007736EB">
        <w:rPr>
          <w:rFonts w:ascii="BIZ UDPゴシック" w:eastAsia="BIZ UDPゴシック" w:hAnsi="BIZ UDPゴシック" w:hint="eastAsia"/>
          <w:sz w:val="28"/>
          <w:szCs w:val="28"/>
        </w:rPr>
        <w:t>～</w:t>
      </w:r>
    </w:p>
    <w:p w14:paraId="717EB098" w14:textId="3BABE6DC" w:rsidR="00C15276" w:rsidRPr="007736EB" w:rsidRDefault="00686388" w:rsidP="007736EB">
      <w:pPr>
        <w:pStyle w:val="af0"/>
        <w:numPr>
          <w:ilvl w:val="0"/>
          <w:numId w:val="7"/>
        </w:numPr>
        <w:spacing w:line="360" w:lineRule="exact"/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7736EB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セミナー　　　　　　 </w:t>
      </w:r>
      <w:r w:rsidR="007736EB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 : </w:t>
      </w:r>
      <w:r w:rsidR="00BD3DDC" w:rsidRPr="00E815ED">
        <w:rPr>
          <w:rFonts w:ascii="BIZ UDPゴシック" w:eastAsia="BIZ UDPゴシック" w:hAnsi="BIZ UDPゴシック" w:hint="eastAsia"/>
          <w:kern w:val="0"/>
          <w:sz w:val="28"/>
          <w:szCs w:val="28"/>
          <w:fitText w:val="902" w:id="-732728064"/>
        </w:rPr>
        <w:t>14</w:t>
      </w:r>
      <w:r w:rsidR="00BD3DDC" w:rsidRPr="00E815ED">
        <w:rPr>
          <w:rFonts w:ascii="BIZ UDPゴシック" w:eastAsia="BIZ UDPゴシック" w:hAnsi="BIZ UDPゴシック"/>
          <w:kern w:val="0"/>
          <w:sz w:val="28"/>
          <w:szCs w:val="28"/>
          <w:fitText w:val="902" w:id="-732728064"/>
        </w:rPr>
        <w:t>:</w:t>
      </w:r>
      <w:r w:rsidR="00B16DA9" w:rsidRPr="00E815ED">
        <w:rPr>
          <w:rFonts w:ascii="BIZ UDPゴシック" w:eastAsia="BIZ UDPゴシック" w:hAnsi="BIZ UDPゴシック" w:hint="eastAsia"/>
          <w:kern w:val="0"/>
          <w:sz w:val="28"/>
          <w:szCs w:val="28"/>
          <w:fitText w:val="902" w:id="-732728064"/>
        </w:rPr>
        <w:t>0</w:t>
      </w:r>
      <w:r w:rsidR="00BD3DDC" w:rsidRPr="00E815ED">
        <w:rPr>
          <w:rFonts w:ascii="BIZ UDPゴシック" w:eastAsia="BIZ UDPゴシック" w:hAnsi="BIZ UDPゴシック"/>
          <w:kern w:val="0"/>
          <w:sz w:val="28"/>
          <w:szCs w:val="28"/>
          <w:fitText w:val="902" w:id="-732728064"/>
        </w:rPr>
        <w:t>0</w:t>
      </w:r>
      <w:r w:rsidR="00BD3DDC" w:rsidRPr="007736EB">
        <w:rPr>
          <w:rFonts w:ascii="BIZ UDPゴシック" w:eastAsia="BIZ UDPゴシック" w:hAnsi="BIZ UDPゴシック"/>
          <w:kern w:val="0"/>
          <w:sz w:val="28"/>
          <w:szCs w:val="28"/>
        </w:rPr>
        <w:t xml:space="preserve"> </w:t>
      </w:r>
      <w:r w:rsidR="00BD3DDC" w:rsidRPr="007736EB">
        <w:rPr>
          <w:rFonts w:ascii="BIZ UDPゴシック" w:eastAsia="BIZ UDPゴシック" w:hAnsi="BIZ UDPゴシック" w:hint="eastAsia"/>
          <w:sz w:val="28"/>
          <w:szCs w:val="28"/>
        </w:rPr>
        <w:t xml:space="preserve">～ </w:t>
      </w:r>
      <w:r w:rsidR="00BD3DDC" w:rsidRPr="00E815ED">
        <w:rPr>
          <w:rFonts w:ascii="BIZ UDPゴシック" w:eastAsia="BIZ UDPゴシック" w:hAnsi="BIZ UDPゴシック"/>
          <w:kern w:val="0"/>
          <w:sz w:val="28"/>
          <w:szCs w:val="28"/>
          <w:fitText w:val="902" w:id="-732728063"/>
        </w:rPr>
        <w:t>15:</w:t>
      </w:r>
      <w:r w:rsidR="00BD3DDC" w:rsidRPr="00E815ED">
        <w:rPr>
          <w:rFonts w:ascii="BIZ UDPゴシック" w:eastAsia="BIZ UDPゴシック" w:hAnsi="BIZ UDPゴシック" w:hint="eastAsia"/>
          <w:kern w:val="0"/>
          <w:sz w:val="28"/>
          <w:szCs w:val="28"/>
          <w:fitText w:val="902" w:id="-732728063"/>
        </w:rPr>
        <w:t>0</w:t>
      </w:r>
      <w:r w:rsidR="00BD3DDC" w:rsidRPr="00E815ED">
        <w:rPr>
          <w:rFonts w:ascii="BIZ UDPゴシック" w:eastAsia="BIZ UDPゴシック" w:hAnsi="BIZ UDPゴシック"/>
          <w:kern w:val="0"/>
          <w:sz w:val="28"/>
          <w:szCs w:val="28"/>
          <w:fitText w:val="902" w:id="-732728063"/>
        </w:rPr>
        <w:t>0</w:t>
      </w:r>
    </w:p>
    <w:p w14:paraId="2449A73D" w14:textId="170D18C4" w:rsidR="00C15276" w:rsidRPr="007736EB" w:rsidRDefault="00C15276" w:rsidP="007736EB">
      <w:pPr>
        <w:pStyle w:val="af0"/>
        <w:numPr>
          <w:ilvl w:val="0"/>
          <w:numId w:val="7"/>
        </w:numPr>
        <w:tabs>
          <w:tab w:val="left" w:pos="3580"/>
        </w:tabs>
        <w:spacing w:line="360" w:lineRule="exact"/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7736EB">
        <w:rPr>
          <w:rFonts w:ascii="BIZ UDPゴシック" w:eastAsia="BIZ UDPゴシック" w:hAnsi="BIZ UDPゴシック" w:hint="eastAsia"/>
          <w:kern w:val="0"/>
          <w:sz w:val="28"/>
          <w:szCs w:val="28"/>
        </w:rPr>
        <w:t>個別相談会(前半</w:t>
      </w:r>
      <w:r w:rsidRPr="007736EB">
        <w:rPr>
          <w:rFonts w:ascii="BIZ UDPゴシック" w:eastAsia="BIZ UDPゴシック" w:hAnsi="BIZ UDPゴシック"/>
          <w:kern w:val="0"/>
          <w:sz w:val="28"/>
          <w:szCs w:val="28"/>
        </w:rPr>
        <w:t>)</w:t>
      </w:r>
      <w:r w:rsidRPr="007736EB">
        <w:rPr>
          <w:rFonts w:ascii="BIZ UDPゴシック" w:eastAsia="BIZ UDPゴシック" w:hAnsi="BIZ UDPゴシック" w:hint="eastAsia"/>
          <w:sz w:val="28"/>
          <w:szCs w:val="28"/>
        </w:rPr>
        <w:t xml:space="preserve"> ： </w:t>
      </w:r>
      <w:r w:rsidRPr="00E815ED">
        <w:rPr>
          <w:rFonts w:ascii="BIZ UDPゴシック" w:eastAsia="BIZ UDPゴシック" w:hAnsi="BIZ UDPゴシック" w:hint="eastAsia"/>
          <w:spacing w:val="9"/>
          <w:kern w:val="0"/>
          <w:sz w:val="28"/>
          <w:szCs w:val="28"/>
          <w:fitText w:val="902" w:id="-955603968"/>
        </w:rPr>
        <w:t>1</w:t>
      </w:r>
      <w:r w:rsidRPr="00E815ED">
        <w:rPr>
          <w:rFonts w:ascii="BIZ UDPゴシック" w:eastAsia="BIZ UDPゴシック" w:hAnsi="BIZ UDPゴシック"/>
          <w:spacing w:val="9"/>
          <w:kern w:val="0"/>
          <w:sz w:val="28"/>
          <w:szCs w:val="28"/>
          <w:fitText w:val="902" w:id="-955603968"/>
        </w:rPr>
        <w:t>5:</w:t>
      </w:r>
      <w:r w:rsidR="002C29DC" w:rsidRPr="00E815ED">
        <w:rPr>
          <w:rFonts w:ascii="BIZ UDPゴシック" w:eastAsia="BIZ UDPゴシック" w:hAnsi="BIZ UDPゴシック" w:hint="eastAsia"/>
          <w:spacing w:val="9"/>
          <w:kern w:val="0"/>
          <w:sz w:val="28"/>
          <w:szCs w:val="28"/>
          <w:fitText w:val="902" w:id="-955603968"/>
        </w:rPr>
        <w:t>1</w:t>
      </w:r>
      <w:r w:rsidR="002C29DC" w:rsidRPr="00E815ED">
        <w:rPr>
          <w:rFonts w:ascii="BIZ UDPゴシック" w:eastAsia="BIZ UDPゴシック" w:hAnsi="BIZ UDPゴシック"/>
          <w:spacing w:val="1"/>
          <w:kern w:val="0"/>
          <w:sz w:val="28"/>
          <w:szCs w:val="28"/>
          <w:fitText w:val="902" w:id="-955603968"/>
        </w:rPr>
        <w:t>0</w:t>
      </w:r>
      <w:r w:rsidR="002C29DC" w:rsidRPr="007736EB">
        <w:rPr>
          <w:rFonts w:ascii="BIZ UDPゴシック" w:eastAsia="BIZ UDPゴシック" w:hAnsi="BIZ UDPゴシック"/>
          <w:kern w:val="0"/>
          <w:sz w:val="28"/>
          <w:szCs w:val="28"/>
        </w:rPr>
        <w:t xml:space="preserve"> </w:t>
      </w:r>
      <w:r w:rsidRPr="007736EB">
        <w:rPr>
          <w:rFonts w:ascii="BIZ UDPゴシック" w:eastAsia="BIZ UDPゴシック" w:hAnsi="BIZ UDPゴシック" w:hint="eastAsia"/>
          <w:sz w:val="28"/>
          <w:szCs w:val="28"/>
        </w:rPr>
        <w:t>～</w:t>
      </w:r>
      <w:r w:rsidR="00D8337C" w:rsidRPr="007736EB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815ED">
        <w:rPr>
          <w:rFonts w:ascii="BIZ UDPゴシック" w:eastAsia="BIZ UDPゴシック" w:hAnsi="BIZ UDPゴシック"/>
          <w:kern w:val="0"/>
          <w:sz w:val="28"/>
          <w:szCs w:val="28"/>
          <w:fitText w:val="902" w:id="-955602944"/>
        </w:rPr>
        <w:t>15:</w:t>
      </w:r>
      <w:r w:rsidR="002C29DC" w:rsidRPr="00E815ED">
        <w:rPr>
          <w:rFonts w:ascii="BIZ UDPゴシック" w:eastAsia="BIZ UDPゴシック" w:hAnsi="BIZ UDPゴシック" w:hint="eastAsia"/>
          <w:kern w:val="0"/>
          <w:sz w:val="28"/>
          <w:szCs w:val="28"/>
          <w:fitText w:val="902" w:id="-955602944"/>
        </w:rPr>
        <w:t>4</w:t>
      </w:r>
      <w:r w:rsidR="001B092C" w:rsidRPr="00E815ED">
        <w:rPr>
          <w:rFonts w:ascii="BIZ UDPゴシック" w:eastAsia="BIZ UDPゴシック" w:hAnsi="BIZ UDPゴシック"/>
          <w:kern w:val="0"/>
          <w:sz w:val="28"/>
          <w:szCs w:val="28"/>
          <w:fitText w:val="902" w:id="-955602944"/>
        </w:rPr>
        <w:t>0</w:t>
      </w:r>
    </w:p>
    <w:p w14:paraId="38A197EB" w14:textId="25FB3B6A" w:rsidR="00C15276" w:rsidRPr="007736EB" w:rsidRDefault="00C15276" w:rsidP="007736EB">
      <w:pPr>
        <w:pStyle w:val="af0"/>
        <w:numPr>
          <w:ilvl w:val="0"/>
          <w:numId w:val="7"/>
        </w:numPr>
        <w:tabs>
          <w:tab w:val="left" w:pos="3580"/>
        </w:tabs>
        <w:spacing w:line="360" w:lineRule="exact"/>
        <w:ind w:leftChars="0"/>
        <w:rPr>
          <w:rFonts w:ascii="BIZ UDPゴシック" w:eastAsia="BIZ UDPゴシック" w:hAnsi="BIZ UDPゴシック"/>
          <w:kern w:val="0"/>
          <w:sz w:val="28"/>
          <w:szCs w:val="28"/>
        </w:rPr>
      </w:pPr>
      <w:r w:rsidRPr="007736EB">
        <w:rPr>
          <w:rFonts w:ascii="BIZ UDPゴシック" w:eastAsia="BIZ UDPゴシック" w:hAnsi="BIZ UDPゴシック" w:hint="eastAsia"/>
          <w:kern w:val="0"/>
          <w:sz w:val="28"/>
          <w:szCs w:val="28"/>
        </w:rPr>
        <w:t>個別相談会(後半)</w:t>
      </w:r>
      <w:r w:rsidRPr="007736EB">
        <w:rPr>
          <w:rFonts w:ascii="BIZ UDPゴシック" w:eastAsia="BIZ UDPゴシック" w:hAnsi="BIZ UDPゴシック" w:hint="eastAsia"/>
          <w:sz w:val="28"/>
          <w:szCs w:val="28"/>
        </w:rPr>
        <w:t xml:space="preserve"> ： </w:t>
      </w:r>
      <w:r w:rsidRPr="00E815ED">
        <w:rPr>
          <w:rFonts w:ascii="BIZ UDPゴシック" w:eastAsia="BIZ UDPゴシック" w:hAnsi="BIZ UDPゴシック" w:hint="eastAsia"/>
          <w:kern w:val="0"/>
          <w:sz w:val="28"/>
          <w:szCs w:val="28"/>
          <w:fitText w:val="902" w:id="-955603456"/>
        </w:rPr>
        <w:t>1</w:t>
      </w:r>
      <w:r w:rsidRPr="00E815ED">
        <w:rPr>
          <w:rFonts w:ascii="BIZ UDPゴシック" w:eastAsia="BIZ UDPゴシック" w:hAnsi="BIZ UDPゴシック"/>
          <w:kern w:val="0"/>
          <w:sz w:val="28"/>
          <w:szCs w:val="28"/>
          <w:fitText w:val="902" w:id="-955603456"/>
        </w:rPr>
        <w:t>5:</w:t>
      </w:r>
      <w:r w:rsidR="002C29DC" w:rsidRPr="00E815ED">
        <w:rPr>
          <w:rFonts w:ascii="BIZ UDPゴシック" w:eastAsia="BIZ UDPゴシック" w:hAnsi="BIZ UDPゴシック"/>
          <w:kern w:val="0"/>
          <w:sz w:val="28"/>
          <w:szCs w:val="28"/>
          <w:fitText w:val="902" w:id="-955603456"/>
        </w:rPr>
        <w:t>45</w:t>
      </w:r>
      <w:r w:rsidR="00D8337C" w:rsidRPr="007736EB">
        <w:rPr>
          <w:rFonts w:ascii="BIZ UDPゴシック" w:eastAsia="BIZ UDPゴシック" w:hAnsi="BIZ UDPゴシック"/>
          <w:kern w:val="0"/>
          <w:sz w:val="28"/>
          <w:szCs w:val="28"/>
        </w:rPr>
        <w:t xml:space="preserve"> </w:t>
      </w:r>
      <w:r w:rsidRPr="007736EB">
        <w:rPr>
          <w:rFonts w:ascii="BIZ UDPゴシック" w:eastAsia="BIZ UDPゴシック" w:hAnsi="BIZ UDPゴシック" w:hint="eastAsia"/>
          <w:sz w:val="28"/>
          <w:szCs w:val="28"/>
        </w:rPr>
        <w:t>～</w:t>
      </w:r>
      <w:r w:rsidR="00D8337C" w:rsidRPr="007736EB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815ED">
        <w:rPr>
          <w:rFonts w:ascii="BIZ UDPゴシック" w:eastAsia="BIZ UDPゴシック" w:hAnsi="BIZ UDPゴシック" w:hint="eastAsia"/>
          <w:spacing w:val="9"/>
          <w:kern w:val="0"/>
          <w:sz w:val="28"/>
          <w:szCs w:val="28"/>
          <w:fitText w:val="902" w:id="-955603711"/>
        </w:rPr>
        <w:t>16</w:t>
      </w:r>
      <w:r w:rsidRPr="00E815ED">
        <w:rPr>
          <w:rFonts w:ascii="BIZ UDPゴシック" w:eastAsia="BIZ UDPゴシック" w:hAnsi="BIZ UDPゴシック"/>
          <w:spacing w:val="9"/>
          <w:kern w:val="0"/>
          <w:sz w:val="28"/>
          <w:szCs w:val="28"/>
          <w:fitText w:val="902" w:id="-955603711"/>
        </w:rPr>
        <w:t>:</w:t>
      </w:r>
      <w:r w:rsidR="002C29DC" w:rsidRPr="00E815ED">
        <w:rPr>
          <w:rFonts w:ascii="BIZ UDPゴシック" w:eastAsia="BIZ UDPゴシック" w:hAnsi="BIZ UDPゴシック" w:hint="eastAsia"/>
          <w:spacing w:val="9"/>
          <w:kern w:val="0"/>
          <w:sz w:val="28"/>
          <w:szCs w:val="28"/>
          <w:fitText w:val="902" w:id="-955603711"/>
        </w:rPr>
        <w:t>１</w:t>
      </w:r>
      <w:r w:rsidR="002C29DC" w:rsidRPr="00E815ED">
        <w:rPr>
          <w:rFonts w:ascii="BIZ UDPゴシック" w:eastAsia="BIZ UDPゴシック" w:hAnsi="BIZ UDPゴシック" w:hint="eastAsia"/>
          <w:spacing w:val="-4"/>
          <w:kern w:val="0"/>
          <w:sz w:val="28"/>
          <w:szCs w:val="28"/>
          <w:fitText w:val="902" w:id="-955603711"/>
        </w:rPr>
        <w:t>５</w:t>
      </w:r>
    </w:p>
    <w:p w14:paraId="0649902B" w14:textId="2CF8FA34" w:rsidR="008558A7" w:rsidRPr="004934A6" w:rsidRDefault="008558A7" w:rsidP="007736EB">
      <w:pPr>
        <w:ind w:firstLineChars="200" w:firstLine="720"/>
        <w:rPr>
          <w:sz w:val="22"/>
          <w:szCs w:val="22"/>
        </w:rPr>
      </w:pPr>
      <w:r w:rsidRPr="004934A6">
        <w:rPr>
          <w:rFonts w:ascii="BIZ UDPゴシック" w:eastAsia="BIZ UDPゴシック" w:hAnsi="BIZ UDPゴシック" w:hint="eastAsia"/>
          <w:b/>
          <w:bCs/>
          <w:sz w:val="36"/>
          <w:szCs w:val="24"/>
        </w:rPr>
        <w:t>会場</w:t>
      </w:r>
      <w:r w:rsidRPr="004934A6">
        <w:rPr>
          <w:rFonts w:ascii="BIZ UDPゴシック" w:eastAsia="BIZ UDPゴシック" w:hAnsi="BIZ UDPゴシック" w:hint="eastAsia"/>
          <w:sz w:val="36"/>
          <w:szCs w:val="24"/>
        </w:rPr>
        <w:t xml:space="preserve"> </w:t>
      </w:r>
      <w:r w:rsidRPr="006A5CF4">
        <w:rPr>
          <w:rFonts w:ascii="BIZ UDPゴシック" w:eastAsia="BIZ UDPゴシック" w:hAnsi="BIZ UDPゴシック" w:hint="eastAsia"/>
          <w:b/>
          <w:bCs/>
          <w:color w:val="000000" w:themeColor="text1"/>
          <w:sz w:val="36"/>
          <w:szCs w:val="28"/>
        </w:rPr>
        <w:t>：</w:t>
      </w:r>
      <w:r w:rsidRPr="006A5CF4">
        <w:rPr>
          <w:rFonts w:ascii="BIZ UDPゴシック" w:eastAsia="BIZ UDPゴシック" w:hAnsi="BIZ UDPゴシック"/>
          <w:color w:val="FF0000"/>
          <w:sz w:val="36"/>
          <w:szCs w:val="28"/>
        </w:rPr>
        <w:t xml:space="preserve"> </w:t>
      </w:r>
      <w:r w:rsidRPr="004934A6">
        <w:rPr>
          <w:rFonts w:ascii="BIZ UDPゴシック" w:eastAsia="BIZ UDPゴシック" w:hAnsi="BIZ UDPゴシック" w:hint="eastAsia"/>
          <w:b/>
          <w:bCs/>
          <w:sz w:val="36"/>
          <w:szCs w:val="22"/>
        </w:rPr>
        <w:t xml:space="preserve">阿倍野区役所　</w:t>
      </w:r>
      <w:r w:rsidRPr="004934A6">
        <w:rPr>
          <w:rFonts w:ascii="BIZ UDPゴシック" w:eastAsia="BIZ UDPゴシック" w:hAnsi="BIZ UDPゴシック" w:hint="eastAsia"/>
          <w:b/>
          <w:bCs/>
          <w:sz w:val="36"/>
          <w:szCs w:val="24"/>
        </w:rPr>
        <w:t>2階大会議室</w:t>
      </w:r>
    </w:p>
    <w:p w14:paraId="12F57C1A" w14:textId="01E26455" w:rsidR="008558A7" w:rsidRPr="00047313" w:rsidRDefault="008558A7" w:rsidP="00DA67A5">
      <w:pPr>
        <w:spacing w:line="320" w:lineRule="exact"/>
        <w:ind w:firstLineChars="350" w:firstLine="840"/>
        <w:jc w:val="both"/>
        <w:rPr>
          <w:rFonts w:ascii="BIZ UDPゴシック" w:eastAsia="BIZ UDPゴシック" w:hAnsi="BIZ UDPゴシック"/>
          <w:bCs/>
          <w:color w:val="000000" w:themeColor="text1"/>
          <w:sz w:val="24"/>
          <w:szCs w:val="24"/>
        </w:rPr>
      </w:pPr>
      <w:r w:rsidRPr="00426169">
        <w:rPr>
          <w:rFonts w:ascii="BIZ UDPゴシック" w:eastAsia="BIZ UDPゴシック" w:hAnsi="BIZ UDPゴシック" w:hint="eastAsia"/>
          <w:b/>
          <w:bCs/>
          <w:sz w:val="24"/>
          <w:szCs w:val="24"/>
        </w:rPr>
        <w:t>講演</w:t>
      </w:r>
      <w:r w:rsidRPr="00047313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</w:t>
      </w:r>
      <w:r w:rsidRPr="00426169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  <w:r w:rsidRPr="00A879FB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「</w:t>
      </w:r>
      <w:bookmarkStart w:id="0" w:name="_Hlk215219544"/>
      <w:r w:rsidR="00AC7BCE">
        <w:rPr>
          <w:rFonts w:ascii="BIZ UDPゴシック" w:eastAsia="BIZ UDPゴシック" w:hAnsi="BIZ UDPゴシック" w:hint="eastAsia"/>
          <w:bCs/>
          <w:sz w:val="24"/>
          <w:szCs w:val="24"/>
        </w:rPr>
        <w:t>実家の相続や空き家で悩まないための知恵</w:t>
      </w:r>
      <w:bookmarkEnd w:id="0"/>
      <w:r w:rsidRPr="00A879FB">
        <w:rPr>
          <w:rFonts w:ascii="BIZ UDPゴシック" w:eastAsia="BIZ UDPゴシック" w:hAnsi="BIZ UDPゴシック" w:hint="eastAsia"/>
          <w:bCs/>
          <w:sz w:val="24"/>
          <w:szCs w:val="24"/>
        </w:rPr>
        <w:t>」</w:t>
      </w:r>
    </w:p>
    <w:p w14:paraId="2251FDD9" w14:textId="245E303B" w:rsidR="00723F20" w:rsidRPr="00047313" w:rsidRDefault="00C15276" w:rsidP="00DA67A5">
      <w:pPr>
        <w:spacing w:line="400" w:lineRule="exact"/>
        <w:ind w:firstLineChars="350" w:firstLine="840"/>
        <w:rPr>
          <w:rFonts w:ascii="BIZ UDPゴシック" w:eastAsia="BIZ UDPゴシック" w:hAnsi="BIZ UDPゴシック"/>
          <w:bCs/>
          <w:sz w:val="24"/>
          <w:szCs w:val="24"/>
        </w:rPr>
      </w:pPr>
      <w:r w:rsidRPr="00426169">
        <w:rPr>
          <w:rFonts w:ascii="BIZ UDPゴシック" w:eastAsia="BIZ UDPゴシック" w:hAnsi="BIZ UDPゴシック" w:hint="eastAsia"/>
          <w:b/>
          <w:sz w:val="24"/>
          <w:szCs w:val="20"/>
        </w:rPr>
        <w:t>講師 ：</w:t>
      </w:r>
      <w:r w:rsidRPr="00047313">
        <w:rPr>
          <w:rFonts w:ascii="BIZ UDPゴシック" w:eastAsia="BIZ UDPゴシック" w:hAnsi="BIZ UDPゴシック" w:hint="eastAsia"/>
          <w:bCs/>
          <w:sz w:val="24"/>
          <w:szCs w:val="20"/>
        </w:rPr>
        <w:t xml:space="preserve"> </w:t>
      </w:r>
      <w:bookmarkStart w:id="1" w:name="_Hlk215219566"/>
      <w:r w:rsidRPr="00047313">
        <w:rPr>
          <w:rFonts w:ascii="BIZ UDPゴシック" w:eastAsia="BIZ UDPゴシック" w:hAnsi="BIZ UDPゴシック" w:hint="eastAsia"/>
          <w:bCs/>
          <w:sz w:val="24"/>
          <w:szCs w:val="24"/>
        </w:rPr>
        <w:t>一般社団法人</w:t>
      </w:r>
      <w:r w:rsidR="00AC7BCE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全国</w:t>
      </w:r>
      <w:r w:rsidRPr="00047313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不動産コンサルティング協会　会長　</w:t>
      </w:r>
      <w:r w:rsidR="00AC7BCE">
        <w:rPr>
          <w:rFonts w:ascii="BIZ UDPゴシック" w:eastAsia="BIZ UDPゴシック" w:hAnsi="BIZ UDPゴシック" w:hint="eastAsia"/>
          <w:bCs/>
          <w:sz w:val="24"/>
          <w:szCs w:val="24"/>
        </w:rPr>
        <w:t>米田　淳</w:t>
      </w:r>
      <w:r w:rsidR="00DB2DD0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</w:t>
      </w:r>
      <w:r w:rsidRPr="00047313">
        <w:rPr>
          <w:rFonts w:ascii="BIZ UDPゴシック" w:eastAsia="BIZ UDPゴシック" w:hAnsi="BIZ UDPゴシック" w:hint="eastAsia"/>
          <w:bCs/>
          <w:sz w:val="24"/>
          <w:szCs w:val="24"/>
        </w:rPr>
        <w:t>氏</w:t>
      </w:r>
      <w:bookmarkEnd w:id="1"/>
    </w:p>
    <w:p w14:paraId="2160E015" w14:textId="4B5EEC6E" w:rsidR="001138DE" w:rsidRDefault="001138DE" w:rsidP="001138DE">
      <w:pPr>
        <w:spacing w:line="330" w:lineRule="exact"/>
        <w:ind w:firstLineChars="500" w:firstLine="1050"/>
        <w:rPr>
          <w:rFonts w:ascii="BIZ UDPゴシック" w:eastAsia="BIZ UDPゴシック" w:hAnsi="BIZ UDPゴシック" w:cstheme="majorBidi"/>
          <w:b/>
          <w:sz w:val="24"/>
          <w:szCs w:val="22"/>
        </w:rPr>
      </w:pPr>
      <w:r w:rsidRPr="00426169">
        <w:rPr>
          <w:rFonts w:ascii="BIZ UDPゴシック" w:eastAsia="BIZ UDPゴシック" w:hAnsi="BIZ UDPゴシック"/>
          <w:b/>
          <w:noProof/>
        </w:rPr>
        <w:drawing>
          <wp:anchor distT="0" distB="0" distL="114300" distR="114300" simplePos="0" relativeHeight="251809792" behindDoc="0" locked="0" layoutInCell="1" allowOverlap="1" wp14:anchorId="477FE054" wp14:editId="15EE82D8">
            <wp:simplePos x="0" y="0"/>
            <wp:positionH relativeFrom="margin">
              <wp:posOffset>5210175</wp:posOffset>
            </wp:positionH>
            <wp:positionV relativeFrom="paragraph">
              <wp:posOffset>156845</wp:posOffset>
            </wp:positionV>
            <wp:extent cx="1614560" cy="1348740"/>
            <wp:effectExtent l="114300" t="114300" r="100330" b="13716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560" cy="1348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9596C" w14:textId="01A19AF8" w:rsidR="00DA4056" w:rsidRPr="00711A38" w:rsidRDefault="005F198B" w:rsidP="00DA67A5">
      <w:pPr>
        <w:spacing w:line="330" w:lineRule="exact"/>
        <w:ind w:firstLineChars="350" w:firstLine="840"/>
        <w:rPr>
          <w:rFonts w:ascii="BIZ UDPゴシック" w:eastAsia="BIZ UDPゴシック" w:hAnsi="BIZ UDPゴシック" w:cstheme="majorBidi"/>
          <w:bCs/>
          <w:sz w:val="24"/>
          <w:szCs w:val="22"/>
        </w:rPr>
      </w:pPr>
      <w:r w:rsidRPr="00426169">
        <w:rPr>
          <w:rFonts w:ascii="BIZ UDPゴシック" w:eastAsia="BIZ UDPゴシック" w:hAnsi="BIZ UDPゴシック" w:cstheme="majorBidi" w:hint="eastAsia"/>
          <w:b/>
          <w:sz w:val="24"/>
          <w:szCs w:val="22"/>
        </w:rPr>
        <w:t>定員</w:t>
      </w:r>
      <w:r w:rsidR="00723F20" w:rsidRPr="006A5CF4">
        <w:rPr>
          <w:rFonts w:ascii="BIZ UDPゴシック" w:eastAsia="BIZ UDPゴシック" w:hAnsi="BIZ UDPゴシック" w:cstheme="majorBidi" w:hint="eastAsia"/>
          <w:b/>
          <w:sz w:val="24"/>
          <w:szCs w:val="22"/>
        </w:rPr>
        <w:t xml:space="preserve"> ： </w:t>
      </w:r>
      <w:r w:rsidRPr="00711A38">
        <w:rPr>
          <w:rFonts w:ascii="BIZ UDPゴシック" w:eastAsia="BIZ UDPゴシック" w:hAnsi="BIZ UDPゴシック" w:cstheme="majorBidi" w:hint="eastAsia"/>
          <w:bCs/>
          <w:sz w:val="24"/>
          <w:szCs w:val="22"/>
        </w:rPr>
        <w:t>セミナー</w:t>
      </w:r>
      <w:r w:rsidR="00504A5F" w:rsidRPr="00711A38">
        <w:rPr>
          <w:rFonts w:ascii="BIZ UDPゴシック" w:eastAsia="BIZ UDPゴシック" w:hAnsi="BIZ UDPゴシック" w:cstheme="majorBidi" w:hint="eastAsia"/>
          <w:bCs/>
          <w:sz w:val="24"/>
          <w:szCs w:val="22"/>
        </w:rPr>
        <w:t xml:space="preserve">　</w:t>
      </w:r>
      <w:r w:rsidR="005D1AEA">
        <w:rPr>
          <w:rFonts w:ascii="BIZ UDPゴシック" w:eastAsia="BIZ UDPゴシック" w:hAnsi="BIZ UDPゴシック" w:cstheme="majorBidi" w:hint="eastAsia"/>
          <w:bCs/>
          <w:sz w:val="24"/>
          <w:szCs w:val="22"/>
        </w:rPr>
        <w:t xml:space="preserve">： </w:t>
      </w:r>
      <w:r w:rsidRPr="00711A38">
        <w:rPr>
          <w:rFonts w:ascii="BIZ UDPゴシック" w:eastAsia="BIZ UDPゴシック" w:hAnsi="BIZ UDPゴシック" w:cstheme="majorBidi" w:hint="eastAsia"/>
          <w:bCs/>
          <w:sz w:val="24"/>
          <w:szCs w:val="22"/>
        </w:rPr>
        <w:t>40名（先着順）</w:t>
      </w:r>
    </w:p>
    <w:p w14:paraId="5CB74149" w14:textId="2FC2BC3D" w:rsidR="005F198B" w:rsidRPr="00711A38" w:rsidRDefault="005F198B" w:rsidP="00795260">
      <w:pPr>
        <w:spacing w:line="330" w:lineRule="exact"/>
        <w:rPr>
          <w:rFonts w:ascii="BIZ UDPゴシック" w:eastAsia="BIZ UDPゴシック" w:hAnsi="BIZ UDPゴシック" w:cstheme="majorBidi"/>
          <w:bCs/>
          <w:sz w:val="24"/>
          <w:szCs w:val="22"/>
        </w:rPr>
      </w:pPr>
      <w:r w:rsidRPr="00504A5F">
        <w:rPr>
          <w:rFonts w:ascii="BIZ UDPゴシック" w:eastAsia="BIZ UDPゴシック" w:hAnsi="BIZ UDPゴシック" w:cstheme="majorBidi" w:hint="eastAsia"/>
          <w:bCs/>
          <w:sz w:val="28"/>
          <w:szCs w:val="24"/>
        </w:rPr>
        <w:t xml:space="preserve">　　 </w:t>
      </w:r>
      <w:r w:rsidRPr="00504A5F">
        <w:rPr>
          <w:rFonts w:ascii="BIZ UDPゴシック" w:eastAsia="BIZ UDPゴシック" w:hAnsi="BIZ UDPゴシック" w:cstheme="majorBidi"/>
          <w:bCs/>
          <w:sz w:val="28"/>
          <w:szCs w:val="24"/>
        </w:rPr>
        <w:t xml:space="preserve">      </w:t>
      </w:r>
      <w:r w:rsidRPr="00504A5F">
        <w:rPr>
          <w:rFonts w:ascii="BIZ UDPゴシック" w:eastAsia="BIZ UDPゴシック" w:hAnsi="BIZ UDPゴシック" w:cstheme="majorBidi" w:hint="eastAsia"/>
          <w:bCs/>
          <w:sz w:val="28"/>
          <w:szCs w:val="24"/>
        </w:rPr>
        <w:t xml:space="preserve">　</w:t>
      </w:r>
      <w:r w:rsidRPr="00504A5F">
        <w:rPr>
          <w:rFonts w:ascii="BIZ UDPゴシック" w:eastAsia="BIZ UDPゴシック" w:hAnsi="BIZ UDPゴシック" w:cstheme="majorBidi"/>
          <w:bCs/>
          <w:sz w:val="28"/>
          <w:szCs w:val="24"/>
        </w:rPr>
        <w:t xml:space="preserve"> </w:t>
      </w:r>
      <w:r w:rsidRPr="00711A38">
        <w:rPr>
          <w:rFonts w:ascii="BIZ UDPゴシック" w:eastAsia="BIZ UDPゴシック" w:hAnsi="BIZ UDPゴシック" w:cstheme="majorBidi" w:hint="eastAsia"/>
          <w:bCs/>
          <w:sz w:val="24"/>
          <w:szCs w:val="22"/>
        </w:rPr>
        <w:t>個別相談会</w:t>
      </w:r>
      <w:r w:rsidR="005E0163" w:rsidRPr="00711A38">
        <w:rPr>
          <w:rFonts w:ascii="BIZ UDPゴシック" w:eastAsia="BIZ UDPゴシック" w:hAnsi="BIZ UDPゴシック" w:cstheme="majorBidi" w:hint="eastAsia"/>
          <w:bCs/>
          <w:sz w:val="24"/>
          <w:szCs w:val="22"/>
        </w:rPr>
        <w:t>（予約制）</w:t>
      </w:r>
      <w:r w:rsidR="005D1AEA">
        <w:rPr>
          <w:rFonts w:ascii="BIZ UDPゴシック" w:eastAsia="BIZ UDPゴシック" w:hAnsi="BIZ UDPゴシック" w:cstheme="majorBidi" w:hint="eastAsia"/>
          <w:bCs/>
          <w:sz w:val="24"/>
          <w:szCs w:val="22"/>
        </w:rPr>
        <w:t xml:space="preserve"> </w:t>
      </w:r>
      <w:r w:rsidRPr="00711A38">
        <w:rPr>
          <w:rFonts w:ascii="BIZ UDPゴシック" w:eastAsia="BIZ UDPゴシック" w:hAnsi="BIZ UDPゴシック" w:cstheme="majorBidi" w:hint="eastAsia"/>
          <w:bCs/>
          <w:sz w:val="24"/>
          <w:szCs w:val="22"/>
        </w:rPr>
        <w:t>： 前半6組</w:t>
      </w:r>
      <w:r w:rsidR="005D1AEA">
        <w:rPr>
          <w:rFonts w:ascii="BIZ UDPゴシック" w:eastAsia="BIZ UDPゴシック" w:hAnsi="BIZ UDPゴシック" w:cstheme="majorBidi" w:hint="eastAsia"/>
          <w:bCs/>
          <w:sz w:val="24"/>
          <w:szCs w:val="22"/>
        </w:rPr>
        <w:t>・</w:t>
      </w:r>
      <w:r w:rsidRPr="00711A38">
        <w:rPr>
          <w:rFonts w:ascii="BIZ UDPゴシック" w:eastAsia="BIZ UDPゴシック" w:hAnsi="BIZ UDPゴシック" w:cstheme="majorBidi" w:hint="eastAsia"/>
          <w:bCs/>
          <w:sz w:val="24"/>
          <w:szCs w:val="22"/>
        </w:rPr>
        <w:t>後半6組（1組30分）</w:t>
      </w:r>
    </w:p>
    <w:p w14:paraId="0E5BFAEE" w14:textId="3B757D8A" w:rsidR="00047313" w:rsidRPr="001F4480" w:rsidRDefault="00B91DE7" w:rsidP="007D499F">
      <w:pPr>
        <w:spacing w:line="330" w:lineRule="exact"/>
        <w:ind w:firstLineChars="700" w:firstLine="168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1F448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※</w:t>
      </w:r>
      <w:r w:rsidR="00047313" w:rsidRPr="001F448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後半の方は、</w:t>
      </w:r>
      <w:r w:rsidR="002C29DC" w:rsidRPr="001F448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4</w:t>
      </w:r>
      <w:r w:rsidR="002C29DC" w:rsidRPr="001F4480">
        <w:rPr>
          <w:rFonts w:ascii="BIZ UDPゴシック" w:eastAsia="BIZ UDPゴシック" w:hAnsi="BIZ UDPゴシック"/>
          <w:b/>
          <w:sz w:val="24"/>
          <w:szCs w:val="24"/>
          <w:u w:val="single"/>
        </w:rPr>
        <w:t>5</w:t>
      </w:r>
      <w:r w:rsidR="00047313" w:rsidRPr="001F448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分の待ち時間があります</w:t>
      </w:r>
    </w:p>
    <w:p w14:paraId="3416733D" w14:textId="1E679B03" w:rsidR="00D67FD2" w:rsidRPr="001F4480" w:rsidRDefault="00B91DE7" w:rsidP="007D499F">
      <w:pPr>
        <w:spacing w:line="330" w:lineRule="exact"/>
        <w:ind w:firstLineChars="700" w:firstLine="168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1F448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※</w:t>
      </w:r>
      <w:r w:rsidR="00D67FD2" w:rsidRPr="001F448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個別相談会のみの参加はできません</w:t>
      </w:r>
    </w:p>
    <w:p w14:paraId="6595D8C5" w14:textId="1549464F" w:rsidR="00DA2B1D" w:rsidRDefault="00AB3857" w:rsidP="00255FB3">
      <w:pPr>
        <w:spacing w:line="330" w:lineRule="exact"/>
        <w:rPr>
          <w:rFonts w:ascii="BIZ UDPゴシック" w:eastAsia="BIZ UDPゴシック" w:hAnsi="BIZ UDPゴシック"/>
          <w:b/>
        </w:rPr>
      </w:pPr>
      <w:r w:rsidRPr="00C72EB4">
        <w:rPr>
          <w:rFonts w:ascii="HGP創英角ｺﾞｼｯｸUB" w:eastAsia="HGP創英角ｺﾞｼｯｸUB" w:hAnsi="HGP創英角ｺﾞｼｯｸU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9D04F53" wp14:editId="10C60FF4">
                <wp:simplePos x="0" y="0"/>
                <wp:positionH relativeFrom="margin">
                  <wp:posOffset>4500245</wp:posOffset>
                </wp:positionH>
                <wp:positionV relativeFrom="paragraph">
                  <wp:posOffset>153035</wp:posOffset>
                </wp:positionV>
                <wp:extent cx="2644140" cy="556260"/>
                <wp:effectExtent l="0" t="0" r="0" b="0"/>
                <wp:wrapNone/>
                <wp:docPr id="1104933730" name="正方形/長方形 1104933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5562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904103" w14:textId="77777777" w:rsidR="00AB3857" w:rsidRPr="00AB3857" w:rsidRDefault="00AB3857" w:rsidP="00AB3857">
                            <w:pPr>
                              <w:spacing w:line="640" w:lineRule="exact"/>
                              <w:ind w:leftChars="50" w:left="105"/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  <w:szCs w:val="48"/>
                              </w:rPr>
                            </w:pPr>
                            <w:r w:rsidRPr="00AB3857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  <w:szCs w:val="22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今から考えてみませんか</w:t>
                            </w:r>
                            <w:r w:rsidRPr="00AB3857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  <w:szCs w:val="24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？</w:t>
                            </w:r>
                            <w:r w:rsidRPr="00AB3857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576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04F53" id="正方形/長方形 1104933730" o:spid="_x0000_s1032" style="position:absolute;margin-left:354.35pt;margin-top:12.05pt;width:208.2pt;height:43.8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" filled="f" stroked="f" strokeweight=".5pt">
                <v:textbox inset="2mm,1.6mm,2mm,2mm">
                  <w:txbxContent>
                    <w:p w14:paraId="5B904103" w14:textId="77777777" w:rsidR="00AB3857" w:rsidRPr="00AB3857" w:rsidRDefault="00AB3857" w:rsidP="00AB3857">
                      <w:pPr>
                        <w:spacing w:line="640" w:lineRule="exact"/>
                        <w:ind w:leftChars="50" w:left="105"/>
                        <w:rPr>
                          <w:rFonts w:ascii="HGP創英角ｺﾞｼｯｸUB" w:eastAsia="HGP創英角ｺﾞｼｯｸUB" w:hAnsi="HGP創英角ｺﾞｼｯｸUB"/>
                          <w:sz w:val="72"/>
                          <w:szCs w:val="48"/>
                        </w:rPr>
                      </w:pPr>
                      <w:r w:rsidRPr="00AB3857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2"/>
                          <w:szCs w:val="22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今から考えてみませんか</w:t>
                      </w:r>
                      <w:r w:rsidRPr="00AB3857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  <w:szCs w:val="24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？</w:t>
                      </w:r>
                      <w:r w:rsidRPr="00AB3857"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D8F6FA" w14:textId="59339088" w:rsidR="00D90299" w:rsidRPr="006C40CB" w:rsidRDefault="00D90299" w:rsidP="00DA67A5">
      <w:pPr>
        <w:spacing w:line="330" w:lineRule="exact"/>
        <w:ind w:firstLineChars="350" w:firstLine="84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BD6A9B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申込期間</w:t>
      </w:r>
      <w:r w:rsidR="00723F20" w:rsidRPr="00B91DE7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 xml:space="preserve">　：</w:t>
      </w:r>
      <w:r w:rsidR="00723F20" w:rsidRPr="00B91DE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 w:rsidRPr="00B91DE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令和</w:t>
      </w:r>
      <w:r w:rsidR="0089793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8</w:t>
      </w:r>
      <w:r w:rsidRPr="006C40C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年</w:t>
      </w:r>
      <w:r w:rsidR="00897937" w:rsidRPr="006C40C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1</w:t>
      </w:r>
      <w:r w:rsidRPr="006C40C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月</w:t>
      </w:r>
      <w:r w:rsidR="00897937" w:rsidRPr="006C40C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5</w:t>
      </w:r>
      <w:r w:rsidRPr="006C40C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日(</w:t>
      </w:r>
      <w:r w:rsidR="00897937" w:rsidRPr="006C40C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月</w:t>
      </w:r>
      <w:r w:rsidRPr="006C40C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)～</w:t>
      </w:r>
      <w:r w:rsidR="00897937" w:rsidRPr="006C40C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2</w:t>
      </w:r>
      <w:r w:rsidRPr="006C40C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月</w:t>
      </w:r>
      <w:r w:rsidR="00897937" w:rsidRPr="006C40C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6</w:t>
      </w:r>
      <w:r w:rsidRPr="006C40C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日(金)</w:t>
      </w:r>
    </w:p>
    <w:p w14:paraId="10440EE1" w14:textId="07258160" w:rsidR="00B6313F" w:rsidRPr="006A0570" w:rsidRDefault="00B6313F" w:rsidP="00255FB3">
      <w:pPr>
        <w:spacing w:line="330" w:lineRule="exact"/>
        <w:rPr>
          <w:rFonts w:ascii="BIZ UDPゴシック" w:eastAsia="BIZ UDPゴシック" w:hAnsi="BIZ UDPゴシック"/>
          <w:b/>
          <w:sz w:val="24"/>
          <w:szCs w:val="24"/>
          <w:lang w:eastAsia="zh-TW"/>
        </w:rPr>
      </w:pPr>
    </w:p>
    <w:p w14:paraId="1DFB955F" w14:textId="0163F40F" w:rsidR="001F6709" w:rsidRPr="00B91DE7" w:rsidRDefault="007F0743" w:rsidP="00DA67A5">
      <w:pPr>
        <w:spacing w:line="330" w:lineRule="exact"/>
        <w:ind w:firstLineChars="350" w:firstLine="840"/>
        <w:rPr>
          <w:rFonts w:ascii="BIZ UDPゴシック" w:eastAsia="BIZ UDPゴシック" w:hAnsi="BIZ UDPゴシック"/>
          <w:sz w:val="24"/>
          <w:szCs w:val="24"/>
        </w:rPr>
      </w:pPr>
      <w:r w:rsidRPr="00BD6A9B">
        <w:rPr>
          <w:rFonts w:ascii="BIZ UDPゴシック" w:eastAsia="BIZ UDPゴシック" w:hAnsi="BIZ UDPゴシック" w:hint="eastAsia"/>
          <w:b/>
          <w:sz w:val="24"/>
          <w:szCs w:val="24"/>
        </w:rPr>
        <w:t>申込方法</w:t>
      </w:r>
      <w:r w:rsidR="00723F20" w:rsidRPr="00B91DE7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：</w:t>
      </w:r>
      <w:r w:rsidR="00723F20" w:rsidRPr="00B91DE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05C54" w:rsidRPr="00B91DE7">
        <w:rPr>
          <w:rFonts w:ascii="BIZ UDPゴシック" w:eastAsia="BIZ UDPゴシック" w:hAnsi="BIZ UDPゴシック" w:hint="eastAsia"/>
          <w:sz w:val="24"/>
          <w:szCs w:val="24"/>
        </w:rPr>
        <w:t>電話、</w:t>
      </w:r>
      <w:r w:rsidR="00A7505F" w:rsidRPr="00B91DE7">
        <w:rPr>
          <w:rFonts w:ascii="BIZ UDPゴシック" w:eastAsia="BIZ UDPゴシック" w:hAnsi="BIZ UDPゴシック" w:hint="eastAsia"/>
          <w:sz w:val="24"/>
          <w:szCs w:val="24"/>
        </w:rPr>
        <w:t>ファックス</w:t>
      </w:r>
      <w:r w:rsidRPr="00B91DE7">
        <w:rPr>
          <w:rFonts w:ascii="BIZ UDPゴシック" w:eastAsia="BIZ UDPゴシック" w:hAnsi="BIZ UDPゴシック" w:hint="eastAsia"/>
          <w:sz w:val="24"/>
          <w:szCs w:val="24"/>
        </w:rPr>
        <w:t>、メール</w:t>
      </w:r>
      <w:r w:rsidR="00A40531" w:rsidRPr="00B91DE7">
        <w:rPr>
          <w:rFonts w:ascii="BIZ UDPゴシック" w:eastAsia="BIZ UDPゴシック" w:hAnsi="BIZ UDPゴシック" w:hint="eastAsia"/>
          <w:sz w:val="24"/>
          <w:szCs w:val="24"/>
        </w:rPr>
        <w:t>、窓口</w:t>
      </w:r>
      <w:r w:rsidRPr="00B91DE7">
        <w:rPr>
          <w:rFonts w:ascii="BIZ UDPゴシック" w:eastAsia="BIZ UDPゴシック" w:hAnsi="BIZ UDPゴシック" w:hint="eastAsia"/>
          <w:sz w:val="24"/>
          <w:szCs w:val="24"/>
        </w:rPr>
        <w:t>のいずれかでお申し込みください。</w:t>
      </w:r>
    </w:p>
    <w:p w14:paraId="579E29DD" w14:textId="04A4268C" w:rsidR="007F0743" w:rsidRPr="00B91DE7" w:rsidRDefault="007F0743" w:rsidP="00DA67A5">
      <w:pPr>
        <w:spacing w:line="330" w:lineRule="exact"/>
        <w:ind w:firstLineChars="950" w:firstLine="2280"/>
        <w:rPr>
          <w:rFonts w:ascii="BIZ UDPゴシック" w:eastAsia="BIZ UDPゴシック" w:hAnsi="BIZ UDPゴシック"/>
          <w:sz w:val="24"/>
          <w:szCs w:val="24"/>
        </w:rPr>
      </w:pPr>
      <w:r w:rsidRPr="00B91DE7">
        <w:rPr>
          <w:rFonts w:ascii="BIZ UDPゴシック" w:eastAsia="BIZ UDPゴシック" w:hAnsi="BIZ UDPゴシック" w:hint="eastAsia"/>
          <w:sz w:val="24"/>
          <w:szCs w:val="24"/>
        </w:rPr>
        <w:t>申し込み後、特に連絡がない場合は、当日直接会場にお越しください</w:t>
      </w:r>
      <w:r w:rsidR="000703D0" w:rsidRPr="00B91DE7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7A1EC708" w14:textId="44644C6B" w:rsidR="00B91DE7" w:rsidRDefault="007F0743" w:rsidP="006A0570">
      <w:pPr>
        <w:spacing w:line="330" w:lineRule="exact"/>
        <w:ind w:firstLineChars="950" w:firstLine="2280"/>
        <w:rPr>
          <w:rFonts w:ascii="BIZ UDPゴシック" w:eastAsia="BIZ UDPゴシック" w:hAnsi="BIZ UDPゴシック"/>
          <w:sz w:val="24"/>
          <w:szCs w:val="24"/>
        </w:rPr>
      </w:pPr>
      <w:r w:rsidRPr="00B91DE7">
        <w:rPr>
          <w:rFonts w:ascii="BIZ UDPゴシック" w:eastAsia="BIZ UDPゴシック" w:hAnsi="BIZ UDPゴシック" w:hint="eastAsia"/>
          <w:sz w:val="24"/>
          <w:szCs w:val="24"/>
        </w:rPr>
        <w:t>個人情報の取り扱いについて、本セミナー・</w:t>
      </w:r>
      <w:r w:rsidR="002C29DC" w:rsidRPr="00B91DE7">
        <w:rPr>
          <w:rFonts w:ascii="BIZ UDPゴシック" w:eastAsia="BIZ UDPゴシック" w:hAnsi="BIZ UDPゴシック" w:hint="eastAsia"/>
          <w:sz w:val="24"/>
          <w:szCs w:val="24"/>
        </w:rPr>
        <w:t>個別</w:t>
      </w:r>
      <w:r w:rsidRPr="00B91DE7">
        <w:rPr>
          <w:rFonts w:ascii="BIZ UDPゴシック" w:eastAsia="BIZ UDPゴシック" w:hAnsi="BIZ UDPゴシック" w:hint="eastAsia"/>
          <w:sz w:val="24"/>
          <w:szCs w:val="24"/>
        </w:rPr>
        <w:t>相談会の目的以外には</w:t>
      </w:r>
    </w:p>
    <w:p w14:paraId="748F0037" w14:textId="37192DE2" w:rsidR="007A5C27" w:rsidRPr="00B91DE7" w:rsidRDefault="007F0743" w:rsidP="006A0570">
      <w:pPr>
        <w:spacing w:line="330" w:lineRule="exact"/>
        <w:ind w:firstLineChars="950" w:firstLine="2280"/>
        <w:rPr>
          <w:rFonts w:ascii="BIZ UDPゴシック" w:eastAsia="BIZ UDPゴシック" w:hAnsi="BIZ UDPゴシック"/>
          <w:sz w:val="24"/>
          <w:szCs w:val="24"/>
        </w:rPr>
      </w:pPr>
      <w:r w:rsidRPr="00B91DE7">
        <w:rPr>
          <w:rFonts w:ascii="BIZ UDPゴシック" w:eastAsia="BIZ UDPゴシック" w:hAnsi="BIZ UDPゴシック" w:hint="eastAsia"/>
          <w:sz w:val="24"/>
          <w:szCs w:val="24"/>
        </w:rPr>
        <w:t>使用いたしません。</w:t>
      </w:r>
    </w:p>
    <w:p w14:paraId="61A44B69" w14:textId="22735F70" w:rsidR="00D90299" w:rsidRPr="00B91DE7" w:rsidRDefault="00D90299" w:rsidP="00A816E3">
      <w:pPr>
        <w:spacing w:line="330" w:lineRule="exact"/>
        <w:rPr>
          <w:rFonts w:ascii="BIZ UDPゴシック" w:eastAsia="BIZ UDPゴシック" w:hAnsi="BIZ UDPゴシック"/>
          <w:b/>
          <w:sz w:val="24"/>
          <w:szCs w:val="24"/>
        </w:rPr>
      </w:pPr>
    </w:p>
    <w:p w14:paraId="7DB66EFA" w14:textId="77777777" w:rsidR="009D4753" w:rsidRPr="00D90299" w:rsidRDefault="00D90299" w:rsidP="009D4753">
      <w:pPr>
        <w:spacing w:line="330" w:lineRule="exact"/>
        <w:ind w:firstLineChars="354" w:firstLine="850"/>
        <w:rPr>
          <w:rFonts w:ascii="BIZ UDPゴシック" w:eastAsia="BIZ UDPゴシック" w:hAnsi="BIZ UDPゴシック"/>
          <w:bCs/>
        </w:rPr>
      </w:pPr>
      <w:r w:rsidRPr="00BD6A9B">
        <w:rPr>
          <w:rFonts w:ascii="BIZ UDPゴシック" w:eastAsia="BIZ UDPゴシック" w:hAnsi="BIZ UDPゴシック" w:hint="eastAsia"/>
          <w:b/>
          <w:sz w:val="24"/>
          <w:szCs w:val="24"/>
        </w:rPr>
        <w:t>申 込 先</w:t>
      </w:r>
      <w:r w:rsidR="000E1110" w:rsidRPr="00B91DE7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723F20" w:rsidRPr="00B91DE7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  <w:r w:rsidRPr="00B91DE7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9D4753">
        <w:rPr>
          <w:rFonts w:ascii="BIZ UDPゴシック" w:eastAsia="BIZ UDPゴシック" w:hAnsi="BIZ UDPゴシック" w:hint="eastAsia"/>
          <w:bCs/>
        </w:rPr>
        <w:t>大阪市阿倍野区文の里１丁目1番40号　阿倍野</w:t>
      </w:r>
      <w:r w:rsidR="009D4753" w:rsidRPr="00D90299">
        <w:rPr>
          <w:rFonts w:ascii="BIZ UDPゴシック" w:eastAsia="BIZ UDPゴシック" w:hAnsi="BIZ UDPゴシック" w:hint="eastAsia"/>
          <w:bCs/>
        </w:rPr>
        <w:t>区役所　市民協働課</w:t>
      </w:r>
    </w:p>
    <w:p w14:paraId="5ACC636E" w14:textId="77777777" w:rsidR="009D4753" w:rsidRPr="00D8337C" w:rsidRDefault="009D4753" w:rsidP="009D4753">
      <w:pPr>
        <w:spacing w:line="330" w:lineRule="exact"/>
        <w:ind w:leftChars="1012" w:left="2125" w:firstLineChars="54" w:firstLine="170"/>
        <w:rPr>
          <w:rFonts w:ascii="BIZ UDPゴシック" w:eastAsia="BIZ UDPゴシック" w:hAnsi="BIZ UDPゴシック"/>
          <w:bCs/>
          <w:color w:val="1F4E79" w:themeColor="accent1" w:themeShade="80"/>
          <w:sz w:val="28"/>
        </w:rPr>
      </w:pPr>
      <w:r w:rsidRPr="009D4753">
        <w:rPr>
          <w:rFonts w:ascii="BIZ UDPゴシック" w:eastAsia="BIZ UDPゴシック" w:hAnsi="BIZ UDPゴシック" w:hint="eastAsia"/>
          <w:bCs/>
          <w:spacing w:val="52"/>
          <w:kern w:val="0"/>
          <w:szCs w:val="16"/>
          <w:fitText w:val="525" w:id="-602670336"/>
        </w:rPr>
        <w:t>電</w:t>
      </w:r>
      <w:r w:rsidRPr="009D4753">
        <w:rPr>
          <w:rFonts w:ascii="BIZ UDPゴシック" w:eastAsia="BIZ UDPゴシック" w:hAnsi="BIZ UDPゴシック" w:hint="eastAsia"/>
          <w:bCs/>
          <w:kern w:val="0"/>
          <w:szCs w:val="16"/>
          <w:fitText w:val="525" w:id="-602670336"/>
        </w:rPr>
        <w:t>話</w:t>
      </w:r>
      <w:r w:rsidRPr="00D8337C">
        <w:rPr>
          <w:rFonts w:ascii="BIZ UDPゴシック" w:eastAsia="BIZ UDPゴシック" w:hAnsi="BIZ UDPゴシック" w:hint="eastAsia"/>
          <w:bCs/>
          <w:szCs w:val="16"/>
        </w:rPr>
        <w:t xml:space="preserve"> ： 0</w:t>
      </w:r>
      <w:r w:rsidRPr="00D8337C">
        <w:rPr>
          <w:rFonts w:ascii="BIZ UDPゴシック" w:eastAsia="BIZ UDPゴシック" w:hAnsi="BIZ UDPゴシック"/>
          <w:bCs/>
          <w:szCs w:val="16"/>
        </w:rPr>
        <w:t>6(6</w:t>
      </w:r>
      <w:r>
        <w:rPr>
          <w:rFonts w:ascii="BIZ UDPゴシック" w:eastAsia="BIZ UDPゴシック" w:hAnsi="BIZ UDPゴシック" w:hint="eastAsia"/>
          <w:bCs/>
          <w:szCs w:val="16"/>
        </w:rPr>
        <w:t>622</w:t>
      </w:r>
      <w:r w:rsidRPr="00D8337C">
        <w:rPr>
          <w:rFonts w:ascii="BIZ UDPゴシック" w:eastAsia="BIZ UDPゴシック" w:hAnsi="BIZ UDPゴシック"/>
          <w:bCs/>
          <w:szCs w:val="16"/>
        </w:rPr>
        <w:t>)9</w:t>
      </w:r>
      <w:r>
        <w:rPr>
          <w:rFonts w:ascii="BIZ UDPゴシック" w:eastAsia="BIZ UDPゴシック" w:hAnsi="BIZ UDPゴシック" w:hint="eastAsia"/>
          <w:bCs/>
          <w:szCs w:val="16"/>
        </w:rPr>
        <w:t>787</w:t>
      </w:r>
      <w:r w:rsidRPr="00D8337C">
        <w:rPr>
          <w:rFonts w:ascii="BIZ UDPゴシック" w:eastAsia="BIZ UDPゴシック" w:hAnsi="BIZ UDPゴシック"/>
          <w:bCs/>
          <w:szCs w:val="16"/>
        </w:rPr>
        <w:t xml:space="preserve"> </w:t>
      </w:r>
    </w:p>
    <w:p w14:paraId="6E0F617A" w14:textId="77777777" w:rsidR="009D4753" w:rsidRPr="00D8337C" w:rsidRDefault="009D4753" w:rsidP="009D4753">
      <w:pPr>
        <w:spacing w:line="330" w:lineRule="exact"/>
        <w:ind w:leftChars="1012" w:left="2125" w:firstLineChars="54" w:firstLine="145"/>
        <w:rPr>
          <w:rFonts w:ascii="BIZ UDPゴシック" w:eastAsia="BIZ UDPゴシック" w:hAnsi="BIZ UDPゴシック"/>
          <w:bCs/>
          <w:szCs w:val="16"/>
        </w:rPr>
      </w:pPr>
      <w:r w:rsidRPr="009D4753">
        <w:rPr>
          <w:rFonts w:ascii="BIZ UDPゴシック" w:eastAsia="BIZ UDPゴシック" w:hAnsi="BIZ UDPゴシック"/>
          <w:bCs/>
          <w:spacing w:val="29"/>
          <w:kern w:val="0"/>
          <w:szCs w:val="16"/>
          <w:fitText w:val="525" w:id="-602670335"/>
        </w:rPr>
        <w:t>FA</w:t>
      </w:r>
      <w:r w:rsidRPr="009D4753">
        <w:rPr>
          <w:rFonts w:ascii="BIZ UDPゴシック" w:eastAsia="BIZ UDPゴシック" w:hAnsi="BIZ UDPゴシック"/>
          <w:bCs/>
          <w:spacing w:val="1"/>
          <w:kern w:val="0"/>
          <w:szCs w:val="16"/>
          <w:fitText w:val="525" w:id="-602670335"/>
        </w:rPr>
        <w:t>X</w:t>
      </w:r>
      <w:r w:rsidRPr="00D8337C">
        <w:rPr>
          <w:rFonts w:ascii="BIZ UDPゴシック" w:eastAsia="BIZ UDPゴシック" w:hAnsi="BIZ UDPゴシック"/>
          <w:bCs/>
          <w:szCs w:val="16"/>
        </w:rPr>
        <w:t xml:space="preserve"> </w:t>
      </w:r>
      <w:r w:rsidRPr="00D8337C">
        <w:rPr>
          <w:rFonts w:ascii="BIZ UDPゴシック" w:eastAsia="BIZ UDPゴシック" w:hAnsi="BIZ UDPゴシック" w:hint="eastAsia"/>
          <w:bCs/>
          <w:szCs w:val="16"/>
        </w:rPr>
        <w:t>： 0</w:t>
      </w:r>
      <w:r w:rsidRPr="00D8337C">
        <w:rPr>
          <w:rFonts w:ascii="BIZ UDPゴシック" w:eastAsia="BIZ UDPゴシック" w:hAnsi="BIZ UDPゴシック"/>
          <w:bCs/>
          <w:szCs w:val="16"/>
        </w:rPr>
        <w:t>6(</w:t>
      </w:r>
      <w:r>
        <w:rPr>
          <w:rFonts w:ascii="BIZ UDPゴシック" w:eastAsia="BIZ UDPゴシック" w:hAnsi="BIZ UDPゴシック" w:hint="eastAsia"/>
          <w:bCs/>
          <w:szCs w:val="16"/>
        </w:rPr>
        <w:t>6621</w:t>
      </w:r>
      <w:r w:rsidRPr="00D8337C">
        <w:rPr>
          <w:rFonts w:ascii="BIZ UDPゴシック" w:eastAsia="BIZ UDPゴシック" w:hAnsi="BIZ UDPゴシック"/>
          <w:bCs/>
          <w:szCs w:val="16"/>
        </w:rPr>
        <w:t>)</w:t>
      </w:r>
      <w:r>
        <w:rPr>
          <w:rFonts w:ascii="BIZ UDPゴシック" w:eastAsia="BIZ UDPゴシック" w:hAnsi="BIZ UDPゴシック" w:hint="eastAsia"/>
          <w:bCs/>
          <w:szCs w:val="16"/>
        </w:rPr>
        <w:t>1412</w:t>
      </w:r>
    </w:p>
    <w:p w14:paraId="5F1B8273" w14:textId="77777777" w:rsidR="009D4753" w:rsidRPr="00D8337C" w:rsidRDefault="009D4753" w:rsidP="009D4753">
      <w:pPr>
        <w:spacing w:line="330" w:lineRule="exact"/>
        <w:ind w:leftChars="1012" w:left="2125" w:firstLineChars="54" w:firstLine="133"/>
        <w:rPr>
          <w:rFonts w:ascii="BIZ UDPゴシック" w:eastAsia="BIZ UDPゴシック" w:hAnsi="BIZ UDPゴシック"/>
          <w:bCs/>
          <w:szCs w:val="16"/>
        </w:rPr>
      </w:pPr>
      <w:r w:rsidRPr="009D4753">
        <w:rPr>
          <w:rFonts w:ascii="BIZ UDPゴシック" w:eastAsia="BIZ UDPゴシック" w:hAnsi="BIZ UDPゴシック"/>
          <w:bCs/>
          <w:spacing w:val="18"/>
          <w:kern w:val="0"/>
          <w:szCs w:val="16"/>
          <w:fitText w:val="525" w:id="-602670334"/>
        </w:rPr>
        <w:t>mai</w:t>
      </w:r>
      <w:r w:rsidRPr="009D4753">
        <w:rPr>
          <w:rFonts w:ascii="BIZ UDPゴシック" w:eastAsia="BIZ UDPゴシック" w:hAnsi="BIZ UDPゴシック"/>
          <w:bCs/>
          <w:spacing w:val="1"/>
          <w:kern w:val="0"/>
          <w:szCs w:val="16"/>
          <w:fitText w:val="525" w:id="-602670334"/>
        </w:rPr>
        <w:t>l</w:t>
      </w:r>
      <w:r>
        <w:rPr>
          <w:rFonts w:ascii="BIZ UDPゴシック" w:eastAsia="BIZ UDPゴシック" w:hAnsi="BIZ UDPゴシック"/>
          <w:bCs/>
          <w:kern w:val="0"/>
          <w:szCs w:val="16"/>
        </w:rPr>
        <w:t xml:space="preserve"> </w:t>
      </w:r>
      <w:r w:rsidRPr="00D8337C">
        <w:rPr>
          <w:rFonts w:ascii="BIZ UDPゴシック" w:eastAsia="BIZ UDPゴシック" w:hAnsi="BIZ UDPゴシック"/>
          <w:bCs/>
          <w:kern w:val="0"/>
          <w:szCs w:val="16"/>
        </w:rPr>
        <w:t xml:space="preserve">: </w:t>
      </w:r>
      <w:hyperlink r:id="rId10" w:history="1">
        <w:r w:rsidRPr="00A23F67">
          <w:rPr>
            <w:rStyle w:val="af4"/>
            <w:rFonts w:ascii="BIZ UDPゴシック" w:eastAsia="BIZ UDPゴシック" w:hAnsi="BIZ UDPゴシック"/>
            <w:bCs/>
            <w:szCs w:val="16"/>
          </w:rPr>
          <w:t>ts0002@city.osaka.lg.jp</w:t>
        </w:r>
      </w:hyperlink>
    </w:p>
    <w:p w14:paraId="122027DB" w14:textId="3D685CCE" w:rsidR="00D90299" w:rsidRPr="00D90299" w:rsidRDefault="00425524" w:rsidP="009D4753">
      <w:pPr>
        <w:spacing w:line="330" w:lineRule="exact"/>
        <w:ind w:firstLineChars="350" w:firstLine="980"/>
        <w:rPr>
          <w:rFonts w:ascii="メイリオ" w:eastAsia="メイリオ" w:hAnsi="メイリオ"/>
          <w:b/>
          <w:color w:val="1F4E79" w:themeColor="accent1" w:themeShade="80"/>
          <w:sz w:val="28"/>
        </w:rPr>
      </w:pPr>
      <w:r w:rsidRPr="00331C38">
        <w:rPr>
          <w:rFonts w:ascii="メイリオ" w:eastAsia="メイリオ" w:hAnsi="メイリオ" w:hint="eastAsia"/>
          <w:b/>
          <w:noProof/>
          <w:color w:val="1F4E79" w:themeColor="accent1" w:themeShade="80"/>
          <w:sz w:val="28"/>
        </w:rPr>
        <w:drawing>
          <wp:anchor distT="0" distB="0" distL="114300" distR="114300" simplePos="0" relativeHeight="251814912" behindDoc="0" locked="0" layoutInCell="1" allowOverlap="1" wp14:anchorId="6BA6C47A" wp14:editId="793DB126">
            <wp:simplePos x="0" y="0"/>
            <wp:positionH relativeFrom="column">
              <wp:posOffset>1849755</wp:posOffset>
            </wp:positionH>
            <wp:positionV relativeFrom="paragraph">
              <wp:posOffset>88265</wp:posOffset>
            </wp:positionV>
            <wp:extent cx="457200" cy="45720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con_024523_3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570">
        <w:rPr>
          <w:rFonts w:ascii="BIZ UDPゴシック" w:eastAsia="BIZ UDPゴシック" w:hAnsi="BIZ UDPゴシック"/>
          <w:bCs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5A0C545" wp14:editId="27DC3716">
                <wp:simplePos x="0" y="0"/>
                <wp:positionH relativeFrom="column">
                  <wp:posOffset>6452235</wp:posOffset>
                </wp:positionH>
                <wp:positionV relativeFrom="paragraph">
                  <wp:posOffset>88265</wp:posOffset>
                </wp:positionV>
                <wp:extent cx="542925" cy="415925"/>
                <wp:effectExtent l="0" t="19050" r="47625" b="41275"/>
                <wp:wrapNone/>
                <wp:docPr id="1914859179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1592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F9A2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margin-left:508.05pt;margin-top:6.95pt;width:42.75pt;height:32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" adj="13326" fillcolor="#00b0f0" strokecolor="#00b0f0" strokeweight="1.5pt"/>
            </w:pict>
          </mc:Fallback>
        </mc:AlternateContent>
      </w:r>
    </w:p>
    <w:p w14:paraId="2FED46C2" w14:textId="0A830DC8" w:rsidR="00CF092B" w:rsidRDefault="007A5C27" w:rsidP="006A0570">
      <w:pPr>
        <w:pStyle w:val="af0"/>
        <w:spacing w:line="330" w:lineRule="exact"/>
        <w:ind w:leftChars="0" w:left="1560" w:right="840"/>
        <w:jc w:val="right"/>
        <w:rPr>
          <w:rFonts w:ascii="メイリオ" w:eastAsia="メイリオ" w:hAnsi="メイリオ"/>
          <w:b/>
          <w:color w:val="1F4E79" w:themeColor="accent1" w:themeShade="80"/>
          <w:sz w:val="28"/>
        </w:rPr>
      </w:pPr>
      <w:r>
        <w:rPr>
          <w:rFonts w:ascii="メイリオ" w:eastAsia="メイリオ" w:hAnsi="メイリオ" w:hint="eastAsia"/>
          <w:b/>
          <w:color w:val="1F4E79" w:themeColor="accent1" w:themeShade="80"/>
          <w:sz w:val="28"/>
        </w:rPr>
        <w:t>申込書</w:t>
      </w:r>
      <w:r w:rsidR="00DA2B1D">
        <w:rPr>
          <w:rFonts w:ascii="メイリオ" w:eastAsia="メイリオ" w:hAnsi="メイリオ" w:hint="eastAsia"/>
          <w:b/>
          <w:color w:val="1F4E79" w:themeColor="accent1" w:themeShade="80"/>
          <w:sz w:val="28"/>
        </w:rPr>
        <w:t>、会場へのアクセス</w:t>
      </w:r>
      <w:r w:rsidR="00FF4EF1" w:rsidRPr="00331C38">
        <w:rPr>
          <w:rFonts w:ascii="メイリオ" w:eastAsia="メイリオ" w:hAnsi="メイリオ" w:hint="eastAsia"/>
          <w:b/>
          <w:color w:val="1F4E79" w:themeColor="accent1" w:themeShade="80"/>
          <w:sz w:val="28"/>
        </w:rPr>
        <w:t>は裏面を</w:t>
      </w:r>
      <w:r w:rsidR="003949A2">
        <w:rPr>
          <w:rFonts w:ascii="メイリオ" w:eastAsia="メイリオ" w:hAnsi="メイリオ" w:hint="eastAsia"/>
          <w:b/>
          <w:color w:val="1F4E79" w:themeColor="accent1" w:themeShade="80"/>
          <w:sz w:val="28"/>
        </w:rPr>
        <w:t>ご覧</w:t>
      </w:r>
      <w:r w:rsidR="00FF4EF1" w:rsidRPr="00331C38">
        <w:rPr>
          <w:rFonts w:ascii="メイリオ" w:eastAsia="メイリオ" w:hAnsi="メイリオ" w:hint="eastAsia"/>
          <w:b/>
          <w:color w:val="1F4E79" w:themeColor="accent1" w:themeShade="80"/>
          <w:sz w:val="28"/>
        </w:rPr>
        <w:t>ください</w:t>
      </w:r>
    </w:p>
    <w:p w14:paraId="5D296BFB" w14:textId="274C146D" w:rsidR="00B9758C" w:rsidRPr="00204A1C" w:rsidRDefault="008D071D" w:rsidP="00DA2B1D">
      <w:pPr>
        <w:ind w:firstLineChars="1200" w:firstLine="3840"/>
        <w:rPr>
          <w:rFonts w:ascii="メイリオ" w:eastAsia="メイリオ" w:hAnsi="メイリオ"/>
          <w:b/>
          <w:sz w:val="32"/>
        </w:rPr>
      </w:pPr>
      <w:r w:rsidRPr="00204A1C">
        <w:rPr>
          <w:rFonts w:ascii="メイリオ" w:eastAsia="メイリオ" w:hAnsi="メイリオ" w:hint="eastAsia"/>
          <w:b/>
          <w:sz w:val="32"/>
        </w:rPr>
        <w:lastRenderedPageBreak/>
        <w:t>セミナー参加</w:t>
      </w:r>
      <w:r w:rsidR="00B9758C" w:rsidRPr="00204A1C">
        <w:rPr>
          <w:rFonts w:ascii="メイリオ" w:eastAsia="メイリオ" w:hAnsi="メイリオ" w:hint="eastAsia"/>
          <w:b/>
          <w:sz w:val="32"/>
        </w:rPr>
        <w:t>申込書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698"/>
        <w:gridCol w:w="2256"/>
        <w:gridCol w:w="709"/>
        <w:gridCol w:w="2078"/>
        <w:gridCol w:w="834"/>
        <w:gridCol w:w="407"/>
        <w:gridCol w:w="1277"/>
        <w:gridCol w:w="1483"/>
      </w:tblGrid>
      <w:tr w:rsidR="0040120A" w:rsidRPr="00CA162F" w14:paraId="47B4FD0E" w14:textId="77777777" w:rsidTr="007B251E">
        <w:trPr>
          <w:trHeight w:val="383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9206F80" w14:textId="77777777" w:rsidR="0040120A" w:rsidRPr="00CA162F" w:rsidRDefault="0040120A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CA162F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</w:tc>
        <w:tc>
          <w:tcPr>
            <w:tcW w:w="6284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C6249E2" w14:textId="77777777" w:rsidR="0040120A" w:rsidRPr="00CA162F" w:rsidRDefault="0040120A" w:rsidP="00CA162F">
            <w:pPr>
              <w:spacing w:line="360" w:lineRule="exact"/>
              <w:rPr>
                <w:rFonts w:ascii="BIZ UDPゴシック" w:eastAsia="BIZ UDPゴシック" w:hAnsi="BIZ UDPゴシック"/>
                <w:sz w:val="6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31B92869" w14:textId="77777777" w:rsidR="0040120A" w:rsidRPr="00CA162F" w:rsidRDefault="0040120A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  <w:r w:rsidRPr="00CA162F">
              <w:rPr>
                <w:rFonts w:ascii="BIZ UDPゴシック" w:eastAsia="BIZ UDPゴシック" w:hAnsi="BIZ UDPゴシック" w:hint="eastAsia"/>
              </w:rPr>
              <w:t>参加人数</w:t>
            </w:r>
          </w:p>
        </w:tc>
        <w:tc>
          <w:tcPr>
            <w:tcW w:w="148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27501EA9" w14:textId="77777777" w:rsidR="0040120A" w:rsidRPr="00CA162F" w:rsidRDefault="0040120A" w:rsidP="00CA162F">
            <w:pPr>
              <w:spacing w:line="360" w:lineRule="exact"/>
              <w:jc w:val="right"/>
              <w:rPr>
                <w:rFonts w:ascii="BIZ UDPゴシック" w:eastAsia="BIZ UDPゴシック" w:hAnsi="BIZ UDPゴシック"/>
              </w:rPr>
            </w:pPr>
            <w:r w:rsidRPr="00CA162F">
              <w:rPr>
                <w:rFonts w:ascii="BIZ UDPゴシック" w:eastAsia="BIZ UDPゴシック" w:hAnsi="BIZ UDPゴシック" w:hint="eastAsia"/>
                <w:sz w:val="18"/>
              </w:rPr>
              <w:t>人</w:t>
            </w:r>
          </w:p>
        </w:tc>
      </w:tr>
      <w:tr w:rsidR="0040120A" w:rsidRPr="00CA162F" w14:paraId="52A9773F" w14:textId="77777777" w:rsidTr="007B251E">
        <w:trPr>
          <w:trHeight w:val="489"/>
        </w:trPr>
        <w:tc>
          <w:tcPr>
            <w:tcW w:w="169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55CDCC1" w14:textId="77777777" w:rsidR="0040120A" w:rsidRPr="00CA162F" w:rsidRDefault="0040120A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  <w:r w:rsidRPr="00CA162F">
              <w:rPr>
                <w:rFonts w:ascii="BIZ UDPゴシック" w:eastAsia="BIZ UDPゴシック" w:hAnsi="BIZ UDPゴシック" w:hint="eastAsia"/>
              </w:rPr>
              <w:t>代表者氏名</w:t>
            </w:r>
          </w:p>
        </w:tc>
        <w:tc>
          <w:tcPr>
            <w:tcW w:w="6284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8D8359" w14:textId="77777777" w:rsidR="0040120A" w:rsidRPr="00CA162F" w:rsidRDefault="0040120A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7" w:type="dxa"/>
            <w:vMerge/>
            <w:vAlign w:val="center"/>
          </w:tcPr>
          <w:p w14:paraId="0DF4BFC2" w14:textId="77777777" w:rsidR="0040120A" w:rsidRPr="00CA162F" w:rsidRDefault="0040120A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83" w:type="dxa"/>
            <w:vMerge/>
            <w:tcBorders>
              <w:right w:val="single" w:sz="12" w:space="0" w:color="auto"/>
            </w:tcBorders>
            <w:vAlign w:val="center"/>
          </w:tcPr>
          <w:p w14:paraId="016D2177" w14:textId="77777777" w:rsidR="0040120A" w:rsidRPr="00CA162F" w:rsidRDefault="0040120A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54962" w:rsidRPr="00CA162F" w14:paraId="19509538" w14:textId="77777777" w:rsidTr="007B251E">
        <w:trPr>
          <w:trHeight w:val="625"/>
        </w:trPr>
        <w:tc>
          <w:tcPr>
            <w:tcW w:w="1698" w:type="dxa"/>
            <w:tcBorders>
              <w:left w:val="single" w:sz="12" w:space="0" w:color="auto"/>
            </w:tcBorders>
            <w:vAlign w:val="center"/>
          </w:tcPr>
          <w:p w14:paraId="4A507B63" w14:textId="77777777" w:rsidR="00E54962" w:rsidRPr="00CA162F" w:rsidRDefault="00E54962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  <w:r w:rsidRPr="00CA162F">
              <w:rPr>
                <w:rFonts w:ascii="BIZ UDPゴシック" w:eastAsia="BIZ UDPゴシック" w:hAnsi="BIZ UDPゴシック" w:hint="eastAsia"/>
              </w:rPr>
              <w:t>代表者住所</w:t>
            </w:r>
          </w:p>
        </w:tc>
        <w:tc>
          <w:tcPr>
            <w:tcW w:w="9044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C9A5F8E" w14:textId="2185919C" w:rsidR="00E54962" w:rsidRPr="00CA162F" w:rsidRDefault="00E54962" w:rsidP="00CA162F">
            <w:pPr>
              <w:spacing w:line="360" w:lineRule="exact"/>
              <w:jc w:val="both"/>
              <w:rPr>
                <w:rFonts w:ascii="BIZ UDPゴシック" w:eastAsia="BIZ UDPゴシック" w:hAnsi="BIZ UDPゴシック"/>
              </w:rPr>
            </w:pPr>
            <w:r w:rsidRPr="00CA162F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FA4EB8" w:rsidRPr="00CA162F" w14:paraId="76600DD3" w14:textId="77777777" w:rsidTr="007B251E">
        <w:trPr>
          <w:trHeight w:val="635"/>
        </w:trPr>
        <w:tc>
          <w:tcPr>
            <w:tcW w:w="1698" w:type="dxa"/>
            <w:tcBorders>
              <w:left w:val="single" w:sz="12" w:space="0" w:color="auto"/>
            </w:tcBorders>
            <w:vAlign w:val="center"/>
          </w:tcPr>
          <w:p w14:paraId="43793586" w14:textId="468ECF3E" w:rsidR="00FA4EB8" w:rsidRPr="00CA162F" w:rsidRDefault="00FA4EB8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  <w:r w:rsidRPr="00CA162F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256" w:type="dxa"/>
            <w:vAlign w:val="center"/>
          </w:tcPr>
          <w:p w14:paraId="1C0727A7" w14:textId="1DC7ACA1" w:rsidR="00FA4EB8" w:rsidRPr="00CA162F" w:rsidRDefault="00FA4EB8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59890091" w14:textId="77777777" w:rsidR="00FA4EB8" w:rsidRPr="00CA162F" w:rsidRDefault="00FA4EB8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2078" w:type="dxa"/>
            <w:vAlign w:val="center"/>
          </w:tcPr>
          <w:p w14:paraId="77E79EC7" w14:textId="2BA40195" w:rsidR="00FA4EB8" w:rsidRPr="00CA162F" w:rsidRDefault="00FA4EB8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4" w:type="dxa"/>
            <w:vAlign w:val="center"/>
          </w:tcPr>
          <w:p w14:paraId="0BC32BE9" w14:textId="77777777" w:rsidR="00FA4EB8" w:rsidRPr="00CA162F" w:rsidRDefault="00FA4EB8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</w:tc>
        <w:tc>
          <w:tcPr>
            <w:tcW w:w="3167" w:type="dxa"/>
            <w:gridSpan w:val="3"/>
            <w:tcBorders>
              <w:right w:val="single" w:sz="12" w:space="0" w:color="auto"/>
            </w:tcBorders>
            <w:vAlign w:val="center"/>
          </w:tcPr>
          <w:p w14:paraId="5978479C" w14:textId="77777777" w:rsidR="00FA4EB8" w:rsidRPr="00CA162F" w:rsidRDefault="00FA4EB8" w:rsidP="00CA162F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A162F" w:rsidRPr="00CA162F" w14:paraId="655D2AB3" w14:textId="77777777" w:rsidTr="0041143A">
        <w:trPr>
          <w:trHeight w:val="1889"/>
        </w:trPr>
        <w:tc>
          <w:tcPr>
            <w:tcW w:w="1074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F55E8" w14:textId="179A9D9B" w:rsidR="00CA162F" w:rsidRDefault="006044CC" w:rsidP="006044CC">
            <w:pPr>
              <w:pStyle w:val="af0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セミナー終了後の</w:t>
            </w:r>
            <w:r w:rsidR="00CA162F">
              <w:rPr>
                <w:rFonts w:ascii="BIZ UDPゴシック" w:eastAsia="BIZ UDPゴシック" w:hAnsi="BIZ UDPゴシック" w:hint="eastAsia"/>
              </w:rPr>
              <w:t>個別相談を希望</w:t>
            </w:r>
            <w:r>
              <w:rPr>
                <w:rFonts w:ascii="BIZ UDPゴシック" w:eastAsia="BIZ UDPゴシック" w:hAnsi="BIZ UDPゴシック" w:hint="eastAsia"/>
              </w:rPr>
              <w:t>される方は下記もご記入ください。</w:t>
            </w:r>
          </w:p>
          <w:p w14:paraId="278F81AB" w14:textId="099B0D0D" w:rsidR="00D862B7" w:rsidRDefault="00D862B7" w:rsidP="00D862B7">
            <w:pPr>
              <w:pStyle w:val="af0"/>
              <w:numPr>
                <w:ilvl w:val="0"/>
                <w:numId w:val="3"/>
              </w:numPr>
              <w:spacing w:line="360" w:lineRule="exact"/>
              <w:ind w:leftChars="0" w:rightChars="-58" w:right="-122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具体的な相談内容をご記入ください</w:t>
            </w:r>
          </w:p>
          <w:p w14:paraId="476E5589" w14:textId="797008D2" w:rsidR="00D862B7" w:rsidRDefault="00D862B7" w:rsidP="00D862B7">
            <w:pPr>
              <w:spacing w:line="360" w:lineRule="exact"/>
              <w:ind w:rightChars="-58" w:right="-122" w:firstLineChars="245" w:firstLine="514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　空</w:t>
            </w:r>
            <w:r w:rsidR="006C40CB">
              <w:rPr>
                <w:rFonts w:ascii="BIZ UDPゴシック" w:eastAsia="BIZ UDPゴシック" w:hAnsi="BIZ UDPゴシック" w:hint="eastAsia"/>
              </w:rPr>
              <w:t>き</w:t>
            </w:r>
            <w:r>
              <w:rPr>
                <w:rFonts w:ascii="BIZ UDPゴシック" w:eastAsia="BIZ UDPゴシック" w:hAnsi="BIZ UDPゴシック" w:hint="eastAsia"/>
              </w:rPr>
              <w:t xml:space="preserve">家の活用、リフォームなど （　　　　　　　　　　　　　　　　　　　　　　　　　　　　　　　　　　　　　　　　　　　　</w:t>
            </w:r>
            <w:r w:rsidR="006C40CB">
              <w:rPr>
                <w:rFonts w:ascii="BIZ UDPゴシック" w:eastAsia="BIZ UDPゴシック" w:hAnsi="BIZ UDPゴシック" w:hint="eastAsia"/>
              </w:rPr>
              <w:t xml:space="preserve">  </w:t>
            </w:r>
            <w:r w:rsidR="0048602C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6ED44F7E" w14:textId="7D47FC1C" w:rsidR="00D862B7" w:rsidRDefault="00D862B7" w:rsidP="00D862B7">
            <w:pPr>
              <w:spacing w:line="360" w:lineRule="exact"/>
              <w:ind w:rightChars="-58" w:right="-122" w:firstLineChars="245" w:firstLine="514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　空</w:t>
            </w:r>
            <w:r w:rsidR="006C40CB">
              <w:rPr>
                <w:rFonts w:ascii="BIZ UDPゴシック" w:eastAsia="BIZ UDPゴシック" w:hAnsi="BIZ UDPゴシック" w:hint="eastAsia"/>
              </w:rPr>
              <w:t>き</w:t>
            </w:r>
            <w:r>
              <w:rPr>
                <w:rFonts w:ascii="BIZ UDPゴシック" w:eastAsia="BIZ UDPゴシック" w:hAnsi="BIZ UDPゴシック" w:hint="eastAsia"/>
              </w:rPr>
              <w:t xml:space="preserve">家の相続、法律関係など （　　　　　　　　　　　　　　　　　　　　　　　　　　　　　　　　　　　　　　　　　　　　</w:t>
            </w:r>
            <w:r w:rsidR="0048602C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  <w:p w14:paraId="61FA9619" w14:textId="7CC7EA50" w:rsidR="00D862B7" w:rsidRPr="00CA162F" w:rsidRDefault="00D862B7" w:rsidP="00D862B7">
            <w:pPr>
              <w:pStyle w:val="af0"/>
              <w:spacing w:line="360" w:lineRule="exact"/>
              <w:ind w:leftChars="0" w:left="420"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 その他 （　　　　　　　　　　　　　　　　　　　　　　　　　　　　　　　　　　　　　　　　　　　　　　　　　　　　　　　　　　　　　 ）</w:t>
            </w:r>
          </w:p>
        </w:tc>
      </w:tr>
    </w:tbl>
    <w:p w14:paraId="1EEB12C9" w14:textId="39EA0700" w:rsidR="007F0743" w:rsidRDefault="00D72D96" w:rsidP="00DD5C71">
      <w:pPr>
        <w:spacing w:beforeLines="50" w:before="180" w:line="280" w:lineRule="exact"/>
        <w:rPr>
          <w:rFonts w:ascii="メイリオ" w:eastAsia="メイリオ" w:hAnsi="メイリオ"/>
          <w:b/>
          <w:sz w:val="18"/>
          <w:szCs w:val="16"/>
        </w:rPr>
      </w:pPr>
      <w:r w:rsidRPr="00B9758C">
        <w:rPr>
          <w:rFonts w:hint="eastAsia"/>
          <w:noProof/>
          <w:sz w:val="52"/>
          <w:szCs w:val="8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21B515B" wp14:editId="7BBE85F6">
                <wp:simplePos x="0" y="0"/>
                <wp:positionH relativeFrom="margin">
                  <wp:posOffset>-215265</wp:posOffset>
                </wp:positionH>
                <wp:positionV relativeFrom="paragraph">
                  <wp:posOffset>607060</wp:posOffset>
                </wp:positionV>
                <wp:extent cx="2491740" cy="3771900"/>
                <wp:effectExtent l="0" t="0" r="0" b="0"/>
                <wp:wrapNone/>
                <wp:docPr id="1520142692" name="正方形/長方形 1520142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37719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DE3F7" w14:textId="77777777" w:rsidR="00D72D96" w:rsidRPr="00EB1AF9" w:rsidRDefault="00D72D96" w:rsidP="00D72D96">
                            <w:pPr>
                              <w:spacing w:line="0" w:lineRule="atLeast"/>
                              <w:ind w:firstLineChars="50" w:firstLine="160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22"/>
                              </w:rPr>
                            </w:pPr>
                            <w:r w:rsidRPr="00EB1AF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22"/>
                              </w:rPr>
                              <w:t>会場 ： 阿倍野区役所</w:t>
                            </w:r>
                          </w:p>
                          <w:p w14:paraId="42CF6ECB" w14:textId="7088CF5C" w:rsidR="00D72D96" w:rsidRPr="004462CD" w:rsidRDefault="00D72D96" w:rsidP="00D72D96">
                            <w:pPr>
                              <w:spacing w:line="0" w:lineRule="atLeast"/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4462CD">
                              <w:rPr>
                                <w:rFonts w:ascii="BIZ UDPゴシック" w:eastAsia="BIZ UDPゴシック" w:hAnsi="BIZ UDPゴシック"/>
                                <w:sz w:val="24"/>
                                <w:szCs w:val="22"/>
                              </w:rPr>
                              <w:t>(</w:t>
                            </w:r>
                            <w:r w:rsidR="004462CD" w:rsidRPr="004462C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2"/>
                              </w:rPr>
                              <w:t>大阪市</w:t>
                            </w:r>
                            <w:r w:rsidRPr="004462C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阿倍野区文の里1</w:t>
                            </w:r>
                            <w:r w:rsidR="004462CD" w:rsidRPr="004462C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Pr="004462C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="004462CD" w:rsidRPr="004462C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-40</w:t>
                            </w:r>
                            <w:r w:rsidRPr="004462C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ADA4986" w14:textId="77777777" w:rsidR="00D72D96" w:rsidRPr="00EB1AF9" w:rsidRDefault="00D72D96" w:rsidP="00D72D96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EB1AF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※会場に駐車場はございません</w:t>
                            </w:r>
                          </w:p>
                          <w:p w14:paraId="1343631D" w14:textId="77777777" w:rsidR="00D72D96" w:rsidRDefault="00D72D96" w:rsidP="00D72D96">
                            <w:pPr>
                              <w:ind w:firstLineChars="100" w:firstLine="200"/>
                              <w:rPr>
                                <w:rFonts w:ascii="Segoe UI Symbol" w:eastAsia="BIZ UDPゴシック" w:hAnsi="Segoe UI Symbol"/>
                                <w:bCs/>
                                <w:sz w:val="20"/>
                                <w:szCs w:val="18"/>
                              </w:rPr>
                            </w:pPr>
                          </w:p>
                          <w:p w14:paraId="1B3E0350" w14:textId="77777777" w:rsidR="00D72D96" w:rsidRPr="00EB1AF9" w:rsidRDefault="00D72D96" w:rsidP="00D72D96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2"/>
                              </w:rPr>
                            </w:pPr>
                            <w:r w:rsidRPr="00EB1AF9">
                              <w:rPr>
                                <w:rFonts w:ascii="Segoe UI Symbol" w:eastAsia="BIZ UDPゴシック" w:hAnsi="Segoe UI Symbol" w:hint="eastAsia"/>
                                <w:bCs/>
                                <w:sz w:val="24"/>
                                <w:szCs w:val="22"/>
                              </w:rPr>
                              <w:t>▪</w:t>
                            </w:r>
                            <w:r w:rsidRPr="00EB1AF9">
                              <w:rPr>
                                <w:rFonts w:ascii="Segoe UI Symbol" w:eastAsia="BIZ UDPゴシック" w:hAnsi="Segoe UI Symbol" w:hint="eastAsia"/>
                                <w:bCs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EB1AF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2"/>
                              </w:rPr>
                              <w:t>Osaka Metro谷町線</w:t>
                            </w:r>
                          </w:p>
                          <w:p w14:paraId="3511DB3F" w14:textId="77777777" w:rsidR="00D72D96" w:rsidRPr="00EB1AF9" w:rsidRDefault="00D72D96" w:rsidP="00D72D96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B1AF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「文の里」駅3番出口より</w:t>
                            </w:r>
                          </w:p>
                          <w:p w14:paraId="0914C8CC" w14:textId="77777777" w:rsidR="00D72D96" w:rsidRPr="00EB1AF9" w:rsidRDefault="00D72D96" w:rsidP="00D72D96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EB1AF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北へ300メートル先</w:t>
                            </w:r>
                          </w:p>
                          <w:p w14:paraId="7D67E377" w14:textId="77777777" w:rsidR="00D72D96" w:rsidRPr="00EB1AF9" w:rsidRDefault="00D72D96" w:rsidP="00D72D96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158E56A0" w14:textId="77777777" w:rsidR="00D72D96" w:rsidRPr="00EB1AF9" w:rsidRDefault="00D72D96" w:rsidP="00D72D96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EB1AF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2"/>
                              </w:rPr>
                              <w:t xml:space="preserve">▪ </w:t>
                            </w:r>
                            <w:r w:rsidRPr="00EB1AF9"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  <w:t>Osaka Metro御堂筋線</w:t>
                            </w:r>
                          </w:p>
                          <w:p w14:paraId="109DFE7C" w14:textId="77777777" w:rsidR="00D72D96" w:rsidRPr="00EB1AF9" w:rsidRDefault="00D72D96" w:rsidP="00D72D96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EB1AF9"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  <w:t>「昭和町」駅1番出口より</w:t>
                            </w:r>
                          </w:p>
                          <w:p w14:paraId="1838A408" w14:textId="77777777" w:rsidR="00D72D96" w:rsidRPr="00EB1AF9" w:rsidRDefault="00D72D96" w:rsidP="00D72D96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EB1AF9"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  <w:t>北へ</w:t>
                            </w:r>
                            <w:r w:rsidRPr="00EB1AF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550</w:t>
                            </w:r>
                            <w:r w:rsidRPr="00EB1AF9"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  <w:t>メートル先</w:t>
                            </w:r>
                          </w:p>
                          <w:p w14:paraId="4FF9773C" w14:textId="77777777" w:rsidR="00D72D96" w:rsidRPr="00EB1AF9" w:rsidRDefault="00D72D96" w:rsidP="00D72D96">
                            <w:pPr>
                              <w:ind w:firstLineChars="100" w:firstLine="240"/>
                              <w:rPr>
                                <w:rFonts w:ascii="ＭＳ 明朝" w:eastAsia="ＭＳ 明朝" w:hAnsi="ＭＳ 明朝" w:cs="ＭＳ 明朝"/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070512CC" w14:textId="77777777" w:rsidR="002A1E1B" w:rsidRDefault="00D72D96" w:rsidP="00D72D96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 w:cs="ＭＳ 明朝"/>
                                <w:bCs/>
                                <w:sz w:val="24"/>
                                <w:szCs w:val="22"/>
                              </w:rPr>
                            </w:pPr>
                            <w:r w:rsidRPr="00EB1AF9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4"/>
                                <w:szCs w:val="22"/>
                              </w:rPr>
                              <w:t xml:space="preserve">▪ </w:t>
                            </w:r>
                            <w:r w:rsidRPr="00EB1AF9">
                              <w:rPr>
                                <w:rFonts w:ascii="BIZ UDPゴシック" w:eastAsia="BIZ UDPゴシック" w:hAnsi="BIZ UDPゴシック" w:cs="ＭＳ 明朝"/>
                                <w:bCs/>
                                <w:sz w:val="24"/>
                                <w:szCs w:val="22"/>
                              </w:rPr>
                              <w:t>ＪＲ阪和線</w:t>
                            </w:r>
                          </w:p>
                          <w:p w14:paraId="306018B5" w14:textId="0BB3AD1E" w:rsidR="00D72D96" w:rsidRPr="00EB1AF9" w:rsidRDefault="00D72D96" w:rsidP="002A1E1B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EB1AF9"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Pr="00EB1AF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美章園</w:t>
                            </w:r>
                            <w:r w:rsidRPr="00EB1AF9"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  <w:t>」駅より</w:t>
                            </w:r>
                          </w:p>
                          <w:p w14:paraId="71A09E69" w14:textId="77777777" w:rsidR="00D72D96" w:rsidRPr="00EB1AF9" w:rsidRDefault="00D72D96" w:rsidP="00D72D96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EB1AF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西</w:t>
                            </w:r>
                            <w:r w:rsidRPr="00EB1AF9"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  <w:t>へ</w:t>
                            </w:r>
                            <w:r w:rsidRPr="00EB1AF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650</w:t>
                            </w:r>
                            <w:r w:rsidRPr="00EB1AF9"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  <w:t>メートル先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B515B" id="正方形/長方形 1520142692" o:spid="_x0000_s1033" style="position:absolute;margin-left:-16.95pt;margin-top:47.8pt;width:196.2pt;height:297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" filled="f" stroked="f" strokeweight=".25pt">
                <v:textbox inset="2mm,1mm,2mm,1mm">
                  <w:txbxContent>
                    <w:p w14:paraId="706DE3F7" w14:textId="77777777" w:rsidR="00D72D96" w:rsidRPr="00EB1AF9" w:rsidRDefault="00D72D96" w:rsidP="00D72D96">
                      <w:pPr>
                        <w:spacing w:line="0" w:lineRule="atLeast"/>
                        <w:ind w:firstLineChars="50" w:firstLine="160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22"/>
                        </w:rPr>
                      </w:pPr>
                      <w:r w:rsidRPr="00EB1AF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22"/>
                        </w:rPr>
                        <w:t>会場 ： 阿倍野区役所</w:t>
                      </w:r>
                    </w:p>
                    <w:p w14:paraId="42CF6ECB" w14:textId="7088CF5C" w:rsidR="00D72D96" w:rsidRPr="004462CD" w:rsidRDefault="00D72D96" w:rsidP="00D72D96">
                      <w:pPr>
                        <w:spacing w:line="0" w:lineRule="atLeast"/>
                        <w:ind w:firstLineChars="50" w:firstLine="1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4462CD">
                        <w:rPr>
                          <w:rFonts w:ascii="BIZ UDPゴシック" w:eastAsia="BIZ UDPゴシック" w:hAnsi="BIZ UDPゴシック"/>
                          <w:sz w:val="24"/>
                          <w:szCs w:val="22"/>
                        </w:rPr>
                        <w:t>(</w:t>
                      </w:r>
                      <w:r w:rsidR="004462CD" w:rsidRPr="004462CD">
                        <w:rPr>
                          <w:rFonts w:ascii="BIZ UDPゴシック" w:eastAsia="BIZ UDPゴシック" w:hAnsi="BIZ UDPゴシック" w:hint="eastAsia"/>
                          <w:sz w:val="24"/>
                          <w:szCs w:val="22"/>
                        </w:rPr>
                        <w:t>大阪市</w:t>
                      </w:r>
                      <w:r w:rsidRPr="004462C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阿倍野区文の里1</w:t>
                      </w:r>
                      <w:r w:rsidR="004462CD" w:rsidRPr="004462C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-</w:t>
                      </w:r>
                      <w:r w:rsidRPr="004462C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1</w:t>
                      </w:r>
                      <w:r w:rsidR="004462CD" w:rsidRPr="004462C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-40</w:t>
                      </w:r>
                      <w:r w:rsidRPr="004462C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)</w:t>
                      </w:r>
                    </w:p>
                    <w:p w14:paraId="2ADA4986" w14:textId="77777777" w:rsidR="00D72D96" w:rsidRPr="00EB1AF9" w:rsidRDefault="00D72D96" w:rsidP="00D72D96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EB1AF9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※会場に駐車場はございません</w:t>
                      </w:r>
                    </w:p>
                    <w:p w14:paraId="1343631D" w14:textId="77777777" w:rsidR="00D72D96" w:rsidRDefault="00D72D96" w:rsidP="00D72D96">
                      <w:pPr>
                        <w:ind w:firstLineChars="100" w:firstLine="200"/>
                        <w:rPr>
                          <w:rFonts w:ascii="Segoe UI Symbol" w:eastAsia="BIZ UDPゴシック" w:hAnsi="Segoe UI Symbol"/>
                          <w:bCs/>
                          <w:sz w:val="20"/>
                          <w:szCs w:val="18"/>
                        </w:rPr>
                      </w:pPr>
                    </w:p>
                    <w:p w14:paraId="1B3E0350" w14:textId="77777777" w:rsidR="00D72D96" w:rsidRPr="00EB1AF9" w:rsidRDefault="00D72D96" w:rsidP="00D72D96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2"/>
                        </w:rPr>
                      </w:pPr>
                      <w:r w:rsidRPr="00EB1AF9">
                        <w:rPr>
                          <w:rFonts w:ascii="Segoe UI Symbol" w:eastAsia="BIZ UDPゴシック" w:hAnsi="Segoe UI Symbol" w:hint="eastAsia"/>
                          <w:bCs/>
                          <w:sz w:val="24"/>
                          <w:szCs w:val="22"/>
                        </w:rPr>
                        <w:t>▪</w:t>
                      </w:r>
                      <w:r w:rsidRPr="00EB1AF9">
                        <w:rPr>
                          <w:rFonts w:ascii="Segoe UI Symbol" w:eastAsia="BIZ UDPゴシック" w:hAnsi="Segoe UI Symbol" w:hint="eastAsia"/>
                          <w:bCs/>
                          <w:sz w:val="24"/>
                          <w:szCs w:val="22"/>
                        </w:rPr>
                        <w:t xml:space="preserve"> </w:t>
                      </w:r>
                      <w:r w:rsidRPr="00EB1AF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2"/>
                        </w:rPr>
                        <w:t>Osaka Metro谷町線</w:t>
                      </w:r>
                    </w:p>
                    <w:p w14:paraId="3511DB3F" w14:textId="77777777" w:rsidR="00D72D96" w:rsidRPr="00EB1AF9" w:rsidRDefault="00D72D96" w:rsidP="00D72D96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B1AF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「文の里」駅3番出口より</w:t>
                      </w:r>
                    </w:p>
                    <w:p w14:paraId="0914C8CC" w14:textId="77777777" w:rsidR="00D72D96" w:rsidRPr="00EB1AF9" w:rsidRDefault="00D72D96" w:rsidP="00D72D96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EB1AF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北へ300メートル先</w:t>
                      </w:r>
                    </w:p>
                    <w:p w14:paraId="7D67E377" w14:textId="77777777" w:rsidR="00D72D96" w:rsidRPr="00EB1AF9" w:rsidRDefault="00D72D96" w:rsidP="00D72D96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2"/>
                        </w:rPr>
                      </w:pPr>
                    </w:p>
                    <w:p w14:paraId="158E56A0" w14:textId="77777777" w:rsidR="00D72D96" w:rsidRPr="00EB1AF9" w:rsidRDefault="00D72D96" w:rsidP="00D72D96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EB1AF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2"/>
                        </w:rPr>
                        <w:t xml:space="preserve">▪ </w:t>
                      </w:r>
                      <w:r w:rsidRPr="00EB1AF9"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  <w:t>Osaka Metro御堂筋線</w:t>
                      </w:r>
                    </w:p>
                    <w:p w14:paraId="109DFE7C" w14:textId="77777777" w:rsidR="00D72D96" w:rsidRPr="00EB1AF9" w:rsidRDefault="00D72D96" w:rsidP="00D72D96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EB1AF9"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  <w:t>「昭和町」駅1番出口より</w:t>
                      </w:r>
                    </w:p>
                    <w:p w14:paraId="1838A408" w14:textId="77777777" w:rsidR="00D72D96" w:rsidRPr="00EB1AF9" w:rsidRDefault="00D72D96" w:rsidP="00D72D96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EB1AF9"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  <w:t>北へ</w:t>
                      </w:r>
                      <w:r w:rsidRPr="00EB1AF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550</w:t>
                      </w:r>
                      <w:r w:rsidRPr="00EB1AF9"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  <w:t>メートル先</w:t>
                      </w:r>
                    </w:p>
                    <w:p w14:paraId="4FF9773C" w14:textId="77777777" w:rsidR="00D72D96" w:rsidRPr="00EB1AF9" w:rsidRDefault="00D72D96" w:rsidP="00D72D96">
                      <w:pPr>
                        <w:ind w:firstLineChars="100" w:firstLine="240"/>
                        <w:rPr>
                          <w:rFonts w:ascii="ＭＳ 明朝" w:eastAsia="ＭＳ 明朝" w:hAnsi="ＭＳ 明朝" w:cs="ＭＳ 明朝"/>
                          <w:bCs/>
                          <w:sz w:val="24"/>
                          <w:szCs w:val="22"/>
                        </w:rPr>
                      </w:pPr>
                    </w:p>
                    <w:p w14:paraId="070512CC" w14:textId="77777777" w:rsidR="002A1E1B" w:rsidRDefault="00D72D96" w:rsidP="00D72D96">
                      <w:pPr>
                        <w:ind w:firstLineChars="100" w:firstLine="240"/>
                        <w:rPr>
                          <w:rFonts w:ascii="BIZ UDPゴシック" w:eastAsia="BIZ UDPゴシック" w:hAnsi="BIZ UDPゴシック" w:cs="ＭＳ 明朝"/>
                          <w:bCs/>
                          <w:sz w:val="24"/>
                          <w:szCs w:val="22"/>
                        </w:rPr>
                      </w:pPr>
                      <w:r w:rsidRPr="00EB1AF9">
                        <w:rPr>
                          <w:rFonts w:ascii="ＭＳ 明朝" w:eastAsia="ＭＳ 明朝" w:hAnsi="ＭＳ 明朝" w:cs="ＭＳ 明朝" w:hint="eastAsia"/>
                          <w:bCs/>
                          <w:sz w:val="24"/>
                          <w:szCs w:val="22"/>
                        </w:rPr>
                        <w:t xml:space="preserve">▪ </w:t>
                      </w:r>
                      <w:r w:rsidRPr="00EB1AF9">
                        <w:rPr>
                          <w:rFonts w:ascii="BIZ UDPゴシック" w:eastAsia="BIZ UDPゴシック" w:hAnsi="BIZ UDPゴシック" w:cs="ＭＳ 明朝"/>
                          <w:bCs/>
                          <w:sz w:val="24"/>
                          <w:szCs w:val="22"/>
                        </w:rPr>
                        <w:t>ＪＲ阪和線</w:t>
                      </w:r>
                    </w:p>
                    <w:p w14:paraId="306018B5" w14:textId="0BB3AD1E" w:rsidR="00D72D96" w:rsidRPr="00EB1AF9" w:rsidRDefault="00D72D96" w:rsidP="002A1E1B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EB1AF9"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  <w:t>「</w:t>
                      </w:r>
                      <w:r w:rsidRPr="00EB1AF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美章園</w:t>
                      </w:r>
                      <w:r w:rsidRPr="00EB1AF9"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  <w:t>」駅より</w:t>
                      </w:r>
                    </w:p>
                    <w:p w14:paraId="71A09E69" w14:textId="77777777" w:rsidR="00D72D96" w:rsidRPr="00EB1AF9" w:rsidRDefault="00D72D96" w:rsidP="00D72D96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EB1AF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西</w:t>
                      </w:r>
                      <w:r w:rsidRPr="00EB1AF9"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  <w:t>へ</w:t>
                      </w:r>
                      <w:r w:rsidRPr="00EB1AF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650</w:t>
                      </w:r>
                      <w:r w:rsidRPr="00EB1AF9"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  <w:t>メートル先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B59E12F" wp14:editId="72C7657E">
                <wp:simplePos x="0" y="0"/>
                <wp:positionH relativeFrom="margin">
                  <wp:align>right</wp:align>
                </wp:positionH>
                <wp:positionV relativeFrom="paragraph">
                  <wp:posOffset>538480</wp:posOffset>
                </wp:positionV>
                <wp:extent cx="4465320" cy="4602480"/>
                <wp:effectExtent l="0" t="0" r="11430" b="266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320" cy="46024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10AA" id="正方形/長方形 9" o:spid="_x0000_s1026" style="position:absolute;margin-left:300.4pt;margin-top:42.4pt;width:351.6pt;height:362.4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" filled="f" strokecolor="windowText" strokeweight="1.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6000" behindDoc="0" locked="0" layoutInCell="1" allowOverlap="1" wp14:anchorId="763348A3" wp14:editId="2878D283">
            <wp:simplePos x="0" y="0"/>
            <wp:positionH relativeFrom="margin">
              <wp:align>right</wp:align>
            </wp:positionH>
            <wp:positionV relativeFrom="page">
              <wp:posOffset>4023360</wp:posOffset>
            </wp:positionV>
            <wp:extent cx="4475480" cy="4586614"/>
            <wp:effectExtent l="0" t="0" r="127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地図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480" cy="4586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CEA" w:rsidRPr="00412771">
        <w:rPr>
          <w:rFonts w:ascii="HGP創英角ｺﾞｼｯｸUB" w:eastAsia="HGP創英角ｺﾞｼｯｸUB" w:hAnsi="HGP創英角ｺﾞｼｯｸUB" w:hint="eastAsia"/>
          <w:noProof/>
          <w:sz w:val="52"/>
          <w:szCs w:val="80"/>
        </w:rPr>
        <mc:AlternateContent>
          <mc:Choice Requires="wps">
            <w:drawing>
              <wp:anchor distT="0" distB="0" distL="180340" distR="180340" simplePos="0" relativeHeight="251707392" behindDoc="0" locked="0" layoutInCell="1" allowOverlap="1" wp14:anchorId="6D5699BB" wp14:editId="5CFF3896">
                <wp:simplePos x="0" y="0"/>
                <wp:positionH relativeFrom="margin">
                  <wp:posOffset>120015</wp:posOffset>
                </wp:positionH>
                <wp:positionV relativeFrom="paragraph">
                  <wp:posOffset>5613400</wp:posOffset>
                </wp:positionV>
                <wp:extent cx="4168140" cy="762000"/>
                <wp:effectExtent l="0" t="0" r="0" b="0"/>
                <wp:wrapSquare wrapText="bothSides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762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5B036" w14:textId="36CE29FC" w:rsidR="00885E73" w:rsidRDefault="006044CC" w:rsidP="00D927F6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7"/>
                              </w:rPr>
                            </w:pPr>
                            <w:r w:rsidRPr="006044C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>主催</w:t>
                            </w:r>
                            <w:r w:rsidR="00885E7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 xml:space="preserve"> </w:t>
                            </w:r>
                            <w:r w:rsidRPr="006044CC">
                              <w:rPr>
                                <w:rFonts w:ascii="BIZ UDPゴシック" w:eastAsia="BIZ UDPゴシック" w:hAnsi="BIZ UDPゴシック"/>
                                <w:sz w:val="24"/>
                                <w:szCs w:val="27"/>
                              </w:rPr>
                              <w:t>：</w:t>
                            </w:r>
                            <w:r w:rsidR="00885E7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 xml:space="preserve"> </w:t>
                            </w:r>
                            <w:r w:rsidR="00D8586C" w:rsidRPr="006044CC">
                              <w:rPr>
                                <w:rFonts w:ascii="BIZ UDPゴシック" w:eastAsia="BIZ UDPゴシック" w:hAnsi="BIZ UDPゴシック"/>
                                <w:sz w:val="24"/>
                                <w:szCs w:val="27"/>
                              </w:rPr>
                              <w:t>阿倍野区役所</w:t>
                            </w:r>
                            <w:r w:rsidR="00D72D9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>・</w:t>
                            </w:r>
                            <w:r w:rsidR="00D84AC9" w:rsidRPr="006044C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>西成区役所</w:t>
                            </w:r>
                            <w:r w:rsidR="00D72D9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>・</w:t>
                            </w:r>
                            <w:r w:rsidR="00D8586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>天王寺区役所</w:t>
                            </w:r>
                            <w:r w:rsidRPr="006044C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 xml:space="preserve">　</w:t>
                            </w:r>
                            <w:r w:rsidRPr="006044CC">
                              <w:rPr>
                                <w:rFonts w:ascii="BIZ UDPゴシック" w:eastAsia="BIZ UDPゴシック" w:hAnsi="BIZ UDPゴシック"/>
                                <w:sz w:val="24"/>
                                <w:szCs w:val="27"/>
                              </w:rPr>
                              <w:t xml:space="preserve">　</w:t>
                            </w:r>
                          </w:p>
                          <w:p w14:paraId="33F7AB7B" w14:textId="52050ED7" w:rsidR="006044CC" w:rsidRPr="006044CC" w:rsidRDefault="00D862B7" w:rsidP="00D927F6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7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>共催</w:t>
                            </w:r>
                            <w:r w:rsidR="00885E7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>：</w:t>
                            </w:r>
                            <w:r w:rsidR="00885E7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>一般社団法人</w:t>
                            </w:r>
                            <w:r w:rsidR="003A61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 xml:space="preserve"> </w:t>
                            </w:r>
                            <w:r w:rsidR="00F623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7"/>
                              </w:rPr>
                              <w:t>大阪府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7"/>
                              </w:rPr>
                              <w:t>不動産コンサルティング協会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699BB" id="正方形/長方形 8" o:spid="_x0000_s1034" style="position:absolute;margin-left:9.45pt;margin-top:442pt;width:328.2pt;height:60pt;z-index:251707392;visibility:visible;mso-wrap-style:square;mso-width-percent:0;mso-height-percent:0;mso-wrap-distance-left:14.2pt;mso-wrap-distance-top:0;mso-wrap-distance-right:14.2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" filled="f" stroked="f" strokeweight="1.5pt">
                <v:textbox>
                  <w:txbxContent>
                    <w:p w14:paraId="36C5B036" w14:textId="36CE29FC" w:rsidR="00885E73" w:rsidRDefault="006044CC" w:rsidP="00D927F6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  <w:szCs w:val="27"/>
                        </w:rPr>
                      </w:pPr>
                      <w:r w:rsidRPr="006044CC"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>主催</w:t>
                      </w:r>
                      <w:r w:rsidR="00885E73"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 xml:space="preserve"> </w:t>
                      </w:r>
                      <w:r w:rsidRPr="006044CC">
                        <w:rPr>
                          <w:rFonts w:ascii="BIZ UDPゴシック" w:eastAsia="BIZ UDPゴシック" w:hAnsi="BIZ UDPゴシック"/>
                          <w:sz w:val="24"/>
                          <w:szCs w:val="27"/>
                        </w:rPr>
                        <w:t>：</w:t>
                      </w:r>
                      <w:r w:rsidR="00885E73"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 xml:space="preserve"> </w:t>
                      </w:r>
                      <w:r w:rsidR="00D8586C" w:rsidRPr="006044CC">
                        <w:rPr>
                          <w:rFonts w:ascii="BIZ UDPゴシック" w:eastAsia="BIZ UDPゴシック" w:hAnsi="BIZ UDPゴシック"/>
                          <w:sz w:val="24"/>
                          <w:szCs w:val="27"/>
                        </w:rPr>
                        <w:t>阿倍野区役所</w:t>
                      </w:r>
                      <w:r w:rsidR="00D72D96"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>・</w:t>
                      </w:r>
                      <w:r w:rsidR="00D84AC9" w:rsidRPr="006044CC"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>西成区役所</w:t>
                      </w:r>
                      <w:r w:rsidR="00D72D96"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>・</w:t>
                      </w:r>
                      <w:r w:rsidR="00D8586C"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>天王寺区役所</w:t>
                      </w:r>
                      <w:r w:rsidRPr="006044CC"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 xml:space="preserve">　</w:t>
                      </w:r>
                      <w:r w:rsidRPr="006044CC">
                        <w:rPr>
                          <w:rFonts w:ascii="BIZ UDPゴシック" w:eastAsia="BIZ UDPゴシック" w:hAnsi="BIZ UDPゴシック"/>
                          <w:sz w:val="24"/>
                          <w:szCs w:val="27"/>
                        </w:rPr>
                        <w:t xml:space="preserve">　</w:t>
                      </w:r>
                    </w:p>
                    <w:p w14:paraId="33F7AB7B" w14:textId="52050ED7" w:rsidR="006044CC" w:rsidRPr="006044CC" w:rsidRDefault="00D862B7" w:rsidP="00D927F6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  <w:szCs w:val="27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>共催</w:t>
                      </w:r>
                      <w:r w:rsidR="00885E73"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>：</w:t>
                      </w:r>
                      <w:r w:rsidR="00885E73"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>一般社団法人</w:t>
                      </w:r>
                      <w:r w:rsidR="003A61AA"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 xml:space="preserve"> </w:t>
                      </w:r>
                      <w:r w:rsidR="00F62356">
                        <w:rPr>
                          <w:rFonts w:ascii="BIZ UDPゴシック" w:eastAsia="BIZ UDPゴシック" w:hAnsi="BIZ UDPゴシック" w:hint="eastAsia"/>
                          <w:sz w:val="24"/>
                          <w:szCs w:val="27"/>
                        </w:rPr>
                        <w:t>大阪府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7"/>
                        </w:rPr>
                        <w:t>不動産コンサルティング協会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7F0743" w:rsidSect="001F7D1F"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393C" w14:textId="77777777" w:rsidR="00BA1379" w:rsidRDefault="00BA1379" w:rsidP="004C6DAB">
      <w:r>
        <w:separator/>
      </w:r>
    </w:p>
  </w:endnote>
  <w:endnote w:type="continuationSeparator" w:id="0">
    <w:p w14:paraId="0B9270D2" w14:textId="77777777" w:rsidR="00BA1379" w:rsidRDefault="00BA1379" w:rsidP="004C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9B8C" w14:textId="77777777" w:rsidR="00BA1379" w:rsidRDefault="00BA1379" w:rsidP="004C6DAB">
      <w:r>
        <w:separator/>
      </w:r>
    </w:p>
  </w:footnote>
  <w:footnote w:type="continuationSeparator" w:id="0">
    <w:p w14:paraId="6E058F8A" w14:textId="77777777" w:rsidR="00BA1379" w:rsidRDefault="00BA1379" w:rsidP="004C6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3F7C"/>
    <w:multiLevelType w:val="hybridMultilevel"/>
    <w:tmpl w:val="81807B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FB4466"/>
    <w:multiLevelType w:val="multilevel"/>
    <w:tmpl w:val="6578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B3F18"/>
    <w:multiLevelType w:val="hybridMultilevel"/>
    <w:tmpl w:val="853247FA"/>
    <w:lvl w:ilvl="0" w:tplc="78D897E0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D8F7E4F"/>
    <w:multiLevelType w:val="hybridMultilevel"/>
    <w:tmpl w:val="47AC0D82"/>
    <w:lvl w:ilvl="0" w:tplc="846CC6D4">
      <w:numFmt w:val="bullet"/>
      <w:lvlText w:val="・"/>
      <w:lvlJc w:val="left"/>
      <w:pPr>
        <w:ind w:left="11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4" w15:restartNumberingAfterBreak="0">
    <w:nsid w:val="63D821A9"/>
    <w:multiLevelType w:val="hybridMultilevel"/>
    <w:tmpl w:val="B5422418"/>
    <w:lvl w:ilvl="0" w:tplc="D7B4A880">
      <w:numFmt w:val="bullet"/>
      <w:lvlText w:val="・"/>
      <w:lvlJc w:val="left"/>
      <w:pPr>
        <w:ind w:left="11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5" w15:restartNumberingAfterBreak="0">
    <w:nsid w:val="7065208D"/>
    <w:multiLevelType w:val="hybridMultilevel"/>
    <w:tmpl w:val="3DE6FE8C"/>
    <w:lvl w:ilvl="0" w:tplc="78D897E0">
      <w:start w:val="1"/>
      <w:numFmt w:val="bullet"/>
      <w:lvlText w:val="※"/>
      <w:lvlJc w:val="left"/>
      <w:pPr>
        <w:ind w:left="12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6" w15:restartNumberingAfterBreak="0">
    <w:nsid w:val="73FE3397"/>
    <w:multiLevelType w:val="hybridMultilevel"/>
    <w:tmpl w:val="158603AE"/>
    <w:lvl w:ilvl="0" w:tplc="684807EA">
      <w:numFmt w:val="bullet"/>
      <w:lvlText w:val="・"/>
      <w:lvlJc w:val="left"/>
      <w:pPr>
        <w:ind w:left="13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0" w:hanging="440"/>
      </w:pPr>
      <w:rPr>
        <w:rFonts w:ascii="Wingdings" w:hAnsi="Wingdings" w:hint="default"/>
      </w:rPr>
    </w:lvl>
  </w:abstractNum>
  <w:num w:numId="1" w16cid:durableId="1334916915">
    <w:abstractNumId w:val="5"/>
  </w:num>
  <w:num w:numId="2" w16cid:durableId="1341272411">
    <w:abstractNumId w:val="2"/>
  </w:num>
  <w:num w:numId="3" w16cid:durableId="764305416">
    <w:abstractNumId w:val="0"/>
  </w:num>
  <w:num w:numId="4" w16cid:durableId="580257400">
    <w:abstractNumId w:val="1"/>
  </w:num>
  <w:num w:numId="5" w16cid:durableId="1022053083">
    <w:abstractNumId w:val="4"/>
  </w:num>
  <w:num w:numId="6" w16cid:durableId="1431852182">
    <w:abstractNumId w:val="6"/>
  </w:num>
  <w:num w:numId="7" w16cid:durableId="1246067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D9"/>
    <w:rsid w:val="0000617D"/>
    <w:rsid w:val="00025924"/>
    <w:rsid w:val="00025A5D"/>
    <w:rsid w:val="0002732A"/>
    <w:rsid w:val="00027534"/>
    <w:rsid w:val="000308AE"/>
    <w:rsid w:val="00031D2A"/>
    <w:rsid w:val="00047313"/>
    <w:rsid w:val="00055624"/>
    <w:rsid w:val="00062DDA"/>
    <w:rsid w:val="00066DE0"/>
    <w:rsid w:val="000703D0"/>
    <w:rsid w:val="000828E5"/>
    <w:rsid w:val="00090BFB"/>
    <w:rsid w:val="000A2E1F"/>
    <w:rsid w:val="000A40EF"/>
    <w:rsid w:val="000C11E2"/>
    <w:rsid w:val="000C13B8"/>
    <w:rsid w:val="000C581D"/>
    <w:rsid w:val="000D1CCA"/>
    <w:rsid w:val="000E0D29"/>
    <w:rsid w:val="000E1110"/>
    <w:rsid w:val="000F13CA"/>
    <w:rsid w:val="0010073B"/>
    <w:rsid w:val="0010076E"/>
    <w:rsid w:val="0010308F"/>
    <w:rsid w:val="00106716"/>
    <w:rsid w:val="001138DE"/>
    <w:rsid w:val="001150BF"/>
    <w:rsid w:val="001155F0"/>
    <w:rsid w:val="00126F7D"/>
    <w:rsid w:val="001313D8"/>
    <w:rsid w:val="00140908"/>
    <w:rsid w:val="00145B09"/>
    <w:rsid w:val="001607AD"/>
    <w:rsid w:val="001707B3"/>
    <w:rsid w:val="0017263E"/>
    <w:rsid w:val="00175F0C"/>
    <w:rsid w:val="00182625"/>
    <w:rsid w:val="00195BE9"/>
    <w:rsid w:val="00197500"/>
    <w:rsid w:val="001A4D72"/>
    <w:rsid w:val="001B092C"/>
    <w:rsid w:val="001B4CC6"/>
    <w:rsid w:val="001B6FBD"/>
    <w:rsid w:val="001C3456"/>
    <w:rsid w:val="001D4678"/>
    <w:rsid w:val="001E7E22"/>
    <w:rsid w:val="001F1F5F"/>
    <w:rsid w:val="001F4480"/>
    <w:rsid w:val="001F6709"/>
    <w:rsid w:val="001F7D1F"/>
    <w:rsid w:val="00203C9A"/>
    <w:rsid w:val="00204A1C"/>
    <w:rsid w:val="002103E3"/>
    <w:rsid w:val="0021260B"/>
    <w:rsid w:val="0023349F"/>
    <w:rsid w:val="00250590"/>
    <w:rsid w:val="00252F85"/>
    <w:rsid w:val="00254023"/>
    <w:rsid w:val="00255FB3"/>
    <w:rsid w:val="002567EB"/>
    <w:rsid w:val="00262AC3"/>
    <w:rsid w:val="0029577C"/>
    <w:rsid w:val="00295C9E"/>
    <w:rsid w:val="002A1E1B"/>
    <w:rsid w:val="002B5F14"/>
    <w:rsid w:val="002B64AB"/>
    <w:rsid w:val="002C29DC"/>
    <w:rsid w:val="002C56EA"/>
    <w:rsid w:val="002C6A2E"/>
    <w:rsid w:val="002C6B3C"/>
    <w:rsid w:val="002D64C3"/>
    <w:rsid w:val="002E2C15"/>
    <w:rsid w:val="002E46D2"/>
    <w:rsid w:val="002F5B1F"/>
    <w:rsid w:val="00331C38"/>
    <w:rsid w:val="00350F50"/>
    <w:rsid w:val="00365D6B"/>
    <w:rsid w:val="00373FED"/>
    <w:rsid w:val="003776D8"/>
    <w:rsid w:val="00380616"/>
    <w:rsid w:val="00383328"/>
    <w:rsid w:val="00383EBB"/>
    <w:rsid w:val="003849FE"/>
    <w:rsid w:val="00390830"/>
    <w:rsid w:val="003949A2"/>
    <w:rsid w:val="0039622C"/>
    <w:rsid w:val="003A2381"/>
    <w:rsid w:val="003A61AA"/>
    <w:rsid w:val="003B02E6"/>
    <w:rsid w:val="003B07D3"/>
    <w:rsid w:val="003E5F65"/>
    <w:rsid w:val="0040120A"/>
    <w:rsid w:val="00402321"/>
    <w:rsid w:val="00402436"/>
    <w:rsid w:val="0041143A"/>
    <w:rsid w:val="00412771"/>
    <w:rsid w:val="00425524"/>
    <w:rsid w:val="00426169"/>
    <w:rsid w:val="004462CD"/>
    <w:rsid w:val="00453E59"/>
    <w:rsid w:val="004667B1"/>
    <w:rsid w:val="00480B64"/>
    <w:rsid w:val="00485629"/>
    <w:rsid w:val="0048602C"/>
    <w:rsid w:val="00486556"/>
    <w:rsid w:val="004934A6"/>
    <w:rsid w:val="004A22CB"/>
    <w:rsid w:val="004B0C64"/>
    <w:rsid w:val="004C6DAB"/>
    <w:rsid w:val="004C7BFC"/>
    <w:rsid w:val="004D142C"/>
    <w:rsid w:val="004D588C"/>
    <w:rsid w:val="004D5A31"/>
    <w:rsid w:val="004E46ED"/>
    <w:rsid w:val="004E69CC"/>
    <w:rsid w:val="00503F8D"/>
    <w:rsid w:val="00504A5F"/>
    <w:rsid w:val="00505B6A"/>
    <w:rsid w:val="00505C54"/>
    <w:rsid w:val="00505F2E"/>
    <w:rsid w:val="0051749E"/>
    <w:rsid w:val="0053445A"/>
    <w:rsid w:val="0054003D"/>
    <w:rsid w:val="00542E19"/>
    <w:rsid w:val="00544384"/>
    <w:rsid w:val="0055195C"/>
    <w:rsid w:val="005525B0"/>
    <w:rsid w:val="00560773"/>
    <w:rsid w:val="00572097"/>
    <w:rsid w:val="005743D2"/>
    <w:rsid w:val="0057560E"/>
    <w:rsid w:val="0057619C"/>
    <w:rsid w:val="0057788B"/>
    <w:rsid w:val="00583567"/>
    <w:rsid w:val="005906FD"/>
    <w:rsid w:val="0059660E"/>
    <w:rsid w:val="005A753F"/>
    <w:rsid w:val="005B3510"/>
    <w:rsid w:val="005B52DD"/>
    <w:rsid w:val="005C3DCC"/>
    <w:rsid w:val="005C599B"/>
    <w:rsid w:val="005C7C57"/>
    <w:rsid w:val="005D1A6C"/>
    <w:rsid w:val="005D1AEA"/>
    <w:rsid w:val="005E0163"/>
    <w:rsid w:val="005E0D95"/>
    <w:rsid w:val="005E1273"/>
    <w:rsid w:val="005E1477"/>
    <w:rsid w:val="005F0E01"/>
    <w:rsid w:val="005F198B"/>
    <w:rsid w:val="005F4A50"/>
    <w:rsid w:val="005F794B"/>
    <w:rsid w:val="0060130A"/>
    <w:rsid w:val="00603918"/>
    <w:rsid w:val="006044CC"/>
    <w:rsid w:val="00605FAB"/>
    <w:rsid w:val="006222CE"/>
    <w:rsid w:val="00623212"/>
    <w:rsid w:val="00632C24"/>
    <w:rsid w:val="006417F7"/>
    <w:rsid w:val="0065046B"/>
    <w:rsid w:val="006511E9"/>
    <w:rsid w:val="006557E9"/>
    <w:rsid w:val="00672521"/>
    <w:rsid w:val="0067564B"/>
    <w:rsid w:val="00684C51"/>
    <w:rsid w:val="00686388"/>
    <w:rsid w:val="006A0570"/>
    <w:rsid w:val="006A197A"/>
    <w:rsid w:val="006A5CF4"/>
    <w:rsid w:val="006C2AA6"/>
    <w:rsid w:val="006C40CB"/>
    <w:rsid w:val="006D2BE7"/>
    <w:rsid w:val="006E14EA"/>
    <w:rsid w:val="006E2307"/>
    <w:rsid w:val="006E3ED5"/>
    <w:rsid w:val="006E42BF"/>
    <w:rsid w:val="006F40BE"/>
    <w:rsid w:val="00700856"/>
    <w:rsid w:val="00711A38"/>
    <w:rsid w:val="00723F20"/>
    <w:rsid w:val="00726972"/>
    <w:rsid w:val="0075536C"/>
    <w:rsid w:val="007559D4"/>
    <w:rsid w:val="00771456"/>
    <w:rsid w:val="007736EB"/>
    <w:rsid w:val="007752A7"/>
    <w:rsid w:val="007761B7"/>
    <w:rsid w:val="00785D9E"/>
    <w:rsid w:val="007925F7"/>
    <w:rsid w:val="00794B4C"/>
    <w:rsid w:val="00795260"/>
    <w:rsid w:val="007A0308"/>
    <w:rsid w:val="007A237C"/>
    <w:rsid w:val="007A3ABA"/>
    <w:rsid w:val="007A5C27"/>
    <w:rsid w:val="007A6891"/>
    <w:rsid w:val="007B1A5A"/>
    <w:rsid w:val="007B251E"/>
    <w:rsid w:val="007B4E25"/>
    <w:rsid w:val="007B5508"/>
    <w:rsid w:val="007C33C0"/>
    <w:rsid w:val="007D47EE"/>
    <w:rsid w:val="007D499F"/>
    <w:rsid w:val="007E60A4"/>
    <w:rsid w:val="007F0743"/>
    <w:rsid w:val="007F251E"/>
    <w:rsid w:val="007F2591"/>
    <w:rsid w:val="00802FB6"/>
    <w:rsid w:val="00803A84"/>
    <w:rsid w:val="00831417"/>
    <w:rsid w:val="0083617A"/>
    <w:rsid w:val="00840F2B"/>
    <w:rsid w:val="00847D29"/>
    <w:rsid w:val="0085506E"/>
    <w:rsid w:val="008556C6"/>
    <w:rsid w:val="008558A7"/>
    <w:rsid w:val="008640AC"/>
    <w:rsid w:val="00870CEA"/>
    <w:rsid w:val="00877396"/>
    <w:rsid w:val="00885E73"/>
    <w:rsid w:val="00897937"/>
    <w:rsid w:val="008D071D"/>
    <w:rsid w:val="008E629F"/>
    <w:rsid w:val="008E6389"/>
    <w:rsid w:val="008F1E26"/>
    <w:rsid w:val="008F271B"/>
    <w:rsid w:val="00905C2C"/>
    <w:rsid w:val="00907FE6"/>
    <w:rsid w:val="00912F09"/>
    <w:rsid w:val="00924E5F"/>
    <w:rsid w:val="00931026"/>
    <w:rsid w:val="009474AA"/>
    <w:rsid w:val="00963B56"/>
    <w:rsid w:val="0097144A"/>
    <w:rsid w:val="00991125"/>
    <w:rsid w:val="00991653"/>
    <w:rsid w:val="009953BF"/>
    <w:rsid w:val="009A3804"/>
    <w:rsid w:val="009A5920"/>
    <w:rsid w:val="009B4F4A"/>
    <w:rsid w:val="009B502D"/>
    <w:rsid w:val="009D0B89"/>
    <w:rsid w:val="009D4753"/>
    <w:rsid w:val="009F3F05"/>
    <w:rsid w:val="009F64A5"/>
    <w:rsid w:val="009F7B3B"/>
    <w:rsid w:val="00A028EF"/>
    <w:rsid w:val="00A1086E"/>
    <w:rsid w:val="00A24E24"/>
    <w:rsid w:val="00A2680D"/>
    <w:rsid w:val="00A32765"/>
    <w:rsid w:val="00A35C92"/>
    <w:rsid w:val="00A40531"/>
    <w:rsid w:val="00A47371"/>
    <w:rsid w:val="00A511EC"/>
    <w:rsid w:val="00A5563B"/>
    <w:rsid w:val="00A66D6D"/>
    <w:rsid w:val="00A73B5C"/>
    <w:rsid w:val="00A7505F"/>
    <w:rsid w:val="00A779B4"/>
    <w:rsid w:val="00A80B28"/>
    <w:rsid w:val="00A816E3"/>
    <w:rsid w:val="00A879FB"/>
    <w:rsid w:val="00A90EB2"/>
    <w:rsid w:val="00AA7EC3"/>
    <w:rsid w:val="00AB1B2B"/>
    <w:rsid w:val="00AB3857"/>
    <w:rsid w:val="00AB3B8C"/>
    <w:rsid w:val="00AB42B2"/>
    <w:rsid w:val="00AB72FE"/>
    <w:rsid w:val="00AC6CF0"/>
    <w:rsid w:val="00AC7BCE"/>
    <w:rsid w:val="00AD13F1"/>
    <w:rsid w:val="00AD4DD5"/>
    <w:rsid w:val="00AE6843"/>
    <w:rsid w:val="00AE79D3"/>
    <w:rsid w:val="00AF173F"/>
    <w:rsid w:val="00AF37EB"/>
    <w:rsid w:val="00AF4261"/>
    <w:rsid w:val="00AF6A4B"/>
    <w:rsid w:val="00B017EF"/>
    <w:rsid w:val="00B16DA9"/>
    <w:rsid w:val="00B60758"/>
    <w:rsid w:val="00B6313F"/>
    <w:rsid w:val="00B77782"/>
    <w:rsid w:val="00B804F4"/>
    <w:rsid w:val="00B91DE7"/>
    <w:rsid w:val="00B94F53"/>
    <w:rsid w:val="00B9758C"/>
    <w:rsid w:val="00BA00C5"/>
    <w:rsid w:val="00BA1379"/>
    <w:rsid w:val="00BA4986"/>
    <w:rsid w:val="00BB1F3A"/>
    <w:rsid w:val="00BB205A"/>
    <w:rsid w:val="00BB54F2"/>
    <w:rsid w:val="00BC20BA"/>
    <w:rsid w:val="00BD3DDC"/>
    <w:rsid w:val="00BD4807"/>
    <w:rsid w:val="00BD6A9B"/>
    <w:rsid w:val="00BD72DC"/>
    <w:rsid w:val="00BD7EFD"/>
    <w:rsid w:val="00BF0020"/>
    <w:rsid w:val="00C13F56"/>
    <w:rsid w:val="00C14490"/>
    <w:rsid w:val="00C15276"/>
    <w:rsid w:val="00C17FBF"/>
    <w:rsid w:val="00C203B6"/>
    <w:rsid w:val="00C2124C"/>
    <w:rsid w:val="00C248D4"/>
    <w:rsid w:val="00C444BA"/>
    <w:rsid w:val="00C53BE8"/>
    <w:rsid w:val="00C640AC"/>
    <w:rsid w:val="00C66122"/>
    <w:rsid w:val="00C72EB4"/>
    <w:rsid w:val="00C86BBB"/>
    <w:rsid w:val="00CA162F"/>
    <w:rsid w:val="00CA33D5"/>
    <w:rsid w:val="00CA4BA9"/>
    <w:rsid w:val="00CA5EB8"/>
    <w:rsid w:val="00CB6B7D"/>
    <w:rsid w:val="00CD5D64"/>
    <w:rsid w:val="00CE33A4"/>
    <w:rsid w:val="00CF092B"/>
    <w:rsid w:val="00CF2509"/>
    <w:rsid w:val="00CF4004"/>
    <w:rsid w:val="00D03910"/>
    <w:rsid w:val="00D1536F"/>
    <w:rsid w:val="00D202D4"/>
    <w:rsid w:val="00D242DD"/>
    <w:rsid w:val="00D3193C"/>
    <w:rsid w:val="00D37276"/>
    <w:rsid w:val="00D430F1"/>
    <w:rsid w:val="00D67FD2"/>
    <w:rsid w:val="00D71CE3"/>
    <w:rsid w:val="00D72D96"/>
    <w:rsid w:val="00D73CEA"/>
    <w:rsid w:val="00D8337C"/>
    <w:rsid w:val="00D83AA9"/>
    <w:rsid w:val="00D84AC9"/>
    <w:rsid w:val="00D8586C"/>
    <w:rsid w:val="00D862B7"/>
    <w:rsid w:val="00D87D6D"/>
    <w:rsid w:val="00D90299"/>
    <w:rsid w:val="00D927F6"/>
    <w:rsid w:val="00D92B6C"/>
    <w:rsid w:val="00D971A8"/>
    <w:rsid w:val="00D9721D"/>
    <w:rsid w:val="00D97A1A"/>
    <w:rsid w:val="00DA2B1D"/>
    <w:rsid w:val="00DA4056"/>
    <w:rsid w:val="00DA67A5"/>
    <w:rsid w:val="00DB2DD0"/>
    <w:rsid w:val="00DC1F15"/>
    <w:rsid w:val="00DC674E"/>
    <w:rsid w:val="00DD22C4"/>
    <w:rsid w:val="00DD5C71"/>
    <w:rsid w:val="00DF0543"/>
    <w:rsid w:val="00DF32E1"/>
    <w:rsid w:val="00E32F3B"/>
    <w:rsid w:val="00E3373D"/>
    <w:rsid w:val="00E41DD4"/>
    <w:rsid w:val="00E47F00"/>
    <w:rsid w:val="00E54962"/>
    <w:rsid w:val="00E55C95"/>
    <w:rsid w:val="00E74BD7"/>
    <w:rsid w:val="00E815ED"/>
    <w:rsid w:val="00E83B34"/>
    <w:rsid w:val="00E853D9"/>
    <w:rsid w:val="00E923B9"/>
    <w:rsid w:val="00E96479"/>
    <w:rsid w:val="00E96DF3"/>
    <w:rsid w:val="00E975DF"/>
    <w:rsid w:val="00EA1ECB"/>
    <w:rsid w:val="00EA37EB"/>
    <w:rsid w:val="00EB3E1A"/>
    <w:rsid w:val="00ED09E6"/>
    <w:rsid w:val="00ED3F22"/>
    <w:rsid w:val="00ED45EE"/>
    <w:rsid w:val="00ED5481"/>
    <w:rsid w:val="00ED5B09"/>
    <w:rsid w:val="00EE526F"/>
    <w:rsid w:val="00F0155E"/>
    <w:rsid w:val="00F076BC"/>
    <w:rsid w:val="00F14465"/>
    <w:rsid w:val="00F23BDE"/>
    <w:rsid w:val="00F23C65"/>
    <w:rsid w:val="00F3129C"/>
    <w:rsid w:val="00F3346E"/>
    <w:rsid w:val="00F40993"/>
    <w:rsid w:val="00F550E9"/>
    <w:rsid w:val="00F55F1F"/>
    <w:rsid w:val="00F62356"/>
    <w:rsid w:val="00F63B95"/>
    <w:rsid w:val="00F67BB7"/>
    <w:rsid w:val="00F72864"/>
    <w:rsid w:val="00F802DC"/>
    <w:rsid w:val="00F849EE"/>
    <w:rsid w:val="00F90259"/>
    <w:rsid w:val="00F9130F"/>
    <w:rsid w:val="00F93F5B"/>
    <w:rsid w:val="00FA4EB8"/>
    <w:rsid w:val="00FC47E6"/>
    <w:rsid w:val="00FD56A0"/>
    <w:rsid w:val="00FF0CE3"/>
    <w:rsid w:val="00FF2E9E"/>
    <w:rsid w:val="00FF37BE"/>
    <w:rsid w:val="00FF4EF1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c"/>
    </o:shapedefaults>
    <o:shapelayout v:ext="edit">
      <o:idmap v:ext="edit" data="2"/>
    </o:shapelayout>
  </w:shapeDefaults>
  <w:decimalSymbol w:val="."/>
  <w:listSeparator w:val=","/>
  <w14:docId w14:val="423DB1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71D"/>
    <w:pPr>
      <w:spacing w:line="120" w:lineRule="atLeast"/>
    </w:pPr>
  </w:style>
  <w:style w:type="paragraph" w:styleId="1">
    <w:name w:val="heading 1"/>
    <w:basedOn w:val="a"/>
    <w:next w:val="a"/>
    <w:link w:val="10"/>
    <w:uiPriority w:val="9"/>
    <w:qFormat/>
    <w:rsid w:val="004E69CC"/>
    <w:pPr>
      <w:keepNext/>
      <w:spacing w:before="100" w:after="100" w:line="400" w:lineRule="exact"/>
      <w:outlineLvl w:val="0"/>
    </w:pPr>
    <w:rPr>
      <w:rFonts w:asciiTheme="majorHAnsi" w:eastAsia="メイリオ" w:hAnsiTheme="majorHAnsi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あて名"/>
    <w:basedOn w:val="a4"/>
    <w:link w:val="a5"/>
    <w:qFormat/>
    <w:rsid w:val="007D47EE"/>
    <w:pPr>
      <w:spacing w:beforeLines="50" w:before="50" w:afterLines="50" w:after="50"/>
      <w:ind w:leftChars="100" w:left="100"/>
    </w:pPr>
  </w:style>
  <w:style w:type="character" w:customStyle="1" w:styleId="a5">
    <w:name w:val="あて名 (文字)"/>
    <w:basedOn w:val="a6"/>
    <w:link w:val="a3"/>
    <w:rsid w:val="007D47EE"/>
  </w:style>
  <w:style w:type="paragraph" w:styleId="a4">
    <w:name w:val="Body Text"/>
    <w:basedOn w:val="a"/>
    <w:link w:val="a6"/>
    <w:uiPriority w:val="99"/>
    <w:unhideWhenUsed/>
    <w:qFormat/>
    <w:rsid w:val="007D47EE"/>
  </w:style>
  <w:style w:type="character" w:customStyle="1" w:styleId="a6">
    <w:name w:val="本文 (文字)"/>
    <w:basedOn w:val="a0"/>
    <w:link w:val="a4"/>
    <w:uiPriority w:val="99"/>
    <w:rsid w:val="007D47EE"/>
  </w:style>
  <w:style w:type="paragraph" w:styleId="a7">
    <w:name w:val="Date"/>
    <w:basedOn w:val="a"/>
    <w:next w:val="a"/>
    <w:link w:val="a8"/>
    <w:uiPriority w:val="99"/>
    <w:unhideWhenUsed/>
    <w:qFormat/>
    <w:rsid w:val="007D47EE"/>
    <w:pPr>
      <w:jc w:val="right"/>
    </w:pPr>
  </w:style>
  <w:style w:type="character" w:customStyle="1" w:styleId="a8">
    <w:name w:val="日付 (文字)"/>
    <w:basedOn w:val="a0"/>
    <w:link w:val="a7"/>
    <w:uiPriority w:val="99"/>
    <w:rsid w:val="007D47EE"/>
  </w:style>
  <w:style w:type="table" w:styleId="a9">
    <w:name w:val="Table Grid"/>
    <w:basedOn w:val="a1"/>
    <w:uiPriority w:val="39"/>
    <w:rsid w:val="00CD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C6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6DA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C6D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C6DAB"/>
  </w:style>
  <w:style w:type="paragraph" w:styleId="ae">
    <w:name w:val="footer"/>
    <w:basedOn w:val="a"/>
    <w:link w:val="af"/>
    <w:uiPriority w:val="99"/>
    <w:unhideWhenUsed/>
    <w:rsid w:val="004C6DA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C6DAB"/>
  </w:style>
  <w:style w:type="character" w:customStyle="1" w:styleId="10">
    <w:name w:val="見出し 1 (文字)"/>
    <w:basedOn w:val="a0"/>
    <w:link w:val="1"/>
    <w:uiPriority w:val="9"/>
    <w:rsid w:val="004E69CC"/>
    <w:rPr>
      <w:rFonts w:asciiTheme="majorHAnsi" w:eastAsia="メイリオ" w:hAnsiTheme="majorHAnsi" w:cstheme="majorBidi"/>
      <w:b/>
      <w:sz w:val="28"/>
      <w:szCs w:val="24"/>
    </w:rPr>
  </w:style>
  <w:style w:type="paragraph" w:styleId="af0">
    <w:name w:val="List Paragraph"/>
    <w:basedOn w:val="a"/>
    <w:uiPriority w:val="34"/>
    <w:rsid w:val="004E69CC"/>
    <w:pPr>
      <w:ind w:leftChars="400" w:left="840"/>
    </w:pPr>
  </w:style>
  <w:style w:type="paragraph" w:styleId="af1">
    <w:name w:val="Title"/>
    <w:basedOn w:val="a"/>
    <w:next w:val="a"/>
    <w:link w:val="af2"/>
    <w:uiPriority w:val="10"/>
    <w:qFormat/>
    <w:rsid w:val="00912F09"/>
    <w:pPr>
      <w:spacing w:line="240" w:lineRule="auto"/>
      <w:jc w:val="center"/>
      <w:outlineLvl w:val="0"/>
    </w:pPr>
    <w:rPr>
      <w:rFonts w:asciiTheme="majorHAnsi" w:eastAsia="メイリオ" w:hAnsiTheme="majorHAnsi" w:cstheme="majorBidi"/>
      <w:b/>
      <w:sz w:val="44"/>
      <w:szCs w:val="32"/>
    </w:rPr>
  </w:style>
  <w:style w:type="character" w:customStyle="1" w:styleId="af2">
    <w:name w:val="表題 (文字)"/>
    <w:basedOn w:val="a0"/>
    <w:link w:val="af1"/>
    <w:uiPriority w:val="10"/>
    <w:rsid w:val="00912F09"/>
    <w:rPr>
      <w:rFonts w:asciiTheme="majorHAnsi" w:eastAsia="メイリオ" w:hAnsiTheme="majorHAnsi" w:cstheme="majorBidi"/>
      <w:b/>
      <w:sz w:val="44"/>
      <w:szCs w:val="32"/>
    </w:rPr>
  </w:style>
  <w:style w:type="paragraph" w:styleId="af3">
    <w:name w:val="No Spacing"/>
    <w:uiPriority w:val="1"/>
    <w:qFormat/>
    <w:rsid w:val="00140908"/>
    <w:pPr>
      <w:spacing w:beforeAutospacing="1" w:afterAutospacing="1"/>
    </w:pPr>
  </w:style>
  <w:style w:type="paragraph" w:styleId="Web">
    <w:name w:val="Normal (Web)"/>
    <w:basedOn w:val="a"/>
    <w:uiPriority w:val="99"/>
    <w:semiHidden/>
    <w:unhideWhenUsed/>
    <w:rsid w:val="00BA00C5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Hyperlink"/>
    <w:basedOn w:val="a0"/>
    <w:uiPriority w:val="99"/>
    <w:unhideWhenUsed/>
    <w:rsid w:val="00D9029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9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ts0002@city.osaka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B9BD5">
            <a:lumMod val="20000"/>
            <a:lumOff val="80000"/>
          </a:srgbClr>
        </a:solidFill>
        <a:ln w="19050" cap="flat" cmpd="sng" algn="ctr">
          <a:noFill/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D217-BE9F-4E2C-A297-D7D2CCE8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2025-12-10T04:40:00Z</dcterms:created>
  <dcterms:modified xsi:type="dcterms:W3CDTF">2025-12-10T04:40:00Z</dcterms:modified>
</cp:coreProperties>
</file>