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F445" w14:textId="77777777" w:rsidR="00255366" w:rsidRPr="00623117" w:rsidRDefault="00255366">
      <w:pPr>
        <w:pStyle w:val="a3"/>
        <w:rPr>
          <w:spacing w:val="0"/>
        </w:rPr>
      </w:pPr>
      <w:r w:rsidRPr="00623117">
        <w:rPr>
          <w:rFonts w:hAnsi="Century"/>
          <w:spacing w:val="-3"/>
        </w:rPr>
        <w:t xml:space="preserve">  </w:t>
      </w:r>
      <w:r w:rsidRPr="00623117">
        <w:rPr>
          <w:rFonts w:hAnsi="Century"/>
        </w:rPr>
        <w:t>(</w:t>
      </w:r>
      <w:r w:rsidRPr="00623117">
        <w:rPr>
          <w:rFonts w:ascii="Century" w:hAnsi="Century" w:hint="eastAsia"/>
        </w:rPr>
        <w:t>第１号様式</w:t>
      </w:r>
      <w:r w:rsidR="00CB58E3" w:rsidRPr="00623117">
        <w:rPr>
          <w:rFonts w:ascii="Century" w:hAnsi="Century" w:hint="eastAsia"/>
        </w:rPr>
        <w:t>１</w:t>
      </w:r>
      <w:r w:rsidRPr="00623117">
        <w:rPr>
          <w:rFonts w:hAnsi="Century"/>
        </w:rPr>
        <w:t>)</w:t>
      </w:r>
    </w:p>
    <w:p w14:paraId="38EDFAE5" w14:textId="069D1443" w:rsidR="00255366" w:rsidRPr="00623117" w:rsidRDefault="00255366" w:rsidP="008E04DE">
      <w:pPr>
        <w:pStyle w:val="a3"/>
        <w:jc w:val="right"/>
        <w:rPr>
          <w:spacing w:val="0"/>
        </w:rPr>
      </w:pPr>
      <w:r w:rsidRPr="00623117">
        <w:rPr>
          <w:rFonts w:hAnsi="Century"/>
          <w:spacing w:val="-3"/>
        </w:rPr>
        <w:t xml:space="preserve">                                   </w:t>
      </w:r>
      <w:r w:rsidRPr="00623117">
        <w:rPr>
          <w:rFonts w:hAnsi="Century" w:hint="eastAsia"/>
          <w:spacing w:val="-3"/>
        </w:rPr>
        <w:t xml:space="preserve">　　</w:t>
      </w:r>
      <w:r w:rsidRPr="00623117">
        <w:rPr>
          <w:rFonts w:hAnsi="Century"/>
          <w:spacing w:val="-3"/>
        </w:rPr>
        <w:t xml:space="preserve">                       </w:t>
      </w:r>
      <w:r w:rsidR="00B971FF" w:rsidRPr="00623117">
        <w:rPr>
          <w:rFonts w:ascii="Century" w:hAnsi="Century" w:hint="eastAsia"/>
        </w:rPr>
        <w:t>令和</w:t>
      </w:r>
      <w:r w:rsidR="008E04DE" w:rsidRPr="00623117">
        <w:rPr>
          <w:rFonts w:hAnsi="Century" w:hint="eastAsia"/>
          <w:spacing w:val="-3"/>
        </w:rPr>
        <w:t xml:space="preserve">　　</w:t>
      </w:r>
      <w:r w:rsidRPr="00623117">
        <w:rPr>
          <w:rFonts w:ascii="Century" w:hAnsi="Century" w:hint="eastAsia"/>
        </w:rPr>
        <w:t>年</w:t>
      </w:r>
      <w:r w:rsidR="008E04DE" w:rsidRPr="00623117">
        <w:rPr>
          <w:rFonts w:hAnsi="Century" w:hint="eastAsia"/>
          <w:spacing w:val="-3"/>
        </w:rPr>
        <w:t xml:space="preserve">　　</w:t>
      </w:r>
      <w:r w:rsidR="008E04DE" w:rsidRPr="00623117">
        <w:rPr>
          <w:rFonts w:ascii="Century" w:hAnsi="Century" w:hint="eastAsia"/>
        </w:rPr>
        <w:t xml:space="preserve">月　　</w:t>
      </w:r>
      <w:r w:rsidRPr="00623117">
        <w:rPr>
          <w:rFonts w:ascii="Century" w:hAnsi="Century" w:hint="eastAsia"/>
        </w:rPr>
        <w:t>日</w:t>
      </w:r>
      <w:r w:rsidR="000D341D">
        <w:rPr>
          <w:rFonts w:ascii="Century" w:hAnsi="Century" w:hint="eastAsia"/>
        </w:rPr>
        <w:t xml:space="preserve">　</w:t>
      </w:r>
    </w:p>
    <w:p w14:paraId="1CBEF88A" w14:textId="77777777" w:rsidR="00255366" w:rsidRPr="00623117" w:rsidRDefault="00255366">
      <w:pPr>
        <w:pStyle w:val="a3"/>
        <w:rPr>
          <w:spacing w:val="0"/>
        </w:rPr>
      </w:pPr>
    </w:p>
    <w:p w14:paraId="65517556" w14:textId="77777777" w:rsidR="00255366" w:rsidRPr="00623117" w:rsidRDefault="00255366">
      <w:pPr>
        <w:pStyle w:val="a3"/>
        <w:rPr>
          <w:spacing w:val="0"/>
        </w:rPr>
      </w:pPr>
    </w:p>
    <w:p w14:paraId="010F4EB8" w14:textId="77777777" w:rsidR="00255366" w:rsidRPr="00623117" w:rsidRDefault="00255366">
      <w:pPr>
        <w:pStyle w:val="a3"/>
        <w:rPr>
          <w:spacing w:val="0"/>
        </w:rPr>
      </w:pPr>
      <w:r w:rsidRPr="00623117">
        <w:rPr>
          <w:rFonts w:hAnsi="Century"/>
          <w:spacing w:val="-3"/>
        </w:rPr>
        <w:t xml:space="preserve">                            </w:t>
      </w:r>
      <w:r w:rsidRPr="00623117">
        <w:rPr>
          <w:rFonts w:ascii="Century" w:hAnsi="Century" w:hint="eastAsia"/>
        </w:rPr>
        <w:t>様</w:t>
      </w:r>
    </w:p>
    <w:p w14:paraId="434BA097" w14:textId="77777777" w:rsidR="00255366" w:rsidRPr="00623117" w:rsidRDefault="00255366">
      <w:pPr>
        <w:pStyle w:val="a3"/>
        <w:rPr>
          <w:spacing w:val="0"/>
        </w:rPr>
      </w:pPr>
    </w:p>
    <w:p w14:paraId="475CA017" w14:textId="77777777" w:rsidR="00255366" w:rsidRPr="00623117" w:rsidRDefault="00255366">
      <w:pPr>
        <w:pStyle w:val="a3"/>
        <w:rPr>
          <w:spacing w:val="0"/>
        </w:rPr>
      </w:pPr>
    </w:p>
    <w:p w14:paraId="4776727D" w14:textId="531F0B55" w:rsidR="00255366" w:rsidRPr="00623117" w:rsidRDefault="00255366" w:rsidP="009A53B1">
      <w:pPr>
        <w:pStyle w:val="a3"/>
        <w:jc w:val="right"/>
        <w:rPr>
          <w:spacing w:val="0"/>
        </w:rPr>
      </w:pPr>
      <w:r w:rsidRPr="00623117">
        <w:rPr>
          <w:rFonts w:hAnsi="Century"/>
          <w:spacing w:val="-3"/>
        </w:rPr>
        <w:t xml:space="preserve">                                         </w:t>
      </w:r>
      <w:r w:rsidRPr="00623117">
        <w:rPr>
          <w:rFonts w:ascii="Century" w:hAnsi="Century" w:hint="eastAsia"/>
        </w:rPr>
        <w:t>大阪市</w:t>
      </w:r>
      <w:r w:rsidRPr="00623117">
        <w:rPr>
          <w:rFonts w:hAnsi="Century"/>
          <w:spacing w:val="-3"/>
        </w:rPr>
        <w:t xml:space="preserve">    </w:t>
      </w:r>
      <w:r w:rsidRPr="00623117">
        <w:rPr>
          <w:rFonts w:ascii="Century" w:hAnsi="Century" w:hint="eastAsia"/>
        </w:rPr>
        <w:t>区</w:t>
      </w:r>
      <w:r w:rsidR="009A53B1" w:rsidRPr="00623117">
        <w:rPr>
          <w:rFonts w:ascii="Century" w:hAnsi="Century" w:hint="eastAsia"/>
        </w:rPr>
        <w:t>保健福祉</w:t>
      </w:r>
      <w:r w:rsidRPr="00623117">
        <w:rPr>
          <w:rFonts w:ascii="Century" w:hAnsi="Century" w:hint="eastAsia"/>
        </w:rPr>
        <w:t>課長</w:t>
      </w:r>
      <w:r w:rsidR="000D341D">
        <w:rPr>
          <w:rFonts w:ascii="Century" w:hAnsi="Century" w:hint="eastAsia"/>
        </w:rPr>
        <w:t xml:space="preserve">　</w:t>
      </w:r>
    </w:p>
    <w:p w14:paraId="261300F9" w14:textId="77777777" w:rsidR="00255366" w:rsidRPr="00623117" w:rsidRDefault="00255366">
      <w:pPr>
        <w:pStyle w:val="a3"/>
        <w:rPr>
          <w:spacing w:val="0"/>
        </w:rPr>
      </w:pPr>
      <w:r w:rsidRPr="00623117">
        <w:rPr>
          <w:rFonts w:hAnsi="Century"/>
          <w:spacing w:val="-3"/>
        </w:rPr>
        <w:t xml:space="preserve">                  </w:t>
      </w:r>
      <w:r w:rsidR="00F47E60" w:rsidRPr="00623117">
        <w:rPr>
          <w:rFonts w:hAnsi="Century"/>
          <w:spacing w:val="-3"/>
        </w:rPr>
        <w:t xml:space="preserve">                 </w:t>
      </w:r>
    </w:p>
    <w:p w14:paraId="421928F3" w14:textId="77777777" w:rsidR="00255366" w:rsidRPr="00623117" w:rsidRDefault="00255366">
      <w:pPr>
        <w:pStyle w:val="a3"/>
        <w:rPr>
          <w:spacing w:val="0"/>
        </w:rPr>
      </w:pPr>
    </w:p>
    <w:p w14:paraId="5A44B99C" w14:textId="77777777" w:rsidR="00255366" w:rsidRPr="00623117" w:rsidRDefault="00255366">
      <w:pPr>
        <w:pStyle w:val="a3"/>
        <w:jc w:val="center"/>
        <w:rPr>
          <w:spacing w:val="0"/>
        </w:rPr>
      </w:pPr>
      <w:r w:rsidRPr="00623117">
        <w:rPr>
          <w:rFonts w:ascii="Century" w:hAnsi="Century" w:hint="eastAsia"/>
        </w:rPr>
        <w:t>後見等開始の審判請求に関する意向確認について</w:t>
      </w:r>
      <w:r w:rsidRPr="00623117">
        <w:rPr>
          <w:rFonts w:hAnsi="Century"/>
        </w:rPr>
        <w:t>(</w:t>
      </w:r>
      <w:r w:rsidRPr="00623117">
        <w:rPr>
          <w:rFonts w:ascii="Century" w:hAnsi="Century" w:hint="eastAsia"/>
        </w:rPr>
        <w:t>依頼</w:t>
      </w:r>
      <w:r w:rsidRPr="00623117">
        <w:rPr>
          <w:rFonts w:hAnsi="Century"/>
        </w:rPr>
        <w:t>)</w:t>
      </w:r>
    </w:p>
    <w:p w14:paraId="19916C84" w14:textId="77777777" w:rsidR="00255366" w:rsidRPr="00623117" w:rsidRDefault="00255366">
      <w:pPr>
        <w:pStyle w:val="a3"/>
        <w:rPr>
          <w:spacing w:val="0"/>
        </w:rPr>
      </w:pPr>
    </w:p>
    <w:p w14:paraId="7AFCCB6E" w14:textId="77777777" w:rsidR="00255366" w:rsidRPr="00623117" w:rsidRDefault="00255366">
      <w:pPr>
        <w:pStyle w:val="a3"/>
        <w:rPr>
          <w:spacing w:val="0"/>
        </w:rPr>
      </w:pPr>
    </w:p>
    <w:p w14:paraId="4F15461A" w14:textId="32243744" w:rsidR="00671544" w:rsidRPr="00623117" w:rsidRDefault="00255366" w:rsidP="00A92137">
      <w:pPr>
        <w:pStyle w:val="a3"/>
        <w:ind w:firstLineChars="100" w:firstLine="228"/>
        <w:rPr>
          <w:rFonts w:ascii="Century" w:hAnsi="Century"/>
        </w:rPr>
      </w:pPr>
      <w:r w:rsidRPr="00623117">
        <w:rPr>
          <w:rFonts w:ascii="Century" w:hAnsi="Century" w:hint="eastAsia"/>
        </w:rPr>
        <w:t>標題について、</w:t>
      </w:r>
      <w:r w:rsidRPr="00623117">
        <w:rPr>
          <w:rFonts w:hAnsi="Century"/>
          <w:spacing w:val="-3"/>
        </w:rPr>
        <w:t xml:space="preserve">              </w:t>
      </w:r>
      <w:r w:rsidRPr="00623117">
        <w:rPr>
          <w:rFonts w:ascii="Century" w:hAnsi="Century" w:hint="eastAsia"/>
        </w:rPr>
        <w:t>様におかれましては、ご本人の判断能力が不十分な状況と考えられ、ご本人の福祉サービスなどの身上配慮や財産管理について、意思の</w:t>
      </w:r>
      <w:r w:rsidR="00B45466" w:rsidRPr="00623117">
        <w:rPr>
          <w:rFonts w:ascii="Century" w:hAnsi="Century" w:hint="eastAsia"/>
        </w:rPr>
        <w:t>疎通</w:t>
      </w:r>
      <w:r w:rsidRPr="00623117">
        <w:rPr>
          <w:rFonts w:ascii="Century" w:hAnsi="Century" w:hint="eastAsia"/>
        </w:rPr>
        <w:t>が困難となっておられます。このため、四親等内の</w:t>
      </w:r>
      <w:r w:rsidR="006312C2" w:rsidRPr="00623117">
        <w:rPr>
          <w:rFonts w:ascii="Century" w:hAnsi="Century" w:hint="eastAsia"/>
        </w:rPr>
        <w:t>ご</w:t>
      </w:r>
      <w:r w:rsidRPr="00623117">
        <w:rPr>
          <w:rFonts w:ascii="Century" w:hAnsi="Century" w:hint="eastAsia"/>
        </w:rPr>
        <w:t>親族の方で</w:t>
      </w:r>
      <w:r w:rsidRPr="00623117">
        <w:rPr>
          <w:rFonts w:hAnsi="Century"/>
          <w:spacing w:val="-3"/>
        </w:rPr>
        <w:t xml:space="preserve">              </w:t>
      </w:r>
      <w:r w:rsidR="006312C2" w:rsidRPr="00623117">
        <w:rPr>
          <w:rFonts w:hAnsi="Century" w:hint="eastAsia"/>
          <w:spacing w:val="-3"/>
        </w:rPr>
        <w:t xml:space="preserve">　</w:t>
      </w:r>
      <w:r w:rsidRPr="00623117">
        <w:rPr>
          <w:rFonts w:ascii="Century" w:hAnsi="Century" w:hint="eastAsia"/>
        </w:rPr>
        <w:t>様の後見等開始の審判請求</w:t>
      </w:r>
      <w:r w:rsidR="00584869" w:rsidRPr="00623117">
        <w:rPr>
          <w:rFonts w:ascii="Century" w:hAnsi="Century" w:hint="eastAsia"/>
        </w:rPr>
        <w:t>（申立</w:t>
      </w:r>
      <w:r w:rsidR="009843A5" w:rsidRPr="00623117">
        <w:rPr>
          <w:rFonts w:ascii="Century" w:hAnsi="Century" w:hint="eastAsia"/>
        </w:rPr>
        <w:t>て</w:t>
      </w:r>
      <w:r w:rsidR="00584869" w:rsidRPr="00623117">
        <w:rPr>
          <w:rFonts w:ascii="Century" w:hAnsi="Century" w:hint="eastAsia"/>
        </w:rPr>
        <w:t>）</w:t>
      </w:r>
      <w:r w:rsidRPr="00623117">
        <w:rPr>
          <w:rFonts w:ascii="Century" w:hAnsi="Century" w:hint="eastAsia"/>
        </w:rPr>
        <w:t>をしていただきたくご連絡いたしま</w:t>
      </w:r>
      <w:r w:rsidR="00B45466" w:rsidRPr="00623117">
        <w:rPr>
          <w:rFonts w:ascii="Century" w:hAnsi="Century" w:hint="eastAsia"/>
        </w:rPr>
        <w:t>した</w:t>
      </w:r>
      <w:r w:rsidRPr="00623117">
        <w:rPr>
          <w:rFonts w:ascii="Century" w:hAnsi="Century" w:hint="eastAsia"/>
        </w:rPr>
        <w:t>。</w:t>
      </w:r>
    </w:p>
    <w:p w14:paraId="7E2F391F" w14:textId="77777777" w:rsidR="00671544" w:rsidRPr="00623117" w:rsidRDefault="00255366" w:rsidP="00A92137">
      <w:pPr>
        <w:pStyle w:val="a3"/>
        <w:ind w:firstLineChars="100" w:firstLine="228"/>
        <w:rPr>
          <w:spacing w:val="0"/>
        </w:rPr>
      </w:pPr>
      <w:r w:rsidRPr="00623117">
        <w:rPr>
          <w:rFonts w:ascii="Century" w:hAnsi="Century" w:hint="eastAsia"/>
        </w:rPr>
        <w:t>つきましては、</w:t>
      </w:r>
      <w:r w:rsidR="00B45466" w:rsidRPr="00623117">
        <w:rPr>
          <w:rFonts w:ascii="Century" w:hAnsi="Century" w:hint="eastAsia"/>
        </w:rPr>
        <w:t>お手数ですが</w:t>
      </w:r>
      <w:r w:rsidRPr="00623117">
        <w:rPr>
          <w:rFonts w:ascii="Century" w:hAnsi="Century" w:hint="eastAsia"/>
        </w:rPr>
        <w:t>別紙</w:t>
      </w:r>
      <w:r w:rsidRPr="00623117">
        <w:rPr>
          <w:rFonts w:hAnsi="Century"/>
          <w:spacing w:val="-3"/>
        </w:rPr>
        <w:t xml:space="preserve"> </w:t>
      </w:r>
      <w:r w:rsidRPr="00623117">
        <w:rPr>
          <w:rFonts w:hAnsi="Century" w:hint="eastAsia"/>
        </w:rPr>
        <w:t>｢</w:t>
      </w:r>
      <w:r w:rsidRPr="00623117">
        <w:rPr>
          <w:rFonts w:ascii="Century" w:hAnsi="Century" w:hint="eastAsia"/>
        </w:rPr>
        <w:t>成年後見制度申立</w:t>
      </w:r>
      <w:r w:rsidR="00CB58E3" w:rsidRPr="00623117">
        <w:rPr>
          <w:rFonts w:ascii="Century" w:hAnsi="Century" w:hint="eastAsia"/>
        </w:rPr>
        <w:t>て</w:t>
      </w:r>
      <w:r w:rsidRPr="00623117">
        <w:rPr>
          <w:rFonts w:ascii="Century" w:hAnsi="Century" w:hint="eastAsia"/>
        </w:rPr>
        <w:t>に関する親族意向確認書</w:t>
      </w:r>
      <w:r w:rsidRPr="00623117">
        <w:rPr>
          <w:rFonts w:hAnsi="Century" w:hint="eastAsia"/>
        </w:rPr>
        <w:t>｣</w:t>
      </w:r>
      <w:r w:rsidRPr="00623117">
        <w:rPr>
          <w:rFonts w:hAnsi="Century"/>
          <w:spacing w:val="-3"/>
        </w:rPr>
        <w:t xml:space="preserve"> </w:t>
      </w:r>
      <w:r w:rsidR="00B45466" w:rsidRPr="00623117">
        <w:rPr>
          <w:rFonts w:ascii="Century" w:hAnsi="Century" w:hint="eastAsia"/>
        </w:rPr>
        <w:t>に</w:t>
      </w:r>
      <w:r w:rsidRPr="00623117">
        <w:rPr>
          <w:rFonts w:ascii="Century" w:hAnsi="Century" w:hint="eastAsia"/>
        </w:rPr>
        <w:t>記入のうえ、</w:t>
      </w:r>
      <w:r w:rsidR="009843A5" w:rsidRPr="00623117">
        <w:rPr>
          <w:rFonts w:ascii="Century" w:hAnsi="Century" w:hint="eastAsia"/>
        </w:rPr>
        <w:t>令和</w:t>
      </w:r>
      <w:r w:rsidR="008E04DE" w:rsidRPr="00623117">
        <w:rPr>
          <w:rFonts w:hAnsi="Century" w:hint="eastAsia"/>
          <w:spacing w:val="-3"/>
        </w:rPr>
        <w:t xml:space="preserve">　　</w:t>
      </w:r>
      <w:r w:rsidRPr="00623117">
        <w:rPr>
          <w:rFonts w:ascii="Century" w:hAnsi="Century" w:hint="eastAsia"/>
        </w:rPr>
        <w:t>年</w:t>
      </w:r>
      <w:r w:rsidR="008E04DE" w:rsidRPr="00623117">
        <w:rPr>
          <w:rFonts w:hAnsi="Century" w:hint="eastAsia"/>
          <w:spacing w:val="-3"/>
        </w:rPr>
        <w:t xml:space="preserve">　　</w:t>
      </w:r>
      <w:r w:rsidRPr="00623117">
        <w:rPr>
          <w:rFonts w:ascii="Century" w:hAnsi="Century" w:hint="eastAsia"/>
        </w:rPr>
        <w:t>月</w:t>
      </w:r>
      <w:r w:rsidR="008E04DE" w:rsidRPr="00623117">
        <w:rPr>
          <w:rFonts w:hAnsi="Century" w:hint="eastAsia"/>
          <w:spacing w:val="-3"/>
        </w:rPr>
        <w:t xml:space="preserve">　　</w:t>
      </w:r>
      <w:r w:rsidRPr="00623117">
        <w:rPr>
          <w:rFonts w:ascii="Century" w:hAnsi="Century" w:hint="eastAsia"/>
        </w:rPr>
        <w:t>日までに同封の返信用封筒にてご返送くださいますようお願いいたします。</w:t>
      </w:r>
      <w:r w:rsidR="00E71C6E" w:rsidRPr="00623117">
        <w:rPr>
          <w:rFonts w:ascii="Century" w:hAnsi="Century" w:hint="eastAsia"/>
        </w:rPr>
        <w:t>なお、</w:t>
      </w:r>
      <w:r w:rsidR="00E71C6E" w:rsidRPr="00623117">
        <w:rPr>
          <w:rFonts w:ascii="Century" w:hAnsi="Century" w:hint="eastAsia"/>
          <w:u w:val="single"/>
        </w:rPr>
        <w:t>審判請求（申立て）することと後見人等になることは別です。</w:t>
      </w:r>
    </w:p>
    <w:p w14:paraId="033A5AEB" w14:textId="5BB4525B" w:rsidR="00671544" w:rsidRPr="00A92137" w:rsidRDefault="00255366" w:rsidP="00A92137">
      <w:pPr>
        <w:pStyle w:val="a3"/>
        <w:ind w:firstLineChars="100" w:firstLine="228"/>
        <w:rPr>
          <w:rFonts w:ascii="Century" w:hAnsi="Century"/>
        </w:rPr>
      </w:pPr>
      <w:r w:rsidRPr="00623117">
        <w:rPr>
          <w:rFonts w:ascii="Century" w:hAnsi="Century" w:hint="eastAsia"/>
        </w:rPr>
        <w:t>期日までにご返送のない場合は、親族による申立の意向がないものと判断し、大阪市長による申立手続きを進めさせていただきますので</w:t>
      </w:r>
      <w:r w:rsidR="00671544" w:rsidRPr="00623117">
        <w:rPr>
          <w:rFonts w:ascii="Century" w:hAnsi="Century" w:hint="eastAsia"/>
        </w:rPr>
        <w:t>、</w:t>
      </w:r>
      <w:r w:rsidRPr="00623117">
        <w:rPr>
          <w:rFonts w:ascii="Century" w:hAnsi="Century" w:hint="eastAsia"/>
        </w:rPr>
        <w:t>ご承知おきください。</w:t>
      </w:r>
    </w:p>
    <w:p w14:paraId="70BEA623" w14:textId="77777777" w:rsidR="00255366" w:rsidRPr="00623117" w:rsidRDefault="00255366" w:rsidP="00A92137">
      <w:pPr>
        <w:pStyle w:val="a3"/>
        <w:ind w:firstLineChars="100" w:firstLine="228"/>
        <w:rPr>
          <w:rFonts w:ascii="Century" w:hAnsi="Century"/>
        </w:rPr>
      </w:pPr>
      <w:r w:rsidRPr="00623117">
        <w:rPr>
          <w:rFonts w:ascii="Century" w:hAnsi="Century" w:hint="eastAsia"/>
        </w:rPr>
        <w:t>また、審判請求</w:t>
      </w:r>
      <w:r w:rsidR="00B971FF" w:rsidRPr="00623117">
        <w:rPr>
          <w:rFonts w:ascii="Century" w:hAnsi="Century" w:hint="eastAsia"/>
        </w:rPr>
        <w:t>（申立</w:t>
      </w:r>
      <w:r w:rsidR="009843A5" w:rsidRPr="00623117">
        <w:rPr>
          <w:rFonts w:ascii="Century" w:hAnsi="Century" w:hint="eastAsia"/>
        </w:rPr>
        <w:t>て</w:t>
      </w:r>
      <w:r w:rsidR="00B971FF" w:rsidRPr="00623117">
        <w:rPr>
          <w:rFonts w:ascii="Century" w:hAnsi="Century" w:hint="eastAsia"/>
        </w:rPr>
        <w:t>）</w:t>
      </w:r>
      <w:r w:rsidRPr="00623117">
        <w:rPr>
          <w:rFonts w:ascii="Century" w:hAnsi="Century" w:hint="eastAsia"/>
        </w:rPr>
        <w:t>につきましては、家庭裁判所で詳しい説明を受けることができます。</w:t>
      </w:r>
    </w:p>
    <w:p w14:paraId="5CF87278" w14:textId="77777777" w:rsidR="00671544" w:rsidRPr="00623117" w:rsidRDefault="00671544" w:rsidP="00671544">
      <w:pPr>
        <w:pStyle w:val="a3"/>
        <w:ind w:firstLineChars="200" w:firstLine="456"/>
        <w:rPr>
          <w:rFonts w:ascii="Century" w:hAnsi="Century"/>
        </w:rPr>
      </w:pPr>
    </w:p>
    <w:p w14:paraId="424C49C6" w14:textId="77777777" w:rsidR="00255366" w:rsidRPr="00623117" w:rsidRDefault="00255366">
      <w:pPr>
        <w:pStyle w:val="a3"/>
        <w:rPr>
          <w:spacing w:val="0"/>
        </w:rPr>
      </w:pPr>
    </w:p>
    <w:p w14:paraId="03B70527" w14:textId="77777777" w:rsidR="00255366" w:rsidRPr="00623117" w:rsidRDefault="00255366">
      <w:pPr>
        <w:pStyle w:val="a3"/>
        <w:rPr>
          <w:spacing w:val="0"/>
        </w:rPr>
      </w:pPr>
      <w:r w:rsidRPr="00623117">
        <w:rPr>
          <w:rFonts w:hAnsi="Century"/>
          <w:spacing w:val="-3"/>
        </w:rPr>
        <w:t xml:space="preserve">                                          </w:t>
      </w:r>
      <w:r w:rsidRPr="00623117">
        <w:rPr>
          <w:rFonts w:ascii="Century" w:hAnsi="Century" w:hint="eastAsia"/>
        </w:rPr>
        <w:t>記</w:t>
      </w:r>
    </w:p>
    <w:p w14:paraId="1F4D62F1" w14:textId="77777777" w:rsidR="00255366" w:rsidRPr="00623117" w:rsidRDefault="00255366">
      <w:pPr>
        <w:pStyle w:val="a3"/>
        <w:rPr>
          <w:spacing w:val="0"/>
        </w:rPr>
      </w:pPr>
    </w:p>
    <w:p w14:paraId="76D96CBF" w14:textId="77777777" w:rsidR="00255366" w:rsidRPr="00623117" w:rsidRDefault="00255366">
      <w:pPr>
        <w:pStyle w:val="a3"/>
        <w:ind w:firstLineChars="200" w:firstLine="456"/>
        <w:rPr>
          <w:spacing w:val="0"/>
        </w:rPr>
      </w:pPr>
      <w:r w:rsidRPr="00623117">
        <w:rPr>
          <w:rFonts w:ascii="Century" w:hAnsi="Century" w:hint="eastAsia"/>
        </w:rPr>
        <w:t>１</w:t>
      </w:r>
      <w:r w:rsidRPr="00623117">
        <w:rPr>
          <w:rFonts w:hAnsi="Century"/>
          <w:spacing w:val="-3"/>
        </w:rPr>
        <w:t xml:space="preserve">   </w:t>
      </w:r>
      <w:r w:rsidRPr="00623117">
        <w:rPr>
          <w:rFonts w:ascii="Century" w:hAnsi="Century" w:hint="eastAsia"/>
        </w:rPr>
        <w:t>送</w:t>
      </w:r>
      <w:r w:rsidRPr="00623117">
        <w:rPr>
          <w:rFonts w:hAnsi="Century"/>
          <w:spacing w:val="-3"/>
        </w:rPr>
        <w:t xml:space="preserve">  </w:t>
      </w:r>
      <w:r w:rsidRPr="00623117">
        <w:rPr>
          <w:rFonts w:ascii="Century" w:hAnsi="Century" w:hint="eastAsia"/>
        </w:rPr>
        <w:t>付</w:t>
      </w:r>
      <w:r w:rsidRPr="00623117">
        <w:rPr>
          <w:rFonts w:hAnsi="Century"/>
          <w:spacing w:val="-3"/>
        </w:rPr>
        <w:t xml:space="preserve">  </w:t>
      </w:r>
      <w:r w:rsidRPr="00623117">
        <w:rPr>
          <w:rFonts w:ascii="Century" w:hAnsi="Century" w:hint="eastAsia"/>
        </w:rPr>
        <w:t>書</w:t>
      </w:r>
      <w:r w:rsidRPr="00623117">
        <w:rPr>
          <w:rFonts w:hAnsi="Century"/>
          <w:spacing w:val="-3"/>
        </w:rPr>
        <w:t xml:space="preserve">  </w:t>
      </w:r>
      <w:r w:rsidRPr="00623117">
        <w:rPr>
          <w:rFonts w:ascii="Century" w:hAnsi="Century" w:hint="eastAsia"/>
        </w:rPr>
        <w:t>類</w:t>
      </w:r>
      <w:r w:rsidRPr="00623117">
        <w:rPr>
          <w:rFonts w:hAnsi="Century"/>
          <w:spacing w:val="-3"/>
        </w:rPr>
        <w:t xml:space="preserve">      </w:t>
      </w:r>
      <w:r w:rsidRPr="00623117">
        <w:rPr>
          <w:rFonts w:ascii="Century" w:hAnsi="Century" w:hint="eastAsia"/>
        </w:rPr>
        <w:t>成年後見制度申立</w:t>
      </w:r>
      <w:r w:rsidR="00CB58E3" w:rsidRPr="00623117">
        <w:rPr>
          <w:rFonts w:ascii="Century" w:hAnsi="Century" w:hint="eastAsia"/>
        </w:rPr>
        <w:t>て</w:t>
      </w:r>
      <w:r w:rsidRPr="00623117">
        <w:rPr>
          <w:rFonts w:ascii="Century" w:hAnsi="Century" w:hint="eastAsia"/>
        </w:rPr>
        <w:t>に関する親族意向確認書</w:t>
      </w:r>
    </w:p>
    <w:p w14:paraId="0E2DDA3E" w14:textId="77777777" w:rsidR="00255366" w:rsidRPr="00623117" w:rsidRDefault="00255366">
      <w:pPr>
        <w:pStyle w:val="a3"/>
        <w:rPr>
          <w:spacing w:val="0"/>
        </w:rPr>
      </w:pPr>
    </w:p>
    <w:p w14:paraId="101A43EF" w14:textId="77777777" w:rsidR="00255366" w:rsidRPr="00623117" w:rsidRDefault="00255366">
      <w:pPr>
        <w:pStyle w:val="a3"/>
        <w:ind w:firstLineChars="200" w:firstLine="468"/>
        <w:rPr>
          <w:spacing w:val="0"/>
        </w:rPr>
      </w:pPr>
      <w:r w:rsidRPr="00623117">
        <w:rPr>
          <w:rFonts w:hAnsi="Century" w:hint="eastAsia"/>
          <w:spacing w:val="-3"/>
        </w:rPr>
        <w:t>２</w:t>
      </w:r>
      <w:r w:rsidRPr="00623117">
        <w:rPr>
          <w:rFonts w:hAnsi="Century"/>
          <w:spacing w:val="-3"/>
        </w:rPr>
        <w:t xml:space="preserve">                 </w:t>
      </w:r>
      <w:r w:rsidRPr="00623117">
        <w:rPr>
          <w:rFonts w:ascii="Century" w:hAnsi="Century" w:hint="eastAsia"/>
        </w:rPr>
        <w:t>様の状況のご説明</w:t>
      </w:r>
    </w:p>
    <w:p w14:paraId="5AACDF45" w14:textId="77777777" w:rsidR="00255366" w:rsidRPr="00623117" w:rsidRDefault="00255366">
      <w:pPr>
        <w:pStyle w:val="a3"/>
        <w:rPr>
          <w:spacing w:val="0"/>
        </w:rPr>
      </w:pPr>
    </w:p>
    <w:p w14:paraId="34FE43CB" w14:textId="77777777" w:rsidR="00255366" w:rsidRPr="00623117" w:rsidRDefault="00255366">
      <w:pPr>
        <w:pStyle w:val="a3"/>
        <w:rPr>
          <w:spacing w:val="0"/>
        </w:rPr>
      </w:pPr>
    </w:p>
    <w:p w14:paraId="197B818A" w14:textId="77777777" w:rsidR="00255366" w:rsidRPr="00623117" w:rsidRDefault="00702F33">
      <w:pPr>
        <w:pStyle w:val="a3"/>
        <w:rPr>
          <w:spacing w:val="0"/>
        </w:rPr>
      </w:pPr>
      <w:r w:rsidRPr="00623117">
        <w:rPr>
          <w:noProof/>
          <w:sz w:val="20"/>
        </w:rPr>
        <mc:AlternateContent>
          <mc:Choice Requires="wps">
            <w:drawing>
              <wp:anchor distT="0" distB="0" distL="114300" distR="114300" simplePos="0" relativeHeight="251652608" behindDoc="0" locked="0" layoutInCell="1" allowOverlap="1" wp14:anchorId="2F8377F6" wp14:editId="619DEA1D">
                <wp:simplePos x="0" y="0"/>
                <wp:positionH relativeFrom="column">
                  <wp:posOffset>466725</wp:posOffset>
                </wp:positionH>
                <wp:positionV relativeFrom="paragraph">
                  <wp:posOffset>34290</wp:posOffset>
                </wp:positionV>
                <wp:extent cx="5646420" cy="0"/>
                <wp:effectExtent l="0" t="0" r="0" b="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58F59" id="Line 2"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2.7pt" to="481.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" strokeweight="1.5pt">
                <v:stroke dashstyle="1 1" endcap="round"/>
              </v:line>
            </w:pict>
          </mc:Fallback>
        </mc:AlternateContent>
      </w:r>
    </w:p>
    <w:p w14:paraId="322546DA" w14:textId="77777777" w:rsidR="00255366" w:rsidRPr="00623117" w:rsidRDefault="00702F33">
      <w:pPr>
        <w:pStyle w:val="a3"/>
        <w:rPr>
          <w:spacing w:val="0"/>
        </w:rPr>
      </w:pPr>
      <w:r w:rsidRPr="00623117">
        <w:rPr>
          <w:noProof/>
          <w:sz w:val="20"/>
        </w:rPr>
        <mc:AlternateContent>
          <mc:Choice Requires="wps">
            <w:drawing>
              <wp:anchor distT="0" distB="0" distL="114300" distR="114300" simplePos="0" relativeHeight="251653632" behindDoc="0" locked="0" layoutInCell="1" allowOverlap="1" wp14:anchorId="022B3AE6" wp14:editId="4F7F2D4B">
                <wp:simplePos x="0" y="0"/>
                <wp:positionH relativeFrom="column">
                  <wp:posOffset>466725</wp:posOffset>
                </wp:positionH>
                <wp:positionV relativeFrom="paragraph">
                  <wp:posOffset>58420</wp:posOffset>
                </wp:positionV>
                <wp:extent cx="5646420" cy="0"/>
                <wp:effectExtent l="0" t="0" r="0" b="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FBE39"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4.6pt" to="481.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" strokeweight="1.5pt">
                <v:stroke dashstyle="1 1" endcap="round"/>
              </v:line>
            </w:pict>
          </mc:Fallback>
        </mc:AlternateContent>
      </w:r>
    </w:p>
    <w:p w14:paraId="5B1BEA1E" w14:textId="77777777" w:rsidR="00255366" w:rsidRPr="00623117" w:rsidRDefault="00702F33">
      <w:pPr>
        <w:pStyle w:val="a3"/>
        <w:rPr>
          <w:spacing w:val="0"/>
        </w:rPr>
      </w:pPr>
      <w:r w:rsidRPr="00623117">
        <w:rPr>
          <w:noProof/>
          <w:sz w:val="20"/>
        </w:rPr>
        <mc:AlternateContent>
          <mc:Choice Requires="wps">
            <w:drawing>
              <wp:anchor distT="0" distB="0" distL="114300" distR="114300" simplePos="0" relativeHeight="251654656" behindDoc="0" locked="0" layoutInCell="1" allowOverlap="1" wp14:anchorId="5CF988BD" wp14:editId="6BFF9A1E">
                <wp:simplePos x="0" y="0"/>
                <wp:positionH relativeFrom="column">
                  <wp:posOffset>466725</wp:posOffset>
                </wp:positionH>
                <wp:positionV relativeFrom="paragraph">
                  <wp:posOffset>82550</wp:posOffset>
                </wp:positionV>
                <wp:extent cx="5646420" cy="0"/>
                <wp:effectExtent l="0" t="0" r="0" b="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45596" id="Line 4"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6.5pt" to="48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" strokeweight="1.5pt">
                <v:stroke dashstyle="1 1" endcap="round"/>
              </v:line>
            </w:pict>
          </mc:Fallback>
        </mc:AlternateContent>
      </w:r>
    </w:p>
    <w:p w14:paraId="58F16154" w14:textId="77777777" w:rsidR="00255366" w:rsidRPr="00623117" w:rsidRDefault="00702F33">
      <w:pPr>
        <w:pStyle w:val="a3"/>
        <w:rPr>
          <w:spacing w:val="0"/>
        </w:rPr>
      </w:pPr>
      <w:r w:rsidRPr="00623117">
        <w:rPr>
          <w:noProof/>
          <w:sz w:val="20"/>
        </w:rPr>
        <mc:AlternateContent>
          <mc:Choice Requires="wps">
            <w:drawing>
              <wp:anchor distT="0" distB="0" distL="114300" distR="114300" simplePos="0" relativeHeight="251655680" behindDoc="0" locked="0" layoutInCell="1" allowOverlap="1" wp14:anchorId="47C85A79" wp14:editId="6C43AB3F">
                <wp:simplePos x="0" y="0"/>
                <wp:positionH relativeFrom="column">
                  <wp:posOffset>466725</wp:posOffset>
                </wp:positionH>
                <wp:positionV relativeFrom="paragraph">
                  <wp:posOffset>106680</wp:posOffset>
                </wp:positionV>
                <wp:extent cx="564642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27A4C" id="Line 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8.4pt" to="481.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" strokeweight="1.5pt">
                <v:stroke dashstyle="1 1" endcap="round"/>
              </v:line>
            </w:pict>
          </mc:Fallback>
        </mc:AlternateContent>
      </w:r>
    </w:p>
    <w:p w14:paraId="3F2FCAF4" w14:textId="77777777" w:rsidR="00255366" w:rsidRPr="00623117" w:rsidRDefault="00702F33">
      <w:pPr>
        <w:pStyle w:val="a3"/>
        <w:rPr>
          <w:spacing w:val="0"/>
        </w:rPr>
      </w:pPr>
      <w:r w:rsidRPr="00623117">
        <w:rPr>
          <w:noProof/>
          <w:sz w:val="20"/>
        </w:rPr>
        <mc:AlternateContent>
          <mc:Choice Requires="wps">
            <w:drawing>
              <wp:anchor distT="0" distB="0" distL="114300" distR="114300" simplePos="0" relativeHeight="251656704" behindDoc="0" locked="0" layoutInCell="1" allowOverlap="1" wp14:anchorId="7B0D812D" wp14:editId="50218DC3">
                <wp:simplePos x="0" y="0"/>
                <wp:positionH relativeFrom="column">
                  <wp:posOffset>466725</wp:posOffset>
                </wp:positionH>
                <wp:positionV relativeFrom="paragraph">
                  <wp:posOffset>130810</wp:posOffset>
                </wp:positionV>
                <wp:extent cx="564642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DEEC4E" id="Line 6"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5pt,10.3pt" to="481.3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" strokeweight="1.5pt">
                <v:stroke dashstyle="1 1" endcap="round"/>
              </v:line>
            </w:pict>
          </mc:Fallback>
        </mc:AlternateContent>
      </w:r>
    </w:p>
    <w:p w14:paraId="2789BAA6" w14:textId="77777777" w:rsidR="00255366" w:rsidRPr="00623117" w:rsidRDefault="00255366">
      <w:pPr>
        <w:pStyle w:val="a3"/>
        <w:rPr>
          <w:spacing w:val="0"/>
        </w:rPr>
      </w:pPr>
    </w:p>
    <w:p w14:paraId="69CA3B22" w14:textId="77777777" w:rsidR="00255366" w:rsidRPr="00623117" w:rsidRDefault="00255366">
      <w:pPr>
        <w:pStyle w:val="a3"/>
        <w:ind w:firstLineChars="200" w:firstLine="456"/>
        <w:rPr>
          <w:spacing w:val="0"/>
        </w:rPr>
      </w:pPr>
      <w:r w:rsidRPr="00623117">
        <w:rPr>
          <w:rFonts w:ascii="Century" w:hAnsi="Century" w:hint="eastAsia"/>
        </w:rPr>
        <w:t>３</w:t>
      </w:r>
      <w:r w:rsidRPr="00623117">
        <w:rPr>
          <w:rFonts w:hAnsi="Century"/>
          <w:spacing w:val="-3"/>
        </w:rPr>
        <w:t xml:space="preserve">  </w:t>
      </w:r>
      <w:r w:rsidRPr="00623117">
        <w:rPr>
          <w:rFonts w:ascii="Century" w:hAnsi="Century" w:hint="eastAsia"/>
        </w:rPr>
        <w:t>問い合わせ先</w:t>
      </w:r>
      <w:r w:rsidRPr="00623117">
        <w:rPr>
          <w:rFonts w:hAnsi="Century"/>
          <w:spacing w:val="-3"/>
        </w:rPr>
        <w:t xml:space="preserve">   </w:t>
      </w:r>
      <w:r w:rsidRPr="00623117">
        <w:rPr>
          <w:rFonts w:ascii="Century" w:hAnsi="Century" w:hint="eastAsia"/>
        </w:rPr>
        <w:t xml:space="preserve">　</w:t>
      </w:r>
      <w:r w:rsidRPr="00623117">
        <w:rPr>
          <w:rFonts w:hAnsi="Century"/>
          <w:spacing w:val="-3"/>
        </w:rPr>
        <w:t xml:space="preserve"> </w:t>
      </w:r>
      <w:r w:rsidRPr="00623117">
        <w:rPr>
          <w:rFonts w:hAnsi="Century" w:hint="eastAsia"/>
          <w:spacing w:val="-3"/>
        </w:rPr>
        <w:t xml:space="preserve">　　　　</w:t>
      </w:r>
      <w:r w:rsidRPr="00623117">
        <w:rPr>
          <w:rFonts w:hAnsi="Century"/>
          <w:spacing w:val="-3"/>
        </w:rPr>
        <w:t xml:space="preserve">     </w:t>
      </w:r>
      <w:r w:rsidRPr="00623117">
        <w:rPr>
          <w:rFonts w:ascii="Century" w:hAnsi="Century" w:hint="eastAsia"/>
        </w:rPr>
        <w:t>大阪市</w:t>
      </w:r>
      <w:r w:rsidRPr="00623117">
        <w:rPr>
          <w:rFonts w:hAnsi="Century"/>
          <w:spacing w:val="-3"/>
        </w:rPr>
        <w:t xml:space="preserve">  </w:t>
      </w:r>
      <w:r w:rsidRPr="00623117">
        <w:rPr>
          <w:rFonts w:hAnsi="Century" w:hint="eastAsia"/>
          <w:spacing w:val="-3"/>
        </w:rPr>
        <w:t xml:space="preserve">　</w:t>
      </w:r>
      <w:r w:rsidRPr="00623117">
        <w:rPr>
          <w:rFonts w:hAnsi="Century"/>
          <w:spacing w:val="-3"/>
        </w:rPr>
        <w:t xml:space="preserve">   </w:t>
      </w:r>
      <w:r w:rsidRPr="00623117">
        <w:rPr>
          <w:rFonts w:ascii="Century" w:hAnsi="Century" w:hint="eastAsia"/>
        </w:rPr>
        <w:t>区</w:t>
      </w:r>
      <w:r w:rsidR="009A53B1" w:rsidRPr="00623117">
        <w:rPr>
          <w:rFonts w:ascii="Century" w:hAnsi="Century" w:hint="eastAsia"/>
        </w:rPr>
        <w:t>保健福祉課</w:t>
      </w:r>
    </w:p>
    <w:p w14:paraId="0E4B7679" w14:textId="77777777" w:rsidR="00255366" w:rsidRPr="00623117" w:rsidRDefault="00255366">
      <w:pPr>
        <w:pStyle w:val="a3"/>
        <w:rPr>
          <w:rFonts w:hAnsi="Century"/>
          <w:spacing w:val="-3"/>
        </w:rPr>
      </w:pPr>
      <w:r w:rsidRPr="00623117">
        <w:rPr>
          <w:rFonts w:hAnsi="Century"/>
          <w:spacing w:val="-3"/>
        </w:rPr>
        <w:t xml:space="preserve">                      </w:t>
      </w:r>
      <w:r w:rsidRPr="00623117">
        <w:rPr>
          <w:rFonts w:hAnsi="Century" w:hint="eastAsia"/>
          <w:spacing w:val="-3"/>
        </w:rPr>
        <w:t xml:space="preserve">　　　　　　</w:t>
      </w:r>
      <w:r w:rsidRPr="00623117">
        <w:rPr>
          <w:rFonts w:hAnsi="Century"/>
          <w:spacing w:val="-3"/>
        </w:rPr>
        <w:t xml:space="preserve">     </w:t>
      </w:r>
      <w:r w:rsidRPr="00623117">
        <w:rPr>
          <w:rFonts w:ascii="Century" w:hAnsi="Century" w:hint="eastAsia"/>
        </w:rPr>
        <w:t>電話</w:t>
      </w:r>
      <w:r w:rsidRPr="00623117">
        <w:rPr>
          <w:rFonts w:hAnsi="Century"/>
          <w:spacing w:val="-3"/>
        </w:rPr>
        <w:t xml:space="preserve">            </w:t>
      </w:r>
      <w:r w:rsidRPr="00623117">
        <w:rPr>
          <w:rFonts w:hAnsi="Century" w:hint="eastAsia"/>
          <w:spacing w:val="-3"/>
        </w:rPr>
        <w:t>（</w:t>
      </w:r>
      <w:r w:rsidRPr="00623117">
        <w:rPr>
          <w:rFonts w:ascii="Century" w:hAnsi="Century" w:hint="eastAsia"/>
        </w:rPr>
        <w:t>担当者氏名）</w:t>
      </w:r>
      <w:r w:rsidRPr="00623117">
        <w:rPr>
          <w:rFonts w:hAnsi="Century"/>
          <w:spacing w:val="-3"/>
        </w:rPr>
        <w:t xml:space="preserve">                </w:t>
      </w:r>
    </w:p>
    <w:p w14:paraId="000CC1C0" w14:textId="77777777" w:rsidR="00255366" w:rsidRPr="00623117" w:rsidRDefault="00255366">
      <w:pPr>
        <w:pStyle w:val="a3"/>
        <w:rPr>
          <w:rFonts w:hAnsi="Century"/>
          <w:spacing w:val="-3"/>
        </w:rPr>
      </w:pPr>
    </w:p>
    <w:p w14:paraId="0471824C" w14:textId="77777777" w:rsidR="00255366" w:rsidRPr="00623117" w:rsidRDefault="00255366">
      <w:pPr>
        <w:pStyle w:val="a3"/>
        <w:rPr>
          <w:rFonts w:hAnsi="Century"/>
          <w:spacing w:val="-3"/>
        </w:rPr>
      </w:pPr>
    </w:p>
    <w:p w14:paraId="11A06326" w14:textId="77777777" w:rsidR="00255366" w:rsidRPr="00623117" w:rsidRDefault="00255366">
      <w:pPr>
        <w:pStyle w:val="a3"/>
        <w:rPr>
          <w:rFonts w:hAnsi="Century"/>
          <w:spacing w:val="-3"/>
        </w:rPr>
      </w:pPr>
    </w:p>
    <w:p w14:paraId="51085927" w14:textId="77777777" w:rsidR="00CB58E3" w:rsidRPr="00623117" w:rsidRDefault="00CB58E3" w:rsidP="00CB58E3">
      <w:pPr>
        <w:pStyle w:val="a3"/>
        <w:rPr>
          <w:spacing w:val="0"/>
        </w:rPr>
      </w:pPr>
      <w:r w:rsidRPr="00623117">
        <w:rPr>
          <w:rFonts w:hAnsi="Century"/>
        </w:rPr>
        <w:br w:type="page"/>
      </w:r>
      <w:r w:rsidRPr="00623117">
        <w:rPr>
          <w:rFonts w:hAnsi="Century"/>
        </w:rPr>
        <w:lastRenderedPageBreak/>
        <w:t>(</w:t>
      </w:r>
      <w:r w:rsidRPr="00623117">
        <w:rPr>
          <w:rFonts w:ascii="Century" w:hAnsi="Century" w:hint="eastAsia"/>
        </w:rPr>
        <w:t>第１号様式２</w:t>
      </w:r>
      <w:r w:rsidRPr="00623117">
        <w:rPr>
          <w:rFonts w:hAnsi="Century"/>
        </w:rPr>
        <w:t>)</w:t>
      </w:r>
    </w:p>
    <w:p w14:paraId="4851053A" w14:textId="77777777" w:rsidR="00CB58E3" w:rsidRPr="00623117" w:rsidRDefault="00CB58E3" w:rsidP="00CB58E3">
      <w:pPr>
        <w:pStyle w:val="a3"/>
        <w:spacing w:line="317" w:lineRule="exact"/>
        <w:jc w:val="center"/>
        <w:rPr>
          <w:rFonts w:ascii="Century" w:hAnsi="Century"/>
        </w:rPr>
      </w:pPr>
      <w:r w:rsidRPr="00623117">
        <w:rPr>
          <w:rFonts w:ascii="Century" w:hAnsi="Century" w:hint="eastAsia"/>
        </w:rPr>
        <w:t>成年後見制度申立てに関する親族意向確認書</w:t>
      </w:r>
    </w:p>
    <w:p w14:paraId="67426473" w14:textId="77777777" w:rsidR="00CB58E3" w:rsidRPr="00623117" w:rsidRDefault="00CB58E3" w:rsidP="00CB58E3">
      <w:pPr>
        <w:pStyle w:val="a3"/>
        <w:spacing w:line="317" w:lineRule="exact"/>
        <w:rPr>
          <w:spacing w:val="0"/>
        </w:rPr>
      </w:pPr>
    </w:p>
    <w:p w14:paraId="79147C92" w14:textId="77777777" w:rsidR="00CB58E3" w:rsidRPr="00623117" w:rsidRDefault="00CB58E3" w:rsidP="00CB58E3">
      <w:pPr>
        <w:pStyle w:val="a3"/>
        <w:spacing w:line="317" w:lineRule="exact"/>
        <w:jc w:val="right"/>
        <w:rPr>
          <w:rFonts w:ascii="Century" w:hAnsi="Century"/>
        </w:rPr>
      </w:pPr>
      <w:r w:rsidRPr="00623117">
        <w:rPr>
          <w:rFonts w:hAnsi="Century"/>
          <w:spacing w:val="-3"/>
        </w:rPr>
        <w:t xml:space="preserve">                                                            </w:t>
      </w:r>
      <w:r w:rsidR="009843A5" w:rsidRPr="00623117">
        <w:rPr>
          <w:rFonts w:hAnsi="Century" w:hint="eastAsia"/>
          <w:spacing w:val="-3"/>
        </w:rPr>
        <w:t>令和</w:t>
      </w:r>
      <w:r w:rsidRPr="00623117">
        <w:rPr>
          <w:rFonts w:hAnsi="Century" w:hint="eastAsia"/>
          <w:spacing w:val="-3"/>
        </w:rPr>
        <w:t xml:space="preserve">　　</w:t>
      </w:r>
      <w:r w:rsidRPr="00623117">
        <w:rPr>
          <w:rFonts w:ascii="Century" w:hAnsi="Century" w:hint="eastAsia"/>
        </w:rPr>
        <w:t>年　　月</w:t>
      </w:r>
      <w:r w:rsidRPr="00623117">
        <w:rPr>
          <w:rFonts w:hAnsi="Century" w:hint="eastAsia"/>
          <w:spacing w:val="-3"/>
        </w:rPr>
        <w:t xml:space="preserve">　　</w:t>
      </w:r>
      <w:r w:rsidRPr="00623117">
        <w:rPr>
          <w:rFonts w:ascii="Century" w:hAnsi="Century" w:hint="eastAsia"/>
        </w:rPr>
        <w:t xml:space="preserve">日　</w:t>
      </w:r>
    </w:p>
    <w:p w14:paraId="21FBE35A" w14:textId="77777777" w:rsidR="00CB58E3" w:rsidRPr="00623117" w:rsidRDefault="00CB58E3" w:rsidP="00CB58E3">
      <w:pPr>
        <w:pStyle w:val="a3"/>
        <w:spacing w:line="317" w:lineRule="exact"/>
        <w:jc w:val="right"/>
        <w:rPr>
          <w:rFonts w:ascii="Century" w:hAnsi="Century"/>
        </w:rPr>
      </w:pPr>
    </w:p>
    <w:p w14:paraId="574DC657" w14:textId="77777777" w:rsidR="00CB58E3" w:rsidRPr="00623117" w:rsidRDefault="00CB58E3" w:rsidP="00CB58E3">
      <w:pPr>
        <w:pStyle w:val="a3"/>
        <w:spacing w:line="317" w:lineRule="exact"/>
        <w:ind w:firstLineChars="100" w:firstLine="228"/>
        <w:jc w:val="left"/>
        <w:rPr>
          <w:rFonts w:ascii="Century" w:hAnsi="Century"/>
        </w:rPr>
      </w:pPr>
      <w:r w:rsidRPr="00623117">
        <w:rPr>
          <w:rFonts w:ascii="Century" w:hAnsi="Century" w:hint="eastAsia"/>
        </w:rPr>
        <w:t>本　人</w:t>
      </w:r>
    </w:p>
    <w:p w14:paraId="5DBEDEDB" w14:textId="77777777" w:rsidR="00CB58E3" w:rsidRPr="00623117" w:rsidRDefault="00CB58E3" w:rsidP="00CB58E3">
      <w:pPr>
        <w:pStyle w:val="a3"/>
        <w:spacing w:line="360" w:lineRule="auto"/>
        <w:ind w:firstLineChars="200" w:firstLine="456"/>
        <w:jc w:val="left"/>
        <w:rPr>
          <w:rFonts w:ascii="Century" w:hAnsi="Century"/>
          <w:u w:val="single"/>
        </w:rPr>
      </w:pPr>
      <w:r w:rsidRPr="00623117">
        <w:rPr>
          <w:rFonts w:ascii="Century" w:hAnsi="Century" w:hint="eastAsia"/>
          <w:u w:val="single"/>
        </w:rPr>
        <w:t xml:space="preserve">（氏名）　　　（※市町村の担当者で記入）　　　　　　　　　　　　　　　</w:t>
      </w:r>
    </w:p>
    <w:p w14:paraId="6A9233CF" w14:textId="77777777" w:rsidR="00CB58E3" w:rsidRPr="00623117" w:rsidRDefault="00CB58E3" w:rsidP="00CB58E3">
      <w:pPr>
        <w:pStyle w:val="a3"/>
        <w:spacing w:line="317" w:lineRule="exact"/>
        <w:jc w:val="right"/>
        <w:rPr>
          <w:spacing w:val="0"/>
        </w:rPr>
      </w:pPr>
    </w:p>
    <w:p w14:paraId="05DA7720" w14:textId="77777777" w:rsidR="00CB58E3" w:rsidRPr="00623117" w:rsidRDefault="00CB58E3" w:rsidP="00CB58E3">
      <w:pPr>
        <w:pStyle w:val="a3"/>
        <w:spacing w:line="391" w:lineRule="exact"/>
        <w:rPr>
          <w:spacing w:val="0"/>
        </w:rPr>
      </w:pPr>
      <w:r w:rsidRPr="00623117">
        <w:rPr>
          <w:rFonts w:hint="eastAsia"/>
          <w:spacing w:val="0"/>
        </w:rPr>
        <w:t xml:space="preserve">　枠内の内容を記入してください。</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1358"/>
        <w:gridCol w:w="8725"/>
      </w:tblGrid>
      <w:tr w:rsidR="00CB58E3" w:rsidRPr="00623117" w14:paraId="155E7807" w14:textId="77777777" w:rsidTr="00671544">
        <w:trPr>
          <w:cantSplit/>
          <w:trHeight w:hRule="exact" w:val="996"/>
          <w:jc w:val="center"/>
        </w:trPr>
        <w:tc>
          <w:tcPr>
            <w:tcW w:w="1358" w:type="dxa"/>
            <w:vAlign w:val="center"/>
          </w:tcPr>
          <w:p w14:paraId="2918C1D2" w14:textId="77777777" w:rsidR="00CB58E3" w:rsidRPr="00623117" w:rsidRDefault="00CB58E3" w:rsidP="00671544">
            <w:pPr>
              <w:pStyle w:val="a3"/>
              <w:spacing w:before="100" w:beforeAutospacing="1" w:after="100" w:afterAutospacing="1" w:line="391" w:lineRule="exact"/>
              <w:ind w:left="113" w:right="113"/>
              <w:rPr>
                <w:spacing w:val="0"/>
                <w:sz w:val="21"/>
                <w:szCs w:val="21"/>
              </w:rPr>
            </w:pPr>
            <w:r w:rsidRPr="00623117">
              <w:rPr>
                <w:rFonts w:hAnsi="Century"/>
                <w:spacing w:val="-3"/>
                <w:sz w:val="21"/>
                <w:szCs w:val="21"/>
              </w:rPr>
              <w:t xml:space="preserve"> </w:t>
            </w:r>
            <w:r w:rsidRPr="00623117">
              <w:rPr>
                <w:rFonts w:ascii="Century" w:hAnsi="Century" w:hint="eastAsia"/>
                <w:sz w:val="21"/>
                <w:szCs w:val="21"/>
              </w:rPr>
              <w:t>氏</w:t>
            </w:r>
            <w:r w:rsidRPr="00623117">
              <w:rPr>
                <w:rFonts w:hAnsi="Century"/>
                <w:spacing w:val="-3"/>
                <w:sz w:val="21"/>
                <w:szCs w:val="21"/>
              </w:rPr>
              <w:t xml:space="preserve">    </w:t>
            </w:r>
            <w:r w:rsidRPr="00623117">
              <w:rPr>
                <w:rFonts w:ascii="Century" w:hAnsi="Century" w:hint="eastAsia"/>
                <w:sz w:val="21"/>
                <w:szCs w:val="21"/>
              </w:rPr>
              <w:t>名</w:t>
            </w:r>
          </w:p>
        </w:tc>
        <w:tc>
          <w:tcPr>
            <w:tcW w:w="8725" w:type="dxa"/>
            <w:vAlign w:val="center"/>
          </w:tcPr>
          <w:p w14:paraId="35D05BCC" w14:textId="77777777" w:rsidR="00CB58E3" w:rsidRPr="00623117" w:rsidRDefault="00CB58E3" w:rsidP="00671544">
            <w:pPr>
              <w:pStyle w:val="a3"/>
              <w:spacing w:before="100" w:beforeAutospacing="1" w:after="100" w:afterAutospacing="1" w:line="391" w:lineRule="exact"/>
              <w:ind w:left="113" w:right="113"/>
              <w:rPr>
                <w:spacing w:val="0"/>
              </w:rPr>
            </w:pPr>
            <w:r w:rsidRPr="00623117">
              <w:rPr>
                <w:rFonts w:hAnsi="Century"/>
                <w:spacing w:val="-3"/>
              </w:rPr>
              <w:t xml:space="preserve">                                     </w:t>
            </w:r>
            <w:r w:rsidRPr="00623117">
              <w:rPr>
                <w:rFonts w:hAnsi="Century" w:hint="eastAsia"/>
                <w:spacing w:val="-3"/>
              </w:rPr>
              <w:t xml:space="preserve">　　　</w:t>
            </w:r>
            <w:r w:rsidRPr="00623117">
              <w:rPr>
                <w:rFonts w:hAnsi="Century"/>
                <w:spacing w:val="-3"/>
              </w:rPr>
              <w:t xml:space="preserve">     </w:t>
            </w:r>
            <w:r w:rsidRPr="00623117">
              <w:rPr>
                <w:rFonts w:hAnsi="Century" w:hint="eastAsia"/>
                <w:spacing w:val="-3"/>
              </w:rPr>
              <w:t xml:space="preserve">　</w:t>
            </w:r>
            <w:r w:rsidRPr="00623117">
              <w:rPr>
                <w:rFonts w:hAnsi="Century"/>
                <w:spacing w:val="-3"/>
              </w:rPr>
              <w:t xml:space="preserve">   </w:t>
            </w:r>
          </w:p>
        </w:tc>
      </w:tr>
      <w:tr w:rsidR="00CB58E3" w:rsidRPr="00623117" w14:paraId="4ABC4270" w14:textId="77777777" w:rsidTr="00671544">
        <w:trPr>
          <w:cantSplit/>
          <w:trHeight w:val="1117"/>
          <w:jc w:val="center"/>
        </w:trPr>
        <w:tc>
          <w:tcPr>
            <w:tcW w:w="1358" w:type="dxa"/>
            <w:tcBorders>
              <w:bottom w:val="single" w:sz="4" w:space="0" w:color="auto"/>
            </w:tcBorders>
            <w:vAlign w:val="center"/>
          </w:tcPr>
          <w:p w14:paraId="642F72FE" w14:textId="77777777" w:rsidR="00CB58E3" w:rsidRPr="00623117" w:rsidRDefault="00CB58E3" w:rsidP="00671544">
            <w:pPr>
              <w:pStyle w:val="a3"/>
              <w:spacing w:before="100" w:beforeAutospacing="1" w:after="100" w:afterAutospacing="1" w:line="391" w:lineRule="exact"/>
              <w:ind w:right="113" w:firstLineChars="100" w:firstLine="198"/>
              <w:rPr>
                <w:rFonts w:ascii="Century" w:hAnsi="Century"/>
                <w:sz w:val="21"/>
                <w:szCs w:val="21"/>
              </w:rPr>
            </w:pPr>
            <w:r w:rsidRPr="00623117">
              <w:rPr>
                <w:rFonts w:ascii="Century" w:hAnsi="Century" w:hint="eastAsia"/>
                <w:sz w:val="21"/>
                <w:szCs w:val="21"/>
              </w:rPr>
              <w:t>住</w:t>
            </w:r>
            <w:r w:rsidRPr="00623117">
              <w:rPr>
                <w:rFonts w:hAnsi="Century"/>
                <w:spacing w:val="-3"/>
                <w:sz w:val="21"/>
                <w:szCs w:val="21"/>
              </w:rPr>
              <w:t xml:space="preserve">    </w:t>
            </w:r>
            <w:r w:rsidRPr="00623117">
              <w:rPr>
                <w:rFonts w:ascii="Century" w:hAnsi="Century" w:hint="eastAsia"/>
                <w:sz w:val="21"/>
                <w:szCs w:val="21"/>
              </w:rPr>
              <w:t>所</w:t>
            </w:r>
          </w:p>
        </w:tc>
        <w:tc>
          <w:tcPr>
            <w:tcW w:w="8725" w:type="dxa"/>
            <w:tcBorders>
              <w:bottom w:val="single" w:sz="4" w:space="0" w:color="auto"/>
            </w:tcBorders>
            <w:vAlign w:val="center"/>
          </w:tcPr>
          <w:p w14:paraId="0B5B5AEF" w14:textId="77777777" w:rsidR="00CB58E3" w:rsidRPr="00623117" w:rsidRDefault="00CB58E3" w:rsidP="00671544">
            <w:pPr>
              <w:pStyle w:val="a3"/>
              <w:spacing w:before="100" w:beforeAutospacing="1" w:after="100" w:afterAutospacing="1" w:line="391" w:lineRule="exact"/>
              <w:ind w:left="113" w:right="113"/>
              <w:rPr>
                <w:rFonts w:hAnsi="Century"/>
                <w:spacing w:val="-3"/>
              </w:rPr>
            </w:pPr>
          </w:p>
        </w:tc>
      </w:tr>
      <w:tr w:rsidR="00CB58E3" w:rsidRPr="00623117" w14:paraId="4A0833F4" w14:textId="77777777" w:rsidTr="00671544">
        <w:trPr>
          <w:cantSplit/>
          <w:trHeight w:val="564"/>
          <w:jc w:val="center"/>
        </w:trPr>
        <w:tc>
          <w:tcPr>
            <w:tcW w:w="1358" w:type="dxa"/>
            <w:tcBorders>
              <w:bottom w:val="single" w:sz="4" w:space="0" w:color="auto"/>
            </w:tcBorders>
            <w:vAlign w:val="center"/>
          </w:tcPr>
          <w:p w14:paraId="334DA4B2" w14:textId="77777777" w:rsidR="00CB58E3" w:rsidRPr="00623117" w:rsidRDefault="00CB58E3" w:rsidP="00671544">
            <w:pPr>
              <w:pStyle w:val="a3"/>
              <w:spacing w:before="100" w:beforeAutospacing="1" w:after="100" w:afterAutospacing="1" w:line="391" w:lineRule="exact"/>
              <w:ind w:left="113" w:right="113"/>
              <w:rPr>
                <w:rFonts w:hAnsi="Century"/>
                <w:spacing w:val="-3"/>
                <w:sz w:val="21"/>
                <w:szCs w:val="21"/>
              </w:rPr>
            </w:pPr>
            <w:r w:rsidRPr="00623117">
              <w:rPr>
                <w:rFonts w:hAnsi="Century"/>
                <w:spacing w:val="-3"/>
                <w:sz w:val="21"/>
                <w:szCs w:val="21"/>
              </w:rPr>
              <w:t xml:space="preserve"> </w:t>
            </w:r>
            <w:r w:rsidRPr="00623117">
              <w:rPr>
                <w:rFonts w:ascii="Century" w:hAnsi="Century" w:hint="eastAsia"/>
                <w:sz w:val="21"/>
                <w:szCs w:val="21"/>
              </w:rPr>
              <w:t>電話番号</w:t>
            </w:r>
          </w:p>
        </w:tc>
        <w:tc>
          <w:tcPr>
            <w:tcW w:w="8725" w:type="dxa"/>
            <w:tcBorders>
              <w:bottom w:val="single" w:sz="4" w:space="0" w:color="auto"/>
            </w:tcBorders>
            <w:vAlign w:val="center"/>
          </w:tcPr>
          <w:p w14:paraId="44B40A9E" w14:textId="77777777" w:rsidR="00CB58E3" w:rsidRPr="00623117" w:rsidRDefault="00CB58E3" w:rsidP="00671544">
            <w:pPr>
              <w:pStyle w:val="a3"/>
              <w:spacing w:before="100" w:beforeAutospacing="1" w:after="100" w:afterAutospacing="1" w:line="391" w:lineRule="exact"/>
              <w:ind w:left="113" w:right="113"/>
              <w:rPr>
                <w:rFonts w:hAnsi="Century"/>
                <w:spacing w:val="-3"/>
              </w:rPr>
            </w:pPr>
          </w:p>
        </w:tc>
      </w:tr>
      <w:tr w:rsidR="00CB58E3" w:rsidRPr="00623117" w14:paraId="59757EC9" w14:textId="77777777" w:rsidTr="00671544">
        <w:trPr>
          <w:cantSplit/>
          <w:trHeight w:val="391"/>
          <w:jc w:val="center"/>
        </w:trPr>
        <w:tc>
          <w:tcPr>
            <w:tcW w:w="1358" w:type="dxa"/>
            <w:tcBorders>
              <w:bottom w:val="single" w:sz="4" w:space="0" w:color="auto"/>
            </w:tcBorders>
            <w:vAlign w:val="center"/>
          </w:tcPr>
          <w:p w14:paraId="37BDE857" w14:textId="77777777" w:rsidR="00CB58E3" w:rsidRPr="00623117" w:rsidRDefault="00CB58E3" w:rsidP="00671544">
            <w:pPr>
              <w:pStyle w:val="a3"/>
              <w:spacing w:before="100" w:beforeAutospacing="1" w:after="100" w:afterAutospacing="1" w:line="391" w:lineRule="exact"/>
              <w:ind w:left="113" w:right="113"/>
              <w:rPr>
                <w:rFonts w:hAnsi="Century"/>
                <w:spacing w:val="-3"/>
                <w:sz w:val="21"/>
                <w:szCs w:val="21"/>
              </w:rPr>
            </w:pPr>
            <w:r w:rsidRPr="00BD6110">
              <w:rPr>
                <w:rFonts w:ascii="Century" w:hAnsi="Century" w:hint="eastAsia"/>
                <w:spacing w:val="2"/>
                <w:w w:val="91"/>
                <w:sz w:val="21"/>
                <w:szCs w:val="21"/>
                <w:fitText w:val="1155" w:id="1939655936"/>
              </w:rPr>
              <w:t>本人との続</w:t>
            </w:r>
            <w:r w:rsidRPr="00BD6110">
              <w:rPr>
                <w:rFonts w:ascii="Century" w:hAnsi="Century" w:hint="eastAsia"/>
                <w:spacing w:val="-3"/>
                <w:w w:val="91"/>
                <w:sz w:val="21"/>
                <w:szCs w:val="21"/>
                <w:fitText w:val="1155" w:id="1939655936"/>
              </w:rPr>
              <w:t>柄</w:t>
            </w:r>
          </w:p>
        </w:tc>
        <w:tc>
          <w:tcPr>
            <w:tcW w:w="8725" w:type="dxa"/>
            <w:tcBorders>
              <w:bottom w:val="single" w:sz="4" w:space="0" w:color="auto"/>
            </w:tcBorders>
            <w:vAlign w:val="center"/>
          </w:tcPr>
          <w:p w14:paraId="0B871D23" w14:textId="77777777" w:rsidR="00CB58E3" w:rsidRPr="00623117" w:rsidRDefault="00CB58E3" w:rsidP="00671544">
            <w:pPr>
              <w:pStyle w:val="a3"/>
              <w:spacing w:before="100" w:beforeAutospacing="1" w:after="100" w:afterAutospacing="1" w:line="391" w:lineRule="exact"/>
              <w:ind w:left="113" w:right="113"/>
              <w:rPr>
                <w:rFonts w:hAnsi="Century"/>
                <w:spacing w:val="-3"/>
              </w:rPr>
            </w:pPr>
          </w:p>
        </w:tc>
      </w:tr>
      <w:tr w:rsidR="00CB58E3" w:rsidRPr="00623117" w14:paraId="21CBDC7A" w14:textId="77777777" w:rsidTr="00671544">
        <w:trPr>
          <w:cantSplit/>
          <w:trHeight w:val="6941"/>
          <w:jc w:val="center"/>
        </w:trPr>
        <w:tc>
          <w:tcPr>
            <w:tcW w:w="10083" w:type="dxa"/>
            <w:gridSpan w:val="2"/>
            <w:tcBorders>
              <w:bottom w:val="single" w:sz="4" w:space="0" w:color="auto"/>
            </w:tcBorders>
          </w:tcPr>
          <w:p w14:paraId="0B8DD245" w14:textId="77777777" w:rsidR="00CB58E3" w:rsidRPr="00623117" w:rsidRDefault="00CB58E3" w:rsidP="00C34076">
            <w:pPr>
              <w:pStyle w:val="a3"/>
              <w:spacing w:before="271" w:line="480" w:lineRule="auto"/>
              <w:ind w:right="113" w:firstLineChars="50" w:firstLine="110"/>
              <w:rPr>
                <w:rFonts w:ascii="Century" w:hAnsi="Century"/>
                <w:spacing w:val="0"/>
                <w:kern w:val="2"/>
                <w:sz w:val="22"/>
                <w:szCs w:val="22"/>
              </w:rPr>
            </w:pPr>
            <w:r w:rsidRPr="00623117">
              <w:rPr>
                <w:rFonts w:ascii="Century" w:hAnsi="Century" w:hint="eastAsia"/>
                <w:spacing w:val="0"/>
                <w:kern w:val="2"/>
                <w:sz w:val="22"/>
                <w:szCs w:val="22"/>
              </w:rPr>
              <w:t>１，２のどちらかにチェックしてください。</w:t>
            </w:r>
          </w:p>
          <w:p w14:paraId="5AC84E19" w14:textId="77777777" w:rsidR="00CB58E3" w:rsidRPr="00623117" w:rsidRDefault="00CB58E3" w:rsidP="00C34076">
            <w:pPr>
              <w:pStyle w:val="af"/>
              <w:ind w:leftChars="0" w:left="0" w:firstLineChars="100" w:firstLine="220"/>
              <w:rPr>
                <w:b/>
                <w:sz w:val="22"/>
                <w:u w:val="single"/>
              </w:rPr>
            </w:pPr>
            <w:r w:rsidRPr="00623117">
              <w:rPr>
                <w:rFonts w:hint="eastAsia"/>
                <w:sz w:val="22"/>
              </w:rPr>
              <w:t>□１　私が（※担当者で記入）様の成年後見制度開始の</w:t>
            </w:r>
            <w:r w:rsidRPr="00623117">
              <w:rPr>
                <w:rFonts w:hint="eastAsia"/>
                <w:b/>
                <w:sz w:val="22"/>
                <w:u w:val="single"/>
              </w:rPr>
              <w:t>申立てを行います。</w:t>
            </w:r>
          </w:p>
          <w:p w14:paraId="5168F54A" w14:textId="77777777" w:rsidR="00CB58E3" w:rsidRPr="00623117" w:rsidRDefault="00CB58E3" w:rsidP="00C34076">
            <w:pPr>
              <w:pStyle w:val="af"/>
              <w:ind w:leftChars="0" w:left="0"/>
              <w:rPr>
                <w:sz w:val="22"/>
              </w:rPr>
            </w:pPr>
          </w:p>
          <w:p w14:paraId="4296FA6A" w14:textId="77777777" w:rsidR="00CB58E3" w:rsidRPr="00623117" w:rsidRDefault="00CB58E3" w:rsidP="00C34076">
            <w:pPr>
              <w:pStyle w:val="af"/>
              <w:ind w:leftChars="0" w:left="0"/>
              <w:rPr>
                <w:sz w:val="22"/>
              </w:rPr>
            </w:pPr>
          </w:p>
          <w:p w14:paraId="351188E1" w14:textId="77777777" w:rsidR="00CB58E3" w:rsidRPr="00623117" w:rsidRDefault="00CB58E3" w:rsidP="00C34076">
            <w:pPr>
              <w:pStyle w:val="af"/>
              <w:ind w:leftChars="0" w:left="0" w:firstLineChars="100" w:firstLine="220"/>
              <w:rPr>
                <w:b/>
                <w:sz w:val="22"/>
                <w:u w:val="single"/>
              </w:rPr>
            </w:pPr>
            <w:r w:rsidRPr="00623117">
              <w:rPr>
                <w:rFonts w:hint="eastAsia"/>
                <w:sz w:val="22"/>
              </w:rPr>
              <w:t>□２　私は（※担当者で記入）様の成年後見制度開始の</w:t>
            </w:r>
            <w:r w:rsidRPr="00623117">
              <w:rPr>
                <w:rFonts w:hint="eastAsia"/>
                <w:b/>
                <w:sz w:val="22"/>
                <w:u w:val="single"/>
              </w:rPr>
              <w:t>申立てを行う意向がありません。</w:t>
            </w:r>
          </w:p>
          <w:p w14:paraId="7CBCE771" w14:textId="77777777" w:rsidR="00CB58E3" w:rsidRPr="00623117" w:rsidRDefault="00CB58E3" w:rsidP="00C34076">
            <w:pPr>
              <w:pStyle w:val="af"/>
              <w:ind w:leftChars="0" w:left="360"/>
              <w:rPr>
                <w:sz w:val="22"/>
              </w:rPr>
            </w:pPr>
          </w:p>
          <w:p w14:paraId="7607D3BB" w14:textId="77777777" w:rsidR="00CB58E3" w:rsidRPr="00623117" w:rsidRDefault="00CB58E3" w:rsidP="00C34076">
            <w:pPr>
              <w:pStyle w:val="af"/>
              <w:spacing w:line="276" w:lineRule="auto"/>
              <w:ind w:leftChars="0" w:left="0" w:firstLineChars="400" w:firstLine="880"/>
              <w:rPr>
                <w:sz w:val="22"/>
              </w:rPr>
            </w:pPr>
            <w:r w:rsidRPr="00623117">
              <w:rPr>
                <w:rFonts w:hint="eastAsia"/>
                <w:sz w:val="22"/>
              </w:rPr>
              <w:t>⇒　意向がない理由として，いずれかにチェックし必要箇所を記入してください。</w:t>
            </w:r>
          </w:p>
          <w:p w14:paraId="2552AC8A" w14:textId="77777777" w:rsidR="00CB58E3" w:rsidRPr="00623117" w:rsidRDefault="00CB58E3" w:rsidP="00C34076">
            <w:pPr>
              <w:spacing w:line="276" w:lineRule="auto"/>
              <w:ind w:firstLineChars="395" w:firstLine="869"/>
              <w:rPr>
                <w:sz w:val="22"/>
                <w:szCs w:val="22"/>
              </w:rPr>
            </w:pPr>
          </w:p>
          <w:p w14:paraId="6FB1EA7E" w14:textId="77777777" w:rsidR="00CB58E3" w:rsidRPr="00623117" w:rsidRDefault="00CB58E3" w:rsidP="00C34076">
            <w:pPr>
              <w:spacing w:line="276" w:lineRule="auto"/>
              <w:ind w:firstLineChars="395" w:firstLine="869"/>
              <w:rPr>
                <w:sz w:val="22"/>
                <w:szCs w:val="22"/>
              </w:rPr>
            </w:pPr>
            <w:r w:rsidRPr="00623117">
              <w:rPr>
                <w:rFonts w:hint="eastAsia"/>
                <w:sz w:val="22"/>
                <w:szCs w:val="22"/>
              </w:rPr>
              <w:t>□　私は次の理由で申立てを行いません。</w:t>
            </w:r>
          </w:p>
          <w:p w14:paraId="177DE51A" w14:textId="77777777" w:rsidR="00CB58E3" w:rsidRPr="00623117" w:rsidRDefault="00CB58E3" w:rsidP="00C34076">
            <w:pPr>
              <w:spacing w:line="276" w:lineRule="auto"/>
              <w:ind w:firstLineChars="595" w:firstLine="1309"/>
              <w:rPr>
                <w:b/>
                <w:sz w:val="22"/>
                <w:szCs w:val="22"/>
              </w:rPr>
            </w:pPr>
            <w:r w:rsidRPr="00623117">
              <w:rPr>
                <w:rFonts w:hint="eastAsia"/>
                <w:sz w:val="22"/>
                <w:szCs w:val="22"/>
              </w:rPr>
              <w:t>□高齢　　□体調不良　　□遠方に居住　　□本人と付き合いがない</w:t>
            </w:r>
          </w:p>
          <w:p w14:paraId="53CADDB4" w14:textId="77777777" w:rsidR="00CB58E3" w:rsidRPr="00623117" w:rsidRDefault="00CB58E3" w:rsidP="00C34076">
            <w:pPr>
              <w:ind w:firstLineChars="395" w:firstLine="869"/>
              <w:rPr>
                <w:sz w:val="22"/>
                <w:szCs w:val="22"/>
              </w:rPr>
            </w:pPr>
          </w:p>
          <w:p w14:paraId="28A81244" w14:textId="77777777" w:rsidR="00CB58E3" w:rsidRPr="00623117" w:rsidRDefault="00CB58E3" w:rsidP="00C34076">
            <w:pPr>
              <w:ind w:leftChars="400" w:left="1060" w:hangingChars="100" w:hanging="220"/>
              <w:rPr>
                <w:sz w:val="22"/>
                <w:szCs w:val="22"/>
              </w:rPr>
            </w:pPr>
            <w:r w:rsidRPr="00623117">
              <w:rPr>
                <w:rFonts w:hint="eastAsia"/>
                <w:sz w:val="22"/>
                <w:szCs w:val="22"/>
              </w:rPr>
              <w:t>□　私は</w:t>
            </w:r>
            <w:r w:rsidRPr="00623117">
              <w:rPr>
                <w:rFonts w:hint="eastAsia"/>
                <w:sz w:val="22"/>
              </w:rPr>
              <w:t>（※担当者で記入）様</w:t>
            </w:r>
            <w:r w:rsidRPr="00623117">
              <w:rPr>
                <w:rFonts w:hint="eastAsia"/>
                <w:sz w:val="22"/>
                <w:szCs w:val="22"/>
              </w:rPr>
              <w:t>について成年後見制度を</w:t>
            </w:r>
            <w:r w:rsidRPr="00623117">
              <w:rPr>
                <w:rFonts w:hint="eastAsia"/>
                <w:b/>
                <w:sz w:val="22"/>
                <w:szCs w:val="22"/>
                <w:u w:val="single"/>
              </w:rPr>
              <w:t>利用することに反対しています。</w:t>
            </w:r>
          </w:p>
          <w:p w14:paraId="52D1864E" w14:textId="77777777" w:rsidR="00CB58E3" w:rsidRPr="00623117" w:rsidRDefault="00CB58E3" w:rsidP="00C34076">
            <w:pPr>
              <w:spacing w:line="360" w:lineRule="auto"/>
              <w:rPr>
                <w:sz w:val="22"/>
                <w:szCs w:val="22"/>
              </w:rPr>
            </w:pPr>
            <w:r w:rsidRPr="00623117">
              <w:rPr>
                <w:rFonts w:hint="eastAsia"/>
                <w:sz w:val="22"/>
                <w:szCs w:val="22"/>
              </w:rPr>
              <w:t xml:space="preserve">　　　　　　（制度利用に反対する理由を具体的にお書きください。）</w:t>
            </w:r>
          </w:p>
          <w:p w14:paraId="4B1A42BD" w14:textId="77777777" w:rsidR="00CB58E3" w:rsidRPr="00623117" w:rsidRDefault="00CB58E3" w:rsidP="00C34076">
            <w:pPr>
              <w:spacing w:line="360" w:lineRule="auto"/>
              <w:rPr>
                <w:sz w:val="22"/>
                <w:szCs w:val="22"/>
                <w:u w:val="dotted"/>
              </w:rPr>
            </w:pPr>
            <w:r w:rsidRPr="00623117">
              <w:rPr>
                <w:rFonts w:hint="eastAsia"/>
                <w:sz w:val="22"/>
                <w:szCs w:val="22"/>
              </w:rPr>
              <w:t xml:space="preserve">　　　　　　　</w:t>
            </w:r>
            <w:r w:rsidRPr="00623117">
              <w:rPr>
                <w:rFonts w:hint="eastAsia"/>
                <w:sz w:val="22"/>
                <w:szCs w:val="22"/>
                <w:u w:val="dotted"/>
              </w:rPr>
              <w:t xml:space="preserve">　　　　　　　　　　　　　　　　　　　　　　　　　　　　　　　　　</w:t>
            </w:r>
            <w:r w:rsidRPr="00623117">
              <w:rPr>
                <w:rFonts w:hint="eastAsia"/>
                <w:sz w:val="22"/>
                <w:szCs w:val="22"/>
                <w:u w:val="dotted"/>
              </w:rPr>
              <w:t xml:space="preserve">         </w:t>
            </w:r>
          </w:p>
          <w:p w14:paraId="497F35C9" w14:textId="77777777" w:rsidR="00CB58E3" w:rsidRPr="00623117" w:rsidRDefault="00CB58E3" w:rsidP="00C34076">
            <w:pPr>
              <w:spacing w:line="360" w:lineRule="auto"/>
              <w:rPr>
                <w:sz w:val="22"/>
                <w:szCs w:val="22"/>
                <w:u w:val="dotted"/>
              </w:rPr>
            </w:pPr>
            <w:r w:rsidRPr="00623117">
              <w:rPr>
                <w:rFonts w:hint="eastAsia"/>
                <w:sz w:val="22"/>
                <w:szCs w:val="22"/>
              </w:rPr>
              <w:t xml:space="preserve">　　　　　　　</w:t>
            </w:r>
            <w:r w:rsidRPr="00623117">
              <w:rPr>
                <w:rFonts w:hint="eastAsia"/>
                <w:sz w:val="22"/>
                <w:szCs w:val="22"/>
                <w:u w:val="dotted"/>
              </w:rPr>
              <w:t xml:space="preserve">　　　　　　　　　　　　　　　　　　　　　　　　　　　　　　　　　</w:t>
            </w:r>
            <w:r w:rsidRPr="00623117">
              <w:rPr>
                <w:rFonts w:hint="eastAsia"/>
                <w:sz w:val="22"/>
                <w:szCs w:val="22"/>
                <w:u w:val="dotted"/>
              </w:rPr>
              <w:t xml:space="preserve">         </w:t>
            </w:r>
          </w:p>
          <w:p w14:paraId="303F33CA" w14:textId="77777777" w:rsidR="00CB58E3" w:rsidRPr="00623117" w:rsidRDefault="00CB58E3" w:rsidP="00C34076">
            <w:pPr>
              <w:spacing w:line="360" w:lineRule="auto"/>
              <w:ind w:firstLineChars="395" w:firstLine="869"/>
              <w:rPr>
                <w:sz w:val="22"/>
                <w:szCs w:val="22"/>
              </w:rPr>
            </w:pPr>
            <w:r w:rsidRPr="00623117">
              <w:rPr>
                <w:rFonts w:hint="eastAsia"/>
                <w:sz w:val="22"/>
                <w:szCs w:val="22"/>
              </w:rPr>
              <w:t>□　その他</w:t>
            </w:r>
          </w:p>
          <w:p w14:paraId="03B2A913" w14:textId="77777777" w:rsidR="00CB58E3" w:rsidRPr="00623117" w:rsidRDefault="00CB58E3" w:rsidP="00C34076">
            <w:pPr>
              <w:spacing w:line="360" w:lineRule="auto"/>
              <w:rPr>
                <w:sz w:val="22"/>
                <w:szCs w:val="22"/>
                <w:u w:val="dotted"/>
              </w:rPr>
            </w:pPr>
            <w:r w:rsidRPr="00623117">
              <w:rPr>
                <w:rFonts w:hint="eastAsia"/>
                <w:sz w:val="22"/>
                <w:szCs w:val="22"/>
              </w:rPr>
              <w:t xml:space="preserve">　　　　　　　</w:t>
            </w:r>
            <w:r w:rsidRPr="00623117">
              <w:rPr>
                <w:rFonts w:hint="eastAsia"/>
                <w:sz w:val="22"/>
                <w:szCs w:val="22"/>
                <w:u w:val="dotted"/>
              </w:rPr>
              <w:t xml:space="preserve">　　　　　　　　　　　　　　　　　　　　　　　　　　　　　　　　　</w:t>
            </w:r>
            <w:r w:rsidRPr="00623117">
              <w:rPr>
                <w:rFonts w:hint="eastAsia"/>
                <w:sz w:val="22"/>
                <w:szCs w:val="22"/>
                <w:u w:val="dotted"/>
              </w:rPr>
              <w:t xml:space="preserve">         </w:t>
            </w:r>
          </w:p>
          <w:p w14:paraId="780CE576" w14:textId="77777777" w:rsidR="00CB58E3" w:rsidRPr="00623117" w:rsidRDefault="00CB58E3" w:rsidP="00C34076">
            <w:pPr>
              <w:spacing w:line="360" w:lineRule="auto"/>
              <w:rPr>
                <w:sz w:val="22"/>
                <w:szCs w:val="22"/>
                <w:u w:val="dotted"/>
              </w:rPr>
            </w:pPr>
            <w:r w:rsidRPr="00623117">
              <w:rPr>
                <w:rFonts w:hint="eastAsia"/>
                <w:sz w:val="22"/>
                <w:szCs w:val="22"/>
              </w:rPr>
              <w:t xml:space="preserve">　　　　　　　</w:t>
            </w:r>
            <w:r w:rsidRPr="00623117">
              <w:rPr>
                <w:rFonts w:hint="eastAsia"/>
                <w:sz w:val="22"/>
                <w:szCs w:val="22"/>
                <w:u w:val="dotted"/>
              </w:rPr>
              <w:t xml:space="preserve">　　　　　　　　　　　　　　　　　　　　　　　　　　　　　　　　　</w:t>
            </w:r>
            <w:r w:rsidRPr="00623117">
              <w:rPr>
                <w:rFonts w:hint="eastAsia"/>
                <w:sz w:val="22"/>
                <w:szCs w:val="22"/>
                <w:u w:val="dotted"/>
              </w:rPr>
              <w:t xml:space="preserve">         </w:t>
            </w:r>
          </w:p>
        </w:tc>
      </w:tr>
    </w:tbl>
    <w:p w14:paraId="24D5EA7F" w14:textId="77777777" w:rsidR="00CB58E3" w:rsidRPr="00623117" w:rsidRDefault="00CB58E3" w:rsidP="00AF2553">
      <w:pPr>
        <w:pStyle w:val="a3"/>
        <w:rPr>
          <w:rFonts w:hAnsi="Century"/>
        </w:rPr>
      </w:pPr>
    </w:p>
    <w:p w14:paraId="3D91CA20" w14:textId="77777777" w:rsidR="00255366" w:rsidRPr="00623117" w:rsidRDefault="00CB58E3">
      <w:pPr>
        <w:pStyle w:val="a3"/>
        <w:rPr>
          <w:spacing w:val="0"/>
        </w:rPr>
      </w:pPr>
      <w:r w:rsidRPr="00623117">
        <w:rPr>
          <w:rFonts w:hAnsi="Century"/>
        </w:rPr>
        <w:br w:type="page"/>
      </w:r>
      <w:r w:rsidR="00255366" w:rsidRPr="00623117">
        <w:rPr>
          <w:rFonts w:hAnsi="Century"/>
        </w:rPr>
        <w:lastRenderedPageBreak/>
        <w:t>(</w:t>
      </w:r>
      <w:r w:rsidR="00255366" w:rsidRPr="00623117">
        <w:rPr>
          <w:rFonts w:ascii="Century" w:hAnsi="Century" w:hint="eastAsia"/>
        </w:rPr>
        <w:t>第</w:t>
      </w:r>
      <w:r w:rsidR="00AF2553" w:rsidRPr="00623117">
        <w:rPr>
          <w:rFonts w:ascii="Century" w:hAnsi="Century" w:hint="eastAsia"/>
        </w:rPr>
        <w:t>２</w:t>
      </w:r>
      <w:r w:rsidR="00255366" w:rsidRPr="00623117">
        <w:rPr>
          <w:rFonts w:ascii="Century" w:hAnsi="Century" w:hint="eastAsia"/>
        </w:rPr>
        <w:t>号様式</w:t>
      </w:r>
      <w:r w:rsidR="00255366" w:rsidRPr="00623117">
        <w:rPr>
          <w:rFonts w:hAnsi="Century"/>
        </w:rPr>
        <w:t>)</w:t>
      </w:r>
    </w:p>
    <w:p w14:paraId="1D040C1D" w14:textId="77777777" w:rsidR="00255366" w:rsidRPr="00623117" w:rsidRDefault="00255366" w:rsidP="008E04DE">
      <w:pPr>
        <w:pStyle w:val="a3"/>
        <w:spacing w:line="287" w:lineRule="exact"/>
        <w:jc w:val="right"/>
        <w:rPr>
          <w:spacing w:val="0"/>
        </w:rPr>
      </w:pPr>
      <w:r w:rsidRPr="00623117">
        <w:rPr>
          <w:rFonts w:hAnsi="Century"/>
          <w:spacing w:val="-1"/>
        </w:rPr>
        <w:t xml:space="preserve">                                                           </w:t>
      </w:r>
      <w:r w:rsidR="009843A5" w:rsidRPr="00623117">
        <w:rPr>
          <w:rFonts w:ascii="Century" w:hAnsi="Century" w:hint="eastAsia"/>
        </w:rPr>
        <w:t>令和</w:t>
      </w:r>
      <w:r w:rsidR="008E04DE" w:rsidRPr="00623117">
        <w:rPr>
          <w:rFonts w:hAnsi="Century" w:hint="eastAsia"/>
          <w:spacing w:val="-1"/>
        </w:rPr>
        <w:t xml:space="preserve">　　</w:t>
      </w:r>
      <w:r w:rsidRPr="00623117">
        <w:rPr>
          <w:rFonts w:ascii="Century" w:hAnsi="Century" w:hint="eastAsia"/>
        </w:rPr>
        <w:t>年</w:t>
      </w:r>
      <w:r w:rsidR="008E04DE" w:rsidRPr="00623117">
        <w:rPr>
          <w:rFonts w:hAnsi="Century" w:hint="eastAsia"/>
          <w:spacing w:val="-1"/>
        </w:rPr>
        <w:t xml:space="preserve">　　</w:t>
      </w:r>
      <w:r w:rsidRPr="00623117">
        <w:rPr>
          <w:rFonts w:ascii="Century" w:hAnsi="Century" w:hint="eastAsia"/>
        </w:rPr>
        <w:t>月</w:t>
      </w:r>
      <w:r w:rsidR="008E04DE" w:rsidRPr="00623117">
        <w:rPr>
          <w:rFonts w:ascii="Century" w:hAnsi="Century" w:hint="eastAsia"/>
        </w:rPr>
        <w:t xml:space="preserve">　　</w:t>
      </w:r>
      <w:r w:rsidRPr="00623117">
        <w:rPr>
          <w:rFonts w:ascii="Century" w:hAnsi="Century" w:hint="eastAsia"/>
        </w:rPr>
        <w:t>日</w:t>
      </w:r>
      <w:r w:rsidR="008E04DE" w:rsidRPr="00623117">
        <w:rPr>
          <w:rFonts w:ascii="Century" w:hAnsi="Century" w:hint="eastAsia"/>
        </w:rPr>
        <w:t xml:space="preserve">　</w:t>
      </w:r>
    </w:p>
    <w:p w14:paraId="3F5169E2" w14:textId="77777777" w:rsidR="00255366" w:rsidRPr="00623117" w:rsidRDefault="00255366">
      <w:pPr>
        <w:pStyle w:val="a3"/>
        <w:spacing w:line="287" w:lineRule="exact"/>
        <w:rPr>
          <w:spacing w:val="0"/>
        </w:rPr>
      </w:pPr>
    </w:p>
    <w:p w14:paraId="3157E988" w14:textId="77777777" w:rsidR="00255366" w:rsidRPr="00623117" w:rsidRDefault="00255366">
      <w:pPr>
        <w:pStyle w:val="a3"/>
        <w:spacing w:line="287" w:lineRule="exact"/>
        <w:rPr>
          <w:spacing w:val="0"/>
        </w:rPr>
      </w:pPr>
    </w:p>
    <w:p w14:paraId="14A6C580" w14:textId="77777777" w:rsidR="00255366" w:rsidRPr="00623117" w:rsidRDefault="00255366">
      <w:pPr>
        <w:pStyle w:val="a3"/>
        <w:spacing w:line="287" w:lineRule="exact"/>
        <w:rPr>
          <w:spacing w:val="0"/>
        </w:rPr>
      </w:pPr>
    </w:p>
    <w:p w14:paraId="5CF370BA" w14:textId="77777777" w:rsidR="00255366" w:rsidRPr="00623117" w:rsidRDefault="00255366">
      <w:pPr>
        <w:pStyle w:val="a3"/>
        <w:spacing w:line="287" w:lineRule="exact"/>
        <w:rPr>
          <w:spacing w:val="0"/>
        </w:rPr>
      </w:pPr>
    </w:p>
    <w:p w14:paraId="02387660" w14:textId="77777777" w:rsidR="00255366" w:rsidRPr="00623117" w:rsidRDefault="00255366">
      <w:pPr>
        <w:pStyle w:val="a3"/>
        <w:spacing w:line="287" w:lineRule="exact"/>
        <w:rPr>
          <w:spacing w:val="0"/>
        </w:rPr>
      </w:pPr>
      <w:r w:rsidRPr="00623117">
        <w:rPr>
          <w:rFonts w:hAnsi="Century"/>
          <w:spacing w:val="-1"/>
        </w:rPr>
        <w:t xml:space="preserve">                           </w:t>
      </w:r>
      <w:r w:rsidRPr="00623117">
        <w:rPr>
          <w:rFonts w:ascii="Century" w:hAnsi="Century" w:hint="eastAsia"/>
        </w:rPr>
        <w:t>様</w:t>
      </w:r>
    </w:p>
    <w:p w14:paraId="4B21FC71" w14:textId="77777777" w:rsidR="00255366" w:rsidRPr="00623117" w:rsidRDefault="00255366">
      <w:pPr>
        <w:pStyle w:val="a3"/>
        <w:spacing w:line="287" w:lineRule="exact"/>
        <w:rPr>
          <w:spacing w:val="0"/>
        </w:rPr>
      </w:pPr>
    </w:p>
    <w:p w14:paraId="71DE6466" w14:textId="77777777" w:rsidR="00255366" w:rsidRPr="00623117" w:rsidRDefault="00255366">
      <w:pPr>
        <w:pStyle w:val="a3"/>
        <w:spacing w:line="287" w:lineRule="exact"/>
        <w:rPr>
          <w:spacing w:val="0"/>
        </w:rPr>
      </w:pPr>
    </w:p>
    <w:p w14:paraId="7BBE9CBB" w14:textId="77777777" w:rsidR="00255366" w:rsidRPr="00623117" w:rsidRDefault="00255366">
      <w:pPr>
        <w:pStyle w:val="a3"/>
        <w:spacing w:line="332" w:lineRule="exact"/>
        <w:rPr>
          <w:spacing w:val="0"/>
        </w:rPr>
      </w:pPr>
    </w:p>
    <w:p w14:paraId="5A8F9F8D" w14:textId="082B1A0D" w:rsidR="00255366" w:rsidRPr="00623117" w:rsidRDefault="00255366" w:rsidP="00A92137">
      <w:pPr>
        <w:pStyle w:val="a3"/>
        <w:spacing w:line="287" w:lineRule="exact"/>
        <w:jc w:val="right"/>
        <w:rPr>
          <w:spacing w:val="0"/>
        </w:rPr>
      </w:pPr>
      <w:r w:rsidRPr="00623117">
        <w:rPr>
          <w:rFonts w:hAnsi="Century"/>
          <w:spacing w:val="-1"/>
        </w:rPr>
        <w:t xml:space="preserve">                                                  </w:t>
      </w:r>
      <w:r w:rsidRPr="00623117">
        <w:rPr>
          <w:rFonts w:hAnsi="Century" w:hint="eastAsia"/>
          <w:spacing w:val="-1"/>
        </w:rPr>
        <w:t xml:space="preserve">　　　</w:t>
      </w:r>
      <w:r w:rsidRPr="00623117">
        <w:rPr>
          <w:rFonts w:ascii="Century" w:hAnsi="Century" w:hint="eastAsia"/>
        </w:rPr>
        <w:t>大</w:t>
      </w:r>
      <w:r w:rsidR="00A92137">
        <w:rPr>
          <w:rFonts w:ascii="Century" w:hAnsi="Century" w:hint="eastAsia"/>
        </w:rPr>
        <w:t xml:space="preserve">　</w:t>
      </w:r>
      <w:r w:rsidRPr="00623117">
        <w:rPr>
          <w:rFonts w:ascii="Century" w:hAnsi="Century" w:hint="eastAsia"/>
        </w:rPr>
        <w:t>阪</w:t>
      </w:r>
      <w:r w:rsidR="00A92137">
        <w:rPr>
          <w:rFonts w:ascii="Century" w:hAnsi="Century" w:hint="eastAsia"/>
        </w:rPr>
        <w:t xml:space="preserve">　</w:t>
      </w:r>
      <w:r w:rsidRPr="00623117">
        <w:rPr>
          <w:rFonts w:ascii="Century" w:hAnsi="Century" w:hint="eastAsia"/>
        </w:rPr>
        <w:t>市</w:t>
      </w:r>
      <w:r w:rsidR="00A92137">
        <w:rPr>
          <w:rFonts w:ascii="Century" w:hAnsi="Century" w:hint="eastAsia"/>
        </w:rPr>
        <w:t xml:space="preserve">　</w:t>
      </w:r>
      <w:r w:rsidRPr="00623117">
        <w:rPr>
          <w:rFonts w:ascii="Century" w:hAnsi="Century" w:hint="eastAsia"/>
        </w:rPr>
        <w:t>長</w:t>
      </w:r>
      <w:r w:rsidR="00A92137">
        <w:rPr>
          <w:rFonts w:ascii="Century" w:hAnsi="Century" w:hint="eastAsia"/>
        </w:rPr>
        <w:t xml:space="preserve">　</w:t>
      </w:r>
    </w:p>
    <w:p w14:paraId="52E8DA89" w14:textId="77777777" w:rsidR="00255366" w:rsidRPr="00623117" w:rsidRDefault="00255366">
      <w:pPr>
        <w:pStyle w:val="a3"/>
        <w:spacing w:line="287" w:lineRule="exact"/>
        <w:rPr>
          <w:spacing w:val="0"/>
        </w:rPr>
      </w:pPr>
    </w:p>
    <w:p w14:paraId="4A148C57" w14:textId="77777777" w:rsidR="00255366" w:rsidRPr="00623117" w:rsidRDefault="00255366">
      <w:pPr>
        <w:pStyle w:val="a3"/>
        <w:spacing w:line="287" w:lineRule="exact"/>
        <w:rPr>
          <w:spacing w:val="0"/>
        </w:rPr>
      </w:pPr>
    </w:p>
    <w:p w14:paraId="1158C5E4" w14:textId="77777777" w:rsidR="00255366" w:rsidRPr="00623117" w:rsidRDefault="00255366">
      <w:pPr>
        <w:pStyle w:val="a3"/>
        <w:spacing w:line="378" w:lineRule="exact"/>
        <w:rPr>
          <w:spacing w:val="0"/>
        </w:rPr>
      </w:pPr>
    </w:p>
    <w:p w14:paraId="15AC7EF7" w14:textId="77777777" w:rsidR="00255366" w:rsidRPr="00623117" w:rsidRDefault="00255366">
      <w:pPr>
        <w:pStyle w:val="a3"/>
        <w:spacing w:line="593" w:lineRule="exact"/>
        <w:jc w:val="center"/>
        <w:rPr>
          <w:spacing w:val="0"/>
        </w:rPr>
      </w:pPr>
      <w:r w:rsidRPr="00623117">
        <w:rPr>
          <w:rFonts w:ascii="Century" w:hAnsi="Century" w:hint="eastAsia"/>
        </w:rPr>
        <w:t>成年後見制度市長審判請求に係る診断書の作成について</w:t>
      </w:r>
      <w:r w:rsidRPr="00623117">
        <w:rPr>
          <w:rFonts w:hAnsi="Century"/>
        </w:rPr>
        <w:t>(</w:t>
      </w:r>
      <w:r w:rsidRPr="00623117">
        <w:rPr>
          <w:rFonts w:ascii="Century" w:hAnsi="Century" w:hint="eastAsia"/>
        </w:rPr>
        <w:t>依頼</w:t>
      </w:r>
      <w:r w:rsidRPr="00623117">
        <w:rPr>
          <w:rFonts w:hAnsi="Century"/>
        </w:rPr>
        <w:t>)</w:t>
      </w:r>
    </w:p>
    <w:p w14:paraId="158F99FB" w14:textId="77777777" w:rsidR="00255366" w:rsidRPr="00623117" w:rsidRDefault="00255366">
      <w:pPr>
        <w:pStyle w:val="a3"/>
        <w:rPr>
          <w:spacing w:val="0"/>
        </w:rPr>
      </w:pPr>
    </w:p>
    <w:p w14:paraId="4112FA44" w14:textId="0B441975" w:rsidR="00255366" w:rsidRPr="00623117" w:rsidRDefault="00255366" w:rsidP="007953C1">
      <w:pPr>
        <w:pStyle w:val="a3"/>
        <w:spacing w:line="395" w:lineRule="exact"/>
        <w:ind w:rightChars="133" w:right="279" w:firstLineChars="100" w:firstLine="228"/>
        <w:rPr>
          <w:spacing w:val="0"/>
        </w:rPr>
      </w:pPr>
      <w:r w:rsidRPr="00623117">
        <w:rPr>
          <w:rFonts w:ascii="Century" w:hAnsi="Century" w:hint="eastAsia"/>
        </w:rPr>
        <w:t>標題について、成年後見制度に係る市長審判請求を実施する必要がありますので、お忙しい中恐縮ですが、次の方の</w:t>
      </w:r>
      <w:r w:rsidRPr="00623117">
        <w:rPr>
          <w:rFonts w:hAnsi="Century" w:hint="eastAsia"/>
        </w:rPr>
        <w:t>｢</w:t>
      </w:r>
      <w:r w:rsidRPr="00623117">
        <w:rPr>
          <w:rFonts w:ascii="Century" w:hAnsi="Century" w:hint="eastAsia"/>
        </w:rPr>
        <w:t>診断書</w:t>
      </w:r>
      <w:r w:rsidRPr="00623117">
        <w:rPr>
          <w:rFonts w:hAnsi="Century"/>
        </w:rPr>
        <w:t>(</w:t>
      </w:r>
      <w:r w:rsidRPr="00623117">
        <w:rPr>
          <w:rFonts w:ascii="Century" w:hAnsi="Century" w:hint="eastAsia"/>
        </w:rPr>
        <w:t>成年後見用</w:t>
      </w:r>
      <w:r w:rsidRPr="00623117">
        <w:rPr>
          <w:rFonts w:hAnsi="Century" w:hint="eastAsia"/>
        </w:rPr>
        <w:t>)｣</w:t>
      </w:r>
      <w:r w:rsidRPr="00623117">
        <w:rPr>
          <w:rFonts w:hAnsi="Century"/>
          <w:spacing w:val="-1"/>
        </w:rPr>
        <w:t xml:space="preserve"> </w:t>
      </w:r>
      <w:r w:rsidRPr="00623117">
        <w:rPr>
          <w:rFonts w:hAnsi="Century"/>
        </w:rPr>
        <w:t>(</w:t>
      </w:r>
      <w:r w:rsidRPr="00623117">
        <w:rPr>
          <w:rFonts w:ascii="Century" w:hAnsi="Century" w:hint="eastAsia"/>
        </w:rPr>
        <w:t>別添</w:t>
      </w:r>
      <w:r w:rsidRPr="00623117">
        <w:rPr>
          <w:rFonts w:hAnsi="Century"/>
        </w:rPr>
        <w:t>)</w:t>
      </w:r>
      <w:r w:rsidRPr="00623117">
        <w:rPr>
          <w:rFonts w:ascii="Century" w:hAnsi="Century" w:hint="eastAsia"/>
        </w:rPr>
        <w:t>の作成について、ご協力</w:t>
      </w:r>
      <w:r w:rsidR="009843A5" w:rsidRPr="00623117">
        <w:rPr>
          <w:rFonts w:ascii="Century" w:hAnsi="Century" w:hint="eastAsia"/>
        </w:rPr>
        <w:t>よろしくお願いいたします。</w:t>
      </w:r>
    </w:p>
    <w:p w14:paraId="7CF3637F" w14:textId="233561B9" w:rsidR="00255366" w:rsidRPr="00623117" w:rsidRDefault="00255366" w:rsidP="007953C1">
      <w:pPr>
        <w:pStyle w:val="a3"/>
        <w:spacing w:line="395" w:lineRule="exact"/>
        <w:ind w:rightChars="133" w:right="279" w:firstLineChars="100" w:firstLine="228"/>
        <w:rPr>
          <w:spacing w:val="0"/>
        </w:rPr>
      </w:pPr>
      <w:r w:rsidRPr="00623117">
        <w:rPr>
          <w:rFonts w:ascii="Century" w:hAnsi="Century" w:hint="eastAsia"/>
        </w:rPr>
        <w:t>なお、診断書作成にかかる必要経費の支払いのために、</w:t>
      </w:r>
      <w:r w:rsidRPr="00623117">
        <w:rPr>
          <w:rFonts w:hAnsi="Century" w:hint="eastAsia"/>
        </w:rPr>
        <w:t>｢</w:t>
      </w:r>
      <w:r w:rsidRPr="00623117">
        <w:rPr>
          <w:rFonts w:ascii="Century" w:hAnsi="Century" w:hint="eastAsia"/>
        </w:rPr>
        <w:t>請求書</w:t>
      </w:r>
      <w:r w:rsidRPr="00623117">
        <w:rPr>
          <w:rFonts w:hAnsi="Century" w:hint="eastAsia"/>
        </w:rPr>
        <w:t>｣</w:t>
      </w:r>
      <w:r w:rsidRPr="00623117">
        <w:rPr>
          <w:rFonts w:hAnsi="Century"/>
          <w:spacing w:val="-1"/>
        </w:rPr>
        <w:t xml:space="preserve"> </w:t>
      </w:r>
      <w:r w:rsidRPr="00623117">
        <w:rPr>
          <w:rFonts w:hAnsi="Century"/>
        </w:rPr>
        <w:t>(</w:t>
      </w:r>
      <w:r w:rsidRPr="00623117">
        <w:rPr>
          <w:rFonts w:ascii="Century" w:hAnsi="Century" w:hint="eastAsia"/>
        </w:rPr>
        <w:t>別添</w:t>
      </w:r>
      <w:r w:rsidRPr="00623117">
        <w:rPr>
          <w:rFonts w:hAnsi="Century"/>
        </w:rPr>
        <w:t>)</w:t>
      </w:r>
      <w:r w:rsidRPr="00623117">
        <w:rPr>
          <w:rFonts w:ascii="Century" w:hAnsi="Century" w:hint="eastAsia"/>
        </w:rPr>
        <w:t>が必要となりますので、併せて作成をお願いいたします。</w:t>
      </w:r>
    </w:p>
    <w:p w14:paraId="203CE7AA" w14:textId="77777777" w:rsidR="00255366" w:rsidRPr="00623117" w:rsidRDefault="00255366">
      <w:pPr>
        <w:pStyle w:val="a3"/>
        <w:spacing w:line="395" w:lineRule="exact"/>
        <w:rPr>
          <w:spacing w:val="0"/>
        </w:rPr>
      </w:pPr>
    </w:p>
    <w:p w14:paraId="5B902738" w14:textId="77777777" w:rsidR="00255366" w:rsidRPr="00623117" w:rsidRDefault="00255366">
      <w:pPr>
        <w:pStyle w:val="a3"/>
        <w:spacing w:line="395" w:lineRule="exact"/>
        <w:rPr>
          <w:spacing w:val="0"/>
        </w:rPr>
      </w:pPr>
      <w:r w:rsidRPr="00623117">
        <w:rPr>
          <w:rFonts w:hAnsi="Century"/>
          <w:spacing w:val="-1"/>
        </w:rPr>
        <w:t xml:space="preserve">                                         </w:t>
      </w:r>
      <w:r w:rsidRPr="00623117">
        <w:rPr>
          <w:rFonts w:ascii="Century" w:hAnsi="Century" w:hint="eastAsia"/>
        </w:rPr>
        <w:t>記</w:t>
      </w:r>
    </w:p>
    <w:p w14:paraId="443D6D9B" w14:textId="77777777" w:rsidR="00255366" w:rsidRPr="00623117" w:rsidRDefault="00255366">
      <w:pPr>
        <w:pStyle w:val="a3"/>
        <w:spacing w:line="395" w:lineRule="exact"/>
        <w:rPr>
          <w:spacing w:val="0"/>
        </w:rPr>
      </w:pPr>
    </w:p>
    <w:p w14:paraId="03A29A1F" w14:textId="77777777" w:rsidR="00255366" w:rsidRPr="00623117" w:rsidRDefault="00255366">
      <w:pPr>
        <w:pStyle w:val="a3"/>
        <w:spacing w:line="395" w:lineRule="exact"/>
        <w:ind w:firstLineChars="200" w:firstLine="456"/>
        <w:rPr>
          <w:spacing w:val="0"/>
        </w:rPr>
      </w:pPr>
      <w:r w:rsidRPr="00623117">
        <w:rPr>
          <w:rFonts w:ascii="Century" w:hAnsi="Century" w:hint="eastAsia"/>
        </w:rPr>
        <w:t>１</w:t>
      </w:r>
      <w:r w:rsidRPr="00623117">
        <w:rPr>
          <w:rFonts w:hAnsi="Century"/>
          <w:spacing w:val="-1"/>
        </w:rPr>
        <w:t xml:space="preserve">    </w:t>
      </w:r>
      <w:r w:rsidRPr="00623117">
        <w:rPr>
          <w:rFonts w:ascii="Century" w:hAnsi="Century" w:hint="eastAsia"/>
        </w:rPr>
        <w:t>対象者氏名</w:t>
      </w:r>
    </w:p>
    <w:p w14:paraId="0FFF3D54" w14:textId="77777777" w:rsidR="00255366" w:rsidRPr="00623117" w:rsidRDefault="00255366">
      <w:pPr>
        <w:pStyle w:val="a3"/>
        <w:spacing w:line="460" w:lineRule="exact"/>
        <w:ind w:firstLineChars="200" w:firstLine="456"/>
        <w:rPr>
          <w:spacing w:val="0"/>
        </w:rPr>
      </w:pPr>
      <w:r w:rsidRPr="00623117">
        <w:rPr>
          <w:rFonts w:ascii="Century" w:hAnsi="Century" w:hint="eastAsia"/>
        </w:rPr>
        <w:t>２</w:t>
      </w:r>
      <w:r w:rsidRPr="00623117">
        <w:rPr>
          <w:rFonts w:hAnsi="Century"/>
          <w:spacing w:val="-1"/>
        </w:rPr>
        <w:t xml:space="preserve">    </w:t>
      </w:r>
      <w:r w:rsidRPr="00623117">
        <w:rPr>
          <w:rFonts w:ascii="Century" w:hAnsi="Century" w:hint="eastAsia"/>
        </w:rPr>
        <w:t>住</w:t>
      </w:r>
      <w:r w:rsidRPr="00623117">
        <w:rPr>
          <w:rFonts w:hAnsi="Century"/>
          <w:spacing w:val="-1"/>
        </w:rPr>
        <w:t xml:space="preserve">      </w:t>
      </w:r>
      <w:r w:rsidRPr="00623117">
        <w:rPr>
          <w:rFonts w:ascii="Century" w:hAnsi="Century" w:hint="eastAsia"/>
        </w:rPr>
        <w:t>所</w:t>
      </w:r>
    </w:p>
    <w:p w14:paraId="4DE07D7B" w14:textId="77777777" w:rsidR="00255366" w:rsidRPr="00623117" w:rsidRDefault="00255366">
      <w:pPr>
        <w:pStyle w:val="a3"/>
        <w:spacing w:line="460" w:lineRule="exact"/>
        <w:ind w:firstLineChars="200" w:firstLine="456"/>
        <w:rPr>
          <w:spacing w:val="0"/>
        </w:rPr>
      </w:pPr>
      <w:r w:rsidRPr="00623117">
        <w:rPr>
          <w:rFonts w:ascii="Century" w:hAnsi="Century" w:hint="eastAsia"/>
        </w:rPr>
        <w:t>３</w:t>
      </w:r>
      <w:r w:rsidRPr="00623117">
        <w:rPr>
          <w:rFonts w:hAnsi="Century"/>
          <w:spacing w:val="-1"/>
        </w:rPr>
        <w:t xml:space="preserve">    </w:t>
      </w:r>
      <w:r w:rsidR="00133E48" w:rsidRPr="00623117">
        <w:rPr>
          <w:rFonts w:hAnsi="Century" w:hint="eastAsia"/>
          <w:spacing w:val="40"/>
          <w:fitText w:val="1200" w:id="1939670786"/>
        </w:rPr>
        <w:t>生年月</w:t>
      </w:r>
      <w:r w:rsidR="00133E48" w:rsidRPr="00623117">
        <w:rPr>
          <w:rFonts w:hAnsi="Century" w:hint="eastAsia"/>
          <w:spacing w:val="0"/>
          <w:fitText w:val="1200" w:id="1939670786"/>
        </w:rPr>
        <w:t>日</w:t>
      </w:r>
      <w:r w:rsidRPr="00623117">
        <w:rPr>
          <w:rFonts w:hAnsi="Century"/>
          <w:spacing w:val="-1"/>
        </w:rPr>
        <w:t xml:space="preserve">    </w:t>
      </w:r>
      <w:r w:rsidR="009843A5" w:rsidRPr="00623117">
        <w:rPr>
          <w:rFonts w:hAnsi="Century" w:hint="eastAsia"/>
          <w:spacing w:val="-1"/>
        </w:rPr>
        <w:t xml:space="preserve">　　</w:t>
      </w:r>
      <w:r w:rsidR="008E04DE" w:rsidRPr="00623117">
        <w:rPr>
          <w:rFonts w:hAnsi="Century" w:hint="eastAsia"/>
          <w:spacing w:val="-1"/>
        </w:rPr>
        <w:t xml:space="preserve">　　　</w:t>
      </w:r>
      <w:r w:rsidRPr="00623117">
        <w:rPr>
          <w:rFonts w:ascii="Century" w:hAnsi="Century" w:hint="eastAsia"/>
        </w:rPr>
        <w:t>年</w:t>
      </w:r>
      <w:r w:rsidR="008E04DE" w:rsidRPr="00623117">
        <w:rPr>
          <w:rFonts w:hAnsi="Century" w:hint="eastAsia"/>
          <w:spacing w:val="-1"/>
        </w:rPr>
        <w:t xml:space="preserve">　　</w:t>
      </w:r>
      <w:r w:rsidRPr="00623117">
        <w:rPr>
          <w:rFonts w:ascii="Century" w:hAnsi="Century" w:hint="eastAsia"/>
        </w:rPr>
        <w:t>月</w:t>
      </w:r>
      <w:r w:rsidR="008E04DE" w:rsidRPr="00623117">
        <w:rPr>
          <w:rFonts w:hAnsi="Century" w:hint="eastAsia"/>
          <w:spacing w:val="-1"/>
        </w:rPr>
        <w:t xml:space="preserve">　　</w:t>
      </w:r>
      <w:r w:rsidRPr="00623117">
        <w:rPr>
          <w:rFonts w:ascii="Century" w:hAnsi="Century" w:hint="eastAsia"/>
        </w:rPr>
        <w:t>日生</w:t>
      </w:r>
    </w:p>
    <w:p w14:paraId="383AB9D7" w14:textId="77777777" w:rsidR="00255366" w:rsidRPr="00623117" w:rsidRDefault="00255366">
      <w:pPr>
        <w:pStyle w:val="a3"/>
        <w:spacing w:line="460" w:lineRule="exact"/>
        <w:ind w:firstLineChars="200" w:firstLine="456"/>
        <w:rPr>
          <w:spacing w:val="0"/>
        </w:rPr>
      </w:pPr>
      <w:r w:rsidRPr="00623117">
        <w:rPr>
          <w:rFonts w:ascii="Century" w:hAnsi="Century" w:hint="eastAsia"/>
        </w:rPr>
        <w:t>４</w:t>
      </w:r>
      <w:r w:rsidRPr="00623117">
        <w:rPr>
          <w:rFonts w:hAnsi="Century"/>
          <w:spacing w:val="-1"/>
        </w:rPr>
        <w:t xml:space="preserve">    </w:t>
      </w:r>
      <w:r w:rsidRPr="00623117">
        <w:rPr>
          <w:rFonts w:ascii="Century" w:hAnsi="Century" w:hint="eastAsia"/>
        </w:rPr>
        <w:t>本人の状況</w:t>
      </w:r>
    </w:p>
    <w:p w14:paraId="3FF844FF" w14:textId="77777777" w:rsidR="00255366" w:rsidRPr="00623117" w:rsidRDefault="00255366">
      <w:pPr>
        <w:pStyle w:val="a3"/>
        <w:spacing w:line="395" w:lineRule="exact"/>
        <w:rPr>
          <w:spacing w:val="0"/>
        </w:rPr>
      </w:pPr>
    </w:p>
    <w:p w14:paraId="327BC6F3" w14:textId="77777777" w:rsidR="00255366" w:rsidRPr="00623117" w:rsidRDefault="00702F33">
      <w:pPr>
        <w:pStyle w:val="a3"/>
        <w:spacing w:line="395" w:lineRule="exact"/>
        <w:rPr>
          <w:spacing w:val="0"/>
        </w:rPr>
      </w:pPr>
      <w:r w:rsidRPr="00623117">
        <w:rPr>
          <w:noProof/>
          <w:sz w:val="20"/>
        </w:rPr>
        <mc:AlternateContent>
          <mc:Choice Requires="wps">
            <w:drawing>
              <wp:anchor distT="0" distB="0" distL="114300" distR="114300" simplePos="0" relativeHeight="251657728" behindDoc="0" locked="0" layoutInCell="0" allowOverlap="1" wp14:anchorId="324859C4" wp14:editId="1CA88B92">
                <wp:simplePos x="0" y="0"/>
                <wp:positionH relativeFrom="column">
                  <wp:posOffset>449580</wp:posOffset>
                </wp:positionH>
                <wp:positionV relativeFrom="paragraph">
                  <wp:posOffset>9525</wp:posOffset>
                </wp:positionV>
                <wp:extent cx="5844540" cy="0"/>
                <wp:effectExtent l="0" t="0" r="0"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0E182"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75pt" to="49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" o:allowincell="f" strokeweight="1.5pt">
                <v:stroke dashstyle="1 1" endcap="round"/>
              </v:line>
            </w:pict>
          </mc:Fallback>
        </mc:AlternateContent>
      </w:r>
    </w:p>
    <w:p w14:paraId="518C29B9" w14:textId="77777777" w:rsidR="00255366" w:rsidRPr="00623117" w:rsidRDefault="00702F33">
      <w:pPr>
        <w:pStyle w:val="a3"/>
        <w:spacing w:line="395" w:lineRule="exact"/>
        <w:rPr>
          <w:spacing w:val="0"/>
        </w:rPr>
      </w:pPr>
      <w:r w:rsidRPr="00623117">
        <w:rPr>
          <w:noProof/>
          <w:sz w:val="20"/>
        </w:rPr>
        <mc:AlternateContent>
          <mc:Choice Requires="wps">
            <w:drawing>
              <wp:anchor distT="0" distB="0" distL="114300" distR="114300" simplePos="0" relativeHeight="251658752" behindDoc="0" locked="0" layoutInCell="0" allowOverlap="1" wp14:anchorId="08FF31F0" wp14:editId="412B8C1E">
                <wp:simplePos x="0" y="0"/>
                <wp:positionH relativeFrom="column">
                  <wp:posOffset>449580</wp:posOffset>
                </wp:positionH>
                <wp:positionV relativeFrom="paragraph">
                  <wp:posOffset>9525</wp:posOffset>
                </wp:positionV>
                <wp:extent cx="5844540"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9F520" id="Line 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75pt" to="49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" o:allowincell="f" strokeweight="1.5pt">
                <v:stroke dashstyle="1 1" endcap="round"/>
              </v:line>
            </w:pict>
          </mc:Fallback>
        </mc:AlternateContent>
      </w:r>
    </w:p>
    <w:p w14:paraId="0929890F" w14:textId="77777777" w:rsidR="00255366" w:rsidRPr="00623117" w:rsidRDefault="00702F33">
      <w:pPr>
        <w:pStyle w:val="a3"/>
        <w:spacing w:line="395" w:lineRule="exact"/>
        <w:rPr>
          <w:spacing w:val="0"/>
        </w:rPr>
      </w:pPr>
      <w:r w:rsidRPr="00623117">
        <w:rPr>
          <w:noProof/>
          <w:sz w:val="20"/>
        </w:rPr>
        <mc:AlternateContent>
          <mc:Choice Requires="wps">
            <w:drawing>
              <wp:anchor distT="0" distB="0" distL="114300" distR="114300" simplePos="0" relativeHeight="251659776" behindDoc="0" locked="0" layoutInCell="0" allowOverlap="1" wp14:anchorId="3EAB4320" wp14:editId="4B3AEF80">
                <wp:simplePos x="0" y="0"/>
                <wp:positionH relativeFrom="column">
                  <wp:posOffset>449580</wp:posOffset>
                </wp:positionH>
                <wp:positionV relativeFrom="paragraph">
                  <wp:posOffset>9525</wp:posOffset>
                </wp:positionV>
                <wp:extent cx="5844540" cy="0"/>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9A7D" id="Line 1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75pt" to="49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" o:allowincell="f" strokeweight="1.5pt">
                <v:stroke dashstyle="1 1" endcap="round"/>
              </v:line>
            </w:pict>
          </mc:Fallback>
        </mc:AlternateContent>
      </w:r>
    </w:p>
    <w:p w14:paraId="197BB8AD" w14:textId="77777777" w:rsidR="00255366" w:rsidRPr="00623117" w:rsidRDefault="00702F33">
      <w:pPr>
        <w:pStyle w:val="a3"/>
        <w:spacing w:line="395" w:lineRule="exact"/>
        <w:rPr>
          <w:spacing w:val="0"/>
        </w:rPr>
      </w:pPr>
      <w:r w:rsidRPr="00623117">
        <w:rPr>
          <w:noProof/>
          <w:sz w:val="20"/>
        </w:rPr>
        <mc:AlternateContent>
          <mc:Choice Requires="wps">
            <w:drawing>
              <wp:anchor distT="0" distB="0" distL="114300" distR="114300" simplePos="0" relativeHeight="251660800" behindDoc="0" locked="0" layoutInCell="0" allowOverlap="1" wp14:anchorId="2F02E947" wp14:editId="1DBC123A">
                <wp:simplePos x="0" y="0"/>
                <wp:positionH relativeFrom="column">
                  <wp:posOffset>449580</wp:posOffset>
                </wp:positionH>
                <wp:positionV relativeFrom="paragraph">
                  <wp:posOffset>9525</wp:posOffset>
                </wp:positionV>
                <wp:extent cx="584454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20DB3" id="Line 11"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75pt" to="49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" o:allowincell="f" strokeweight="1.5pt">
                <v:stroke dashstyle="1 1" endcap="round"/>
              </v:line>
            </w:pict>
          </mc:Fallback>
        </mc:AlternateContent>
      </w:r>
    </w:p>
    <w:p w14:paraId="3A688F7A" w14:textId="77777777" w:rsidR="00255366" w:rsidRPr="00623117" w:rsidRDefault="00702F33">
      <w:pPr>
        <w:pStyle w:val="a3"/>
        <w:spacing w:line="395" w:lineRule="exact"/>
        <w:rPr>
          <w:spacing w:val="0"/>
        </w:rPr>
      </w:pPr>
      <w:r w:rsidRPr="00623117">
        <w:rPr>
          <w:noProof/>
          <w:sz w:val="20"/>
        </w:rPr>
        <mc:AlternateContent>
          <mc:Choice Requires="wps">
            <w:drawing>
              <wp:anchor distT="0" distB="0" distL="114300" distR="114300" simplePos="0" relativeHeight="251661824" behindDoc="0" locked="0" layoutInCell="0" allowOverlap="1" wp14:anchorId="5313EED8" wp14:editId="3EBEC204">
                <wp:simplePos x="0" y="0"/>
                <wp:positionH relativeFrom="column">
                  <wp:posOffset>449580</wp:posOffset>
                </wp:positionH>
                <wp:positionV relativeFrom="paragraph">
                  <wp:posOffset>9525</wp:posOffset>
                </wp:positionV>
                <wp:extent cx="584454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74C8F" id="Line 1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75pt" to="49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" o:allowincell="f" strokeweight="1.5pt">
                <v:stroke dashstyle="1 1" endcap="round"/>
              </v:line>
            </w:pict>
          </mc:Fallback>
        </mc:AlternateContent>
      </w:r>
    </w:p>
    <w:p w14:paraId="585511DD" w14:textId="77777777" w:rsidR="00255366" w:rsidRPr="00623117" w:rsidRDefault="00702F33">
      <w:pPr>
        <w:pStyle w:val="a3"/>
        <w:spacing w:line="395" w:lineRule="exact"/>
        <w:rPr>
          <w:spacing w:val="0"/>
        </w:rPr>
      </w:pPr>
      <w:r w:rsidRPr="00623117">
        <w:rPr>
          <w:noProof/>
          <w:sz w:val="20"/>
        </w:rPr>
        <mc:AlternateContent>
          <mc:Choice Requires="wps">
            <w:drawing>
              <wp:anchor distT="0" distB="0" distL="114300" distR="114300" simplePos="0" relativeHeight="251662848" behindDoc="0" locked="0" layoutInCell="0" allowOverlap="1" wp14:anchorId="3725DC5C" wp14:editId="42838525">
                <wp:simplePos x="0" y="0"/>
                <wp:positionH relativeFrom="column">
                  <wp:posOffset>449580</wp:posOffset>
                </wp:positionH>
                <wp:positionV relativeFrom="paragraph">
                  <wp:posOffset>9525</wp:posOffset>
                </wp:positionV>
                <wp:extent cx="584454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454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E1B55" id="Line 1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4pt,.75pt" to="49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" o:allowincell="f" strokeweight="1.5pt">
                <v:stroke dashstyle="1 1" endcap="round"/>
              </v:line>
            </w:pict>
          </mc:Fallback>
        </mc:AlternateContent>
      </w:r>
    </w:p>
    <w:p w14:paraId="529B1D42" w14:textId="77777777" w:rsidR="00255366" w:rsidRPr="00623117" w:rsidRDefault="00255366">
      <w:pPr>
        <w:pStyle w:val="a3"/>
        <w:rPr>
          <w:spacing w:val="0"/>
        </w:rPr>
      </w:pPr>
    </w:p>
    <w:p w14:paraId="23BE3BE1" w14:textId="77777777" w:rsidR="00255366" w:rsidRPr="00623117" w:rsidRDefault="00255366">
      <w:pPr>
        <w:pStyle w:val="a3"/>
        <w:rPr>
          <w:spacing w:val="0"/>
        </w:rPr>
      </w:pPr>
    </w:p>
    <w:p w14:paraId="540BE47A" w14:textId="77777777" w:rsidR="00255366" w:rsidRPr="00623117" w:rsidRDefault="00255366">
      <w:pPr>
        <w:pStyle w:val="a3"/>
        <w:spacing w:line="390" w:lineRule="exact"/>
        <w:ind w:firstLineChars="2300" w:firstLine="5244"/>
        <w:rPr>
          <w:spacing w:val="0"/>
        </w:rPr>
      </w:pPr>
      <w:r w:rsidRPr="00623117">
        <w:rPr>
          <w:rFonts w:ascii="Century" w:hAnsi="Century" w:hint="eastAsia"/>
        </w:rPr>
        <w:t>担当</w:t>
      </w:r>
      <w:r w:rsidRPr="00623117">
        <w:rPr>
          <w:rFonts w:hAnsi="Century"/>
        </w:rPr>
        <w:t>:</w:t>
      </w:r>
      <w:r w:rsidRPr="00623117">
        <w:rPr>
          <w:rFonts w:hAnsi="Century"/>
          <w:spacing w:val="-3"/>
        </w:rPr>
        <w:t xml:space="preserve">   </w:t>
      </w:r>
      <w:r w:rsidR="00AF2553" w:rsidRPr="00623117">
        <w:rPr>
          <w:rFonts w:hAnsi="Century" w:hint="eastAsia"/>
          <w:spacing w:val="-3"/>
        </w:rPr>
        <w:t xml:space="preserve">　</w:t>
      </w:r>
      <w:r w:rsidRPr="00623117">
        <w:rPr>
          <w:rFonts w:hAnsi="Century"/>
          <w:spacing w:val="-3"/>
        </w:rPr>
        <w:t xml:space="preserve"> </w:t>
      </w:r>
      <w:r w:rsidRPr="00623117">
        <w:rPr>
          <w:rFonts w:ascii="Century" w:hAnsi="Century" w:hint="eastAsia"/>
        </w:rPr>
        <w:t>区保健福祉</w:t>
      </w:r>
      <w:r w:rsidR="00C714B0" w:rsidRPr="00623117">
        <w:rPr>
          <w:rFonts w:ascii="Century" w:hAnsi="Century" w:hint="eastAsia"/>
        </w:rPr>
        <w:t>課</w:t>
      </w:r>
    </w:p>
    <w:p w14:paraId="67490FEF" w14:textId="77777777" w:rsidR="00255366" w:rsidRPr="00623117" w:rsidRDefault="00255366">
      <w:pPr>
        <w:pStyle w:val="a3"/>
        <w:spacing w:line="390" w:lineRule="exact"/>
        <w:rPr>
          <w:spacing w:val="0"/>
        </w:rPr>
      </w:pPr>
      <w:r w:rsidRPr="00623117">
        <w:rPr>
          <w:rFonts w:hAnsi="Century"/>
          <w:spacing w:val="-3"/>
        </w:rPr>
        <w:t xml:space="preserve">                                              </w:t>
      </w:r>
      <w:r w:rsidR="00133E48" w:rsidRPr="00623117">
        <w:rPr>
          <w:rFonts w:hAnsi="Century" w:hint="eastAsia"/>
          <w:spacing w:val="-3"/>
        </w:rPr>
        <w:t xml:space="preserve">　　</w:t>
      </w:r>
      <w:r w:rsidRPr="00623117">
        <w:rPr>
          <w:rFonts w:ascii="Century" w:hAnsi="Century" w:hint="eastAsia"/>
        </w:rPr>
        <w:t>電話</w:t>
      </w:r>
      <w:r w:rsidRPr="00623117">
        <w:rPr>
          <w:rFonts w:hAnsi="Century"/>
          <w:spacing w:val="-3"/>
        </w:rPr>
        <w:t xml:space="preserve">              </w:t>
      </w:r>
      <w:r w:rsidRPr="00623117">
        <w:rPr>
          <w:rFonts w:hAnsi="Century"/>
        </w:rPr>
        <w:t>(</w:t>
      </w:r>
      <w:r w:rsidRPr="00623117">
        <w:rPr>
          <w:rFonts w:ascii="Century" w:hAnsi="Century" w:hint="eastAsia"/>
        </w:rPr>
        <w:t>担当者氏名</w:t>
      </w:r>
      <w:r w:rsidRPr="00623117">
        <w:rPr>
          <w:rFonts w:hAnsi="Century"/>
        </w:rPr>
        <w:t>)</w:t>
      </w:r>
    </w:p>
    <w:p w14:paraId="78F52813" w14:textId="77777777" w:rsidR="00255366" w:rsidRPr="00623117" w:rsidRDefault="00255366">
      <w:pPr>
        <w:pStyle w:val="a3"/>
        <w:rPr>
          <w:spacing w:val="0"/>
        </w:rPr>
      </w:pPr>
    </w:p>
    <w:p w14:paraId="700F6273" w14:textId="77777777" w:rsidR="00D663F3" w:rsidRPr="00623117" w:rsidRDefault="00D663F3" w:rsidP="00D663F3">
      <w:pPr>
        <w:pStyle w:val="a3"/>
        <w:rPr>
          <w:spacing w:val="0"/>
        </w:rPr>
      </w:pPr>
      <w:r w:rsidRPr="00623117">
        <w:rPr>
          <w:spacing w:val="0"/>
        </w:rPr>
        <w:br w:type="page"/>
      </w:r>
      <w:r w:rsidRPr="00623117">
        <w:rPr>
          <w:rFonts w:hAnsi="Century"/>
        </w:rPr>
        <w:lastRenderedPageBreak/>
        <w:t>(</w:t>
      </w:r>
      <w:r w:rsidRPr="00623117">
        <w:rPr>
          <w:rFonts w:ascii="Century" w:hAnsi="Century" w:hint="eastAsia"/>
        </w:rPr>
        <w:t>第</w:t>
      </w:r>
      <w:r w:rsidR="00AF2553" w:rsidRPr="00623117">
        <w:rPr>
          <w:rFonts w:ascii="Century" w:hAnsi="Century" w:hint="eastAsia"/>
        </w:rPr>
        <w:t>３</w:t>
      </w:r>
      <w:r w:rsidRPr="00623117">
        <w:rPr>
          <w:rFonts w:ascii="Century" w:hAnsi="Century" w:hint="eastAsia"/>
        </w:rPr>
        <w:t>号様式</w:t>
      </w:r>
      <w:r w:rsidRPr="00623117">
        <w:rPr>
          <w:rFonts w:hAnsi="Century"/>
        </w:rPr>
        <w:t>)</w:t>
      </w:r>
    </w:p>
    <w:p w14:paraId="1940D83B" w14:textId="3FCD30D2" w:rsidR="00D663F3" w:rsidRPr="00623117" w:rsidRDefault="00D663F3" w:rsidP="000D341D">
      <w:pPr>
        <w:pStyle w:val="a3"/>
        <w:spacing w:line="383" w:lineRule="exact"/>
        <w:jc w:val="right"/>
        <w:rPr>
          <w:spacing w:val="0"/>
        </w:rPr>
      </w:pPr>
      <w:r w:rsidRPr="00623117">
        <w:rPr>
          <w:rFonts w:ascii="Century" w:hAnsi="Century" w:hint="eastAsia"/>
        </w:rPr>
        <w:t>第</w:t>
      </w:r>
      <w:r w:rsidRPr="00623117">
        <w:rPr>
          <w:rFonts w:hAnsi="Century"/>
          <w:spacing w:val="-3"/>
        </w:rPr>
        <w:t xml:space="preserve"> </w:t>
      </w:r>
      <w:r w:rsidRPr="00623117">
        <w:rPr>
          <w:rFonts w:hAnsi="Century" w:hint="eastAsia"/>
          <w:spacing w:val="-3"/>
        </w:rPr>
        <w:t xml:space="preserve">　　</w:t>
      </w:r>
      <w:r w:rsidRPr="00623117">
        <w:rPr>
          <w:rFonts w:hAnsi="Century"/>
          <w:spacing w:val="-3"/>
        </w:rPr>
        <w:t xml:space="preserve"> </w:t>
      </w:r>
      <w:r w:rsidR="008E04DE" w:rsidRPr="00623117">
        <w:rPr>
          <w:rFonts w:hAnsi="Century" w:hint="eastAsia"/>
          <w:spacing w:val="-3"/>
        </w:rPr>
        <w:t xml:space="preserve">　</w:t>
      </w:r>
      <w:r w:rsidRPr="00623117">
        <w:rPr>
          <w:rFonts w:hAnsi="Century"/>
          <w:spacing w:val="-3"/>
        </w:rPr>
        <w:t xml:space="preserve">  </w:t>
      </w:r>
      <w:r w:rsidRPr="00623117">
        <w:rPr>
          <w:rFonts w:ascii="Century" w:hAnsi="Century" w:hint="eastAsia"/>
        </w:rPr>
        <w:t>号</w:t>
      </w:r>
      <w:r w:rsidR="000D341D">
        <w:rPr>
          <w:rFonts w:ascii="Century" w:hAnsi="Century" w:hint="eastAsia"/>
        </w:rPr>
        <w:t xml:space="preserve">　</w:t>
      </w:r>
    </w:p>
    <w:p w14:paraId="67B40C0C" w14:textId="742B64F6" w:rsidR="00D663F3" w:rsidRPr="00623117" w:rsidRDefault="009843A5" w:rsidP="000D341D">
      <w:pPr>
        <w:pStyle w:val="a3"/>
        <w:spacing w:line="383" w:lineRule="exact"/>
        <w:jc w:val="right"/>
        <w:rPr>
          <w:spacing w:val="0"/>
        </w:rPr>
      </w:pPr>
      <w:r w:rsidRPr="00623117">
        <w:rPr>
          <w:rFonts w:ascii="Century" w:hAnsi="Century" w:hint="eastAsia"/>
        </w:rPr>
        <w:t>令和</w:t>
      </w:r>
      <w:r w:rsidR="008E04DE" w:rsidRPr="00623117">
        <w:rPr>
          <w:rFonts w:hAnsi="Century" w:hint="eastAsia"/>
          <w:spacing w:val="-3"/>
        </w:rPr>
        <w:t xml:space="preserve">　　</w:t>
      </w:r>
      <w:r w:rsidR="00D663F3" w:rsidRPr="00623117">
        <w:rPr>
          <w:rFonts w:ascii="Century" w:hAnsi="Century" w:hint="eastAsia"/>
        </w:rPr>
        <w:t>年</w:t>
      </w:r>
      <w:r w:rsidR="008E04DE" w:rsidRPr="00623117">
        <w:rPr>
          <w:rFonts w:hAnsi="Century" w:hint="eastAsia"/>
          <w:spacing w:val="-3"/>
        </w:rPr>
        <w:t xml:space="preserve">　　</w:t>
      </w:r>
      <w:r w:rsidR="00D663F3" w:rsidRPr="00623117">
        <w:rPr>
          <w:rFonts w:ascii="Century" w:hAnsi="Century" w:hint="eastAsia"/>
        </w:rPr>
        <w:t>月</w:t>
      </w:r>
      <w:r w:rsidR="008E04DE" w:rsidRPr="00623117">
        <w:rPr>
          <w:rFonts w:hAnsi="Century" w:hint="eastAsia"/>
          <w:spacing w:val="-3"/>
        </w:rPr>
        <w:t xml:space="preserve">　　</w:t>
      </w:r>
      <w:r w:rsidR="00D663F3" w:rsidRPr="00623117">
        <w:rPr>
          <w:rFonts w:ascii="Century" w:hAnsi="Century" w:hint="eastAsia"/>
        </w:rPr>
        <w:t>日</w:t>
      </w:r>
      <w:r w:rsidR="000D341D">
        <w:rPr>
          <w:rFonts w:ascii="Century" w:hAnsi="Century" w:hint="eastAsia"/>
        </w:rPr>
        <w:t xml:space="preserve">　</w:t>
      </w:r>
    </w:p>
    <w:p w14:paraId="013F268B" w14:textId="77777777" w:rsidR="00D663F3" w:rsidRPr="00623117" w:rsidRDefault="00D663F3" w:rsidP="00D663F3">
      <w:pPr>
        <w:pStyle w:val="a3"/>
        <w:spacing w:line="491" w:lineRule="exact"/>
        <w:rPr>
          <w:spacing w:val="0"/>
        </w:rPr>
      </w:pPr>
    </w:p>
    <w:p w14:paraId="6EB65179" w14:textId="77777777" w:rsidR="006312C2" w:rsidRPr="00623117" w:rsidRDefault="006312C2" w:rsidP="00D663F3">
      <w:pPr>
        <w:pStyle w:val="a3"/>
        <w:spacing w:line="491" w:lineRule="exact"/>
        <w:rPr>
          <w:spacing w:val="0"/>
        </w:rPr>
      </w:pPr>
    </w:p>
    <w:p w14:paraId="63608AE3" w14:textId="77777777" w:rsidR="00D663F3" w:rsidRPr="00623117" w:rsidRDefault="00D663F3" w:rsidP="00D663F3">
      <w:pPr>
        <w:pStyle w:val="a3"/>
        <w:spacing w:line="383" w:lineRule="exact"/>
        <w:ind w:firstLineChars="500" w:firstLine="1140"/>
        <w:rPr>
          <w:spacing w:val="0"/>
        </w:rPr>
      </w:pPr>
      <w:r w:rsidRPr="00623117">
        <w:rPr>
          <w:rFonts w:ascii="Century" w:hAnsi="Century" w:hint="eastAsia"/>
        </w:rPr>
        <w:t>市町村長　様</w:t>
      </w:r>
    </w:p>
    <w:p w14:paraId="09BD1C7B" w14:textId="77777777" w:rsidR="00D663F3" w:rsidRPr="00623117" w:rsidRDefault="00D663F3" w:rsidP="00D663F3">
      <w:pPr>
        <w:pStyle w:val="a3"/>
        <w:spacing w:line="383" w:lineRule="exact"/>
        <w:rPr>
          <w:spacing w:val="0"/>
        </w:rPr>
      </w:pPr>
    </w:p>
    <w:p w14:paraId="36FA5162" w14:textId="3DD6C114" w:rsidR="00D663F3" w:rsidRPr="00623117" w:rsidRDefault="00D663F3" w:rsidP="00C714B0">
      <w:pPr>
        <w:pStyle w:val="a3"/>
        <w:spacing w:line="383" w:lineRule="exact"/>
        <w:jc w:val="right"/>
        <w:rPr>
          <w:spacing w:val="0"/>
        </w:rPr>
      </w:pPr>
      <w:r w:rsidRPr="00623117">
        <w:rPr>
          <w:rFonts w:hAnsi="Century"/>
          <w:spacing w:val="-3"/>
        </w:rPr>
        <w:t xml:space="preserve">                                        </w:t>
      </w:r>
      <w:r w:rsidRPr="00623117">
        <w:rPr>
          <w:rFonts w:hAnsi="Century" w:hint="eastAsia"/>
          <w:spacing w:val="-3"/>
        </w:rPr>
        <w:t xml:space="preserve">　　　</w:t>
      </w:r>
      <w:r w:rsidRPr="00623117">
        <w:rPr>
          <w:rFonts w:ascii="Century" w:hAnsi="Century" w:hint="eastAsia"/>
        </w:rPr>
        <w:t>大阪市</w:t>
      </w:r>
      <w:r w:rsidRPr="00623117">
        <w:rPr>
          <w:rFonts w:hAnsi="Century" w:hint="eastAsia"/>
          <w:spacing w:val="-3"/>
        </w:rPr>
        <w:t xml:space="preserve">　　　</w:t>
      </w:r>
      <w:r w:rsidRPr="00623117">
        <w:rPr>
          <w:rFonts w:ascii="Century" w:hAnsi="Century" w:hint="eastAsia"/>
        </w:rPr>
        <w:t>区</w:t>
      </w:r>
      <w:r w:rsidR="006312C2" w:rsidRPr="00623117">
        <w:rPr>
          <w:rFonts w:ascii="Century" w:hAnsi="Century" w:hint="eastAsia"/>
        </w:rPr>
        <w:t>保健福祉センター長</w:t>
      </w:r>
      <w:r w:rsidR="000D341D">
        <w:rPr>
          <w:rFonts w:ascii="Century" w:hAnsi="Century" w:hint="eastAsia"/>
        </w:rPr>
        <w:t xml:space="preserve">　</w:t>
      </w:r>
    </w:p>
    <w:p w14:paraId="3C10E702" w14:textId="77777777" w:rsidR="000D7FDD" w:rsidRPr="00623117" w:rsidRDefault="000D7FDD" w:rsidP="00D663F3">
      <w:pPr>
        <w:pStyle w:val="a3"/>
        <w:spacing w:line="390" w:lineRule="exact"/>
        <w:rPr>
          <w:rFonts w:hAnsi="Century"/>
          <w:spacing w:val="-3"/>
        </w:rPr>
      </w:pPr>
    </w:p>
    <w:p w14:paraId="6F7AF95C" w14:textId="77777777" w:rsidR="00D663F3" w:rsidRPr="00623117" w:rsidRDefault="00D663F3" w:rsidP="00D663F3">
      <w:pPr>
        <w:pStyle w:val="a3"/>
        <w:spacing w:line="383" w:lineRule="exact"/>
        <w:jc w:val="center"/>
        <w:rPr>
          <w:spacing w:val="0"/>
        </w:rPr>
      </w:pPr>
      <w:r w:rsidRPr="00623117">
        <w:rPr>
          <w:rFonts w:hint="eastAsia"/>
          <w:spacing w:val="0"/>
        </w:rPr>
        <w:t>「戸籍謄本」等送付方について（依頼）</w:t>
      </w:r>
    </w:p>
    <w:p w14:paraId="5BBD431E" w14:textId="77777777" w:rsidR="00D663F3" w:rsidRPr="00623117" w:rsidRDefault="00D663F3" w:rsidP="00D663F3">
      <w:pPr>
        <w:pStyle w:val="a3"/>
        <w:spacing w:line="491" w:lineRule="exact"/>
        <w:rPr>
          <w:spacing w:val="0"/>
        </w:rPr>
      </w:pPr>
    </w:p>
    <w:p w14:paraId="06C4CA1E" w14:textId="0886DD09" w:rsidR="00D663F3" w:rsidRPr="00623117" w:rsidRDefault="002048FD" w:rsidP="002048FD">
      <w:pPr>
        <w:pStyle w:val="a3"/>
        <w:spacing w:line="383" w:lineRule="exact"/>
        <w:ind w:leftChars="100" w:left="210" w:firstLineChars="1000" w:firstLine="2280"/>
        <w:rPr>
          <w:rFonts w:ascii="Century" w:hAnsi="Century"/>
        </w:rPr>
      </w:pPr>
      <w:r w:rsidRPr="00623117">
        <w:rPr>
          <w:rFonts w:ascii="Century" w:hAnsi="Century" w:hint="eastAsia"/>
        </w:rPr>
        <w:t>法</w:t>
      </w:r>
      <w:r w:rsidR="00D663F3" w:rsidRPr="00623117">
        <w:rPr>
          <w:rFonts w:ascii="Century" w:hAnsi="Century" w:hint="eastAsia"/>
        </w:rPr>
        <w:t>に基づき、民法第</w:t>
      </w:r>
      <w:r w:rsidR="00D663F3" w:rsidRPr="00623117">
        <w:rPr>
          <w:rFonts w:hAnsi="Century" w:hint="eastAsia"/>
          <w:spacing w:val="-3"/>
        </w:rPr>
        <w:t xml:space="preserve">　　</w:t>
      </w:r>
      <w:r w:rsidR="00D663F3" w:rsidRPr="00623117">
        <w:rPr>
          <w:rFonts w:ascii="Century" w:hAnsi="Century" w:hint="eastAsia"/>
        </w:rPr>
        <w:t>条に規定する審判の請求を行うため、次の者にかかる</w:t>
      </w:r>
      <w:r w:rsidRPr="00623117">
        <w:rPr>
          <w:rFonts w:ascii="Century" w:hAnsi="Century" w:hint="eastAsia"/>
        </w:rPr>
        <w:t xml:space="preserve">　　　　　　　　</w:t>
      </w:r>
      <w:r w:rsidR="00D663F3" w:rsidRPr="00623117">
        <w:rPr>
          <w:rFonts w:ascii="Century" w:hAnsi="Century" w:hint="eastAsia"/>
        </w:rPr>
        <w:t>を必要としますので、ご多忙中お手数をおかけしますが、ご送付くださるようお願いします。</w:t>
      </w:r>
    </w:p>
    <w:p w14:paraId="468A89CF" w14:textId="77777777" w:rsidR="00D663F3" w:rsidRPr="00623117" w:rsidRDefault="00D663F3" w:rsidP="00D663F3">
      <w:pPr>
        <w:pStyle w:val="a3"/>
        <w:spacing w:line="383" w:lineRule="exact"/>
        <w:rPr>
          <w:spacing w:val="0"/>
        </w:rPr>
      </w:pPr>
    </w:p>
    <w:p w14:paraId="4BD5AAC8" w14:textId="77777777" w:rsidR="00D663F3" w:rsidRPr="00623117" w:rsidRDefault="00D663F3" w:rsidP="000D7FDD">
      <w:pPr>
        <w:pStyle w:val="a3"/>
        <w:spacing w:line="383" w:lineRule="exact"/>
        <w:jc w:val="center"/>
        <w:rPr>
          <w:spacing w:val="0"/>
        </w:rPr>
      </w:pPr>
      <w:r w:rsidRPr="00623117">
        <w:rPr>
          <w:rFonts w:ascii="Century" w:hAnsi="Century" w:hint="eastAsia"/>
        </w:rPr>
        <w:t>記</w:t>
      </w:r>
    </w:p>
    <w:p w14:paraId="5F0599AA" w14:textId="77777777" w:rsidR="00D663F3" w:rsidRPr="00623117" w:rsidRDefault="00D663F3" w:rsidP="00D663F3">
      <w:pPr>
        <w:pStyle w:val="a3"/>
        <w:spacing w:line="423" w:lineRule="exact"/>
        <w:rPr>
          <w:spacing w:val="0"/>
        </w:rPr>
      </w:pPr>
    </w:p>
    <w:tbl>
      <w:tblPr>
        <w:tblW w:w="0" w:type="auto"/>
        <w:jc w:val="center"/>
        <w:tblLayout w:type="fixed"/>
        <w:tblCellMar>
          <w:left w:w="14" w:type="dxa"/>
          <w:right w:w="14" w:type="dxa"/>
        </w:tblCellMar>
        <w:tblLook w:val="0000" w:firstRow="0" w:lastRow="0" w:firstColumn="0" w:lastColumn="0" w:noHBand="0" w:noVBand="0"/>
      </w:tblPr>
      <w:tblGrid>
        <w:gridCol w:w="315"/>
        <w:gridCol w:w="2114"/>
        <w:gridCol w:w="28"/>
        <w:gridCol w:w="1104"/>
        <w:gridCol w:w="5814"/>
      </w:tblGrid>
      <w:tr w:rsidR="00C714B0" w:rsidRPr="00623117" w14:paraId="498AF839" w14:textId="77777777" w:rsidTr="00C714B0">
        <w:trPr>
          <w:cantSplit/>
          <w:trHeight w:hRule="exact" w:val="381"/>
          <w:jc w:val="center"/>
        </w:trPr>
        <w:tc>
          <w:tcPr>
            <w:tcW w:w="2457" w:type="dxa"/>
            <w:gridSpan w:val="3"/>
            <w:tcBorders>
              <w:top w:val="single" w:sz="4" w:space="0" w:color="000000"/>
              <w:left w:val="single" w:sz="4" w:space="0" w:color="000000"/>
              <w:bottom w:val="single" w:sz="4" w:space="0" w:color="000000"/>
              <w:right w:val="single" w:sz="4" w:space="0" w:color="000000"/>
            </w:tcBorders>
            <w:vAlign w:val="center"/>
          </w:tcPr>
          <w:p w14:paraId="74E4F4E2" w14:textId="77777777" w:rsidR="00C714B0" w:rsidRPr="00623117" w:rsidRDefault="00C714B0" w:rsidP="000D5EF0">
            <w:pPr>
              <w:pStyle w:val="a3"/>
              <w:spacing w:line="383" w:lineRule="exact"/>
              <w:jc w:val="center"/>
              <w:rPr>
                <w:spacing w:val="0"/>
              </w:rPr>
            </w:pPr>
            <w:r w:rsidRPr="00623117">
              <w:rPr>
                <w:rFonts w:hint="eastAsia"/>
              </w:rPr>
              <w:t>本籍(住所)</w:t>
            </w:r>
          </w:p>
        </w:tc>
        <w:tc>
          <w:tcPr>
            <w:tcW w:w="6918" w:type="dxa"/>
            <w:gridSpan w:val="2"/>
            <w:tcBorders>
              <w:top w:val="single" w:sz="4" w:space="0" w:color="000000"/>
              <w:bottom w:val="single" w:sz="4" w:space="0" w:color="000000"/>
              <w:right w:val="single" w:sz="4" w:space="0" w:color="000000"/>
            </w:tcBorders>
          </w:tcPr>
          <w:p w14:paraId="0E93720C" w14:textId="77777777" w:rsidR="00C714B0" w:rsidRPr="00623117" w:rsidRDefault="00C714B0" w:rsidP="00255366">
            <w:pPr>
              <w:pStyle w:val="a3"/>
              <w:spacing w:line="383" w:lineRule="exact"/>
              <w:rPr>
                <w:spacing w:val="0"/>
              </w:rPr>
            </w:pPr>
          </w:p>
        </w:tc>
      </w:tr>
      <w:tr w:rsidR="00C714B0" w:rsidRPr="00623117" w14:paraId="093123CA" w14:textId="77777777" w:rsidTr="00C714B0">
        <w:trPr>
          <w:cantSplit/>
          <w:trHeight w:hRule="exact" w:val="375"/>
          <w:jc w:val="center"/>
        </w:trPr>
        <w:tc>
          <w:tcPr>
            <w:tcW w:w="2457" w:type="dxa"/>
            <w:gridSpan w:val="3"/>
            <w:tcBorders>
              <w:left w:val="single" w:sz="4" w:space="0" w:color="000000"/>
              <w:bottom w:val="single" w:sz="4" w:space="0" w:color="000000"/>
              <w:right w:val="single" w:sz="4" w:space="0" w:color="000000"/>
            </w:tcBorders>
            <w:vAlign w:val="center"/>
          </w:tcPr>
          <w:p w14:paraId="73616F95" w14:textId="77777777" w:rsidR="00C714B0" w:rsidRPr="00623117" w:rsidRDefault="00C714B0" w:rsidP="000D5EF0">
            <w:pPr>
              <w:pStyle w:val="a3"/>
              <w:spacing w:line="321" w:lineRule="exact"/>
              <w:jc w:val="center"/>
              <w:rPr>
                <w:spacing w:val="0"/>
              </w:rPr>
            </w:pPr>
            <w:r w:rsidRPr="00623117">
              <w:rPr>
                <w:rFonts w:hint="eastAsia"/>
              </w:rPr>
              <w:t>筆頭者(世帯主名)</w:t>
            </w:r>
          </w:p>
        </w:tc>
        <w:tc>
          <w:tcPr>
            <w:tcW w:w="6918" w:type="dxa"/>
            <w:gridSpan w:val="2"/>
            <w:tcBorders>
              <w:bottom w:val="single" w:sz="4" w:space="0" w:color="000000"/>
              <w:right w:val="single" w:sz="4" w:space="0" w:color="000000"/>
            </w:tcBorders>
          </w:tcPr>
          <w:p w14:paraId="7C028EE7" w14:textId="77777777" w:rsidR="00C714B0" w:rsidRPr="00623117" w:rsidRDefault="00C714B0" w:rsidP="00255366">
            <w:pPr>
              <w:pStyle w:val="a3"/>
              <w:spacing w:line="321" w:lineRule="exact"/>
              <w:rPr>
                <w:spacing w:val="0"/>
              </w:rPr>
            </w:pPr>
          </w:p>
        </w:tc>
      </w:tr>
      <w:tr w:rsidR="00C714B0" w:rsidRPr="00623117" w14:paraId="472D3ED8" w14:textId="77777777" w:rsidTr="00C714B0">
        <w:trPr>
          <w:cantSplit/>
          <w:trHeight w:hRule="exact" w:val="762"/>
          <w:jc w:val="center"/>
        </w:trPr>
        <w:tc>
          <w:tcPr>
            <w:tcW w:w="2457" w:type="dxa"/>
            <w:gridSpan w:val="3"/>
            <w:tcBorders>
              <w:left w:val="single" w:sz="4" w:space="0" w:color="000000"/>
              <w:bottom w:val="single" w:sz="4" w:space="0" w:color="000000"/>
              <w:right w:val="single" w:sz="4" w:space="0" w:color="000000"/>
            </w:tcBorders>
            <w:vAlign w:val="center"/>
          </w:tcPr>
          <w:p w14:paraId="3D36B734" w14:textId="77777777" w:rsidR="00C714B0" w:rsidRPr="00623117" w:rsidRDefault="00C714B0" w:rsidP="000D5EF0">
            <w:pPr>
              <w:pStyle w:val="a3"/>
              <w:spacing w:line="383" w:lineRule="exact"/>
              <w:jc w:val="center"/>
              <w:rPr>
                <w:spacing w:val="0"/>
              </w:rPr>
            </w:pPr>
            <w:r w:rsidRPr="00623117">
              <w:rPr>
                <w:rFonts w:hint="eastAsia"/>
              </w:rPr>
              <w:t>必要とする者の氏名</w:t>
            </w:r>
          </w:p>
        </w:tc>
        <w:tc>
          <w:tcPr>
            <w:tcW w:w="6918" w:type="dxa"/>
            <w:gridSpan w:val="2"/>
            <w:tcBorders>
              <w:bottom w:val="single" w:sz="4" w:space="0" w:color="000000"/>
              <w:right w:val="single" w:sz="4" w:space="0" w:color="000000"/>
            </w:tcBorders>
          </w:tcPr>
          <w:p w14:paraId="771F0FEB" w14:textId="77777777" w:rsidR="00C714B0" w:rsidRPr="00623117" w:rsidRDefault="00C714B0" w:rsidP="00255366">
            <w:pPr>
              <w:pStyle w:val="a3"/>
              <w:spacing w:line="383" w:lineRule="exact"/>
              <w:rPr>
                <w:spacing w:val="0"/>
              </w:rPr>
            </w:pPr>
            <w:r w:rsidRPr="00623117">
              <w:rPr>
                <w:rFonts w:hAnsi="Century"/>
                <w:spacing w:val="-3"/>
              </w:rPr>
              <w:t xml:space="preserve">                            </w:t>
            </w:r>
            <w:r w:rsidR="0081133C" w:rsidRPr="00623117">
              <w:rPr>
                <w:rFonts w:hAnsi="Century" w:hint="eastAsia"/>
                <w:spacing w:val="-3"/>
              </w:rPr>
              <w:t xml:space="preserve">　</w:t>
            </w:r>
            <w:r w:rsidRPr="00623117">
              <w:rPr>
                <w:rFonts w:hAnsi="Century"/>
              </w:rPr>
              <w:t>(</w:t>
            </w:r>
            <w:r w:rsidR="0081133C" w:rsidRPr="00623117">
              <w:rPr>
                <w:rFonts w:hAnsi="Century" w:hint="eastAsia"/>
              </w:rPr>
              <w:t xml:space="preserve">　　　　</w:t>
            </w:r>
            <w:r w:rsidR="009843A5" w:rsidRPr="00623117">
              <w:rPr>
                <w:rFonts w:ascii="Century" w:hAnsi="Century" w:hint="eastAsia"/>
              </w:rPr>
              <w:t xml:space="preserve">　</w:t>
            </w:r>
            <w:r w:rsidR="008E04DE" w:rsidRPr="00623117">
              <w:rPr>
                <w:rFonts w:ascii="Century" w:hAnsi="Century" w:hint="eastAsia"/>
              </w:rPr>
              <w:t xml:space="preserve"> </w:t>
            </w:r>
            <w:r w:rsidRPr="00623117">
              <w:rPr>
                <w:rFonts w:hAnsi="Century"/>
                <w:spacing w:val="-3"/>
              </w:rPr>
              <w:t xml:space="preserve"> </w:t>
            </w:r>
            <w:r w:rsidRPr="00623117">
              <w:rPr>
                <w:rFonts w:ascii="Century" w:hAnsi="Century" w:hint="eastAsia"/>
              </w:rPr>
              <w:t>年</w:t>
            </w:r>
            <w:r w:rsidRPr="00623117">
              <w:rPr>
                <w:rFonts w:hAnsi="Century"/>
                <w:spacing w:val="-3"/>
              </w:rPr>
              <w:t xml:space="preserve">   </w:t>
            </w:r>
            <w:r w:rsidRPr="00623117">
              <w:rPr>
                <w:rFonts w:ascii="Century" w:hAnsi="Century" w:hint="eastAsia"/>
              </w:rPr>
              <w:t>月</w:t>
            </w:r>
            <w:r w:rsidRPr="00623117">
              <w:rPr>
                <w:rFonts w:hAnsi="Century"/>
                <w:spacing w:val="-3"/>
              </w:rPr>
              <w:t xml:space="preserve">   </w:t>
            </w:r>
            <w:r w:rsidRPr="00623117">
              <w:rPr>
                <w:rFonts w:ascii="Century" w:hAnsi="Century" w:hint="eastAsia"/>
              </w:rPr>
              <w:t>日生</w:t>
            </w:r>
            <w:r w:rsidRPr="00623117">
              <w:rPr>
                <w:rFonts w:hAnsi="Century"/>
              </w:rPr>
              <w:t>)</w:t>
            </w:r>
          </w:p>
          <w:p w14:paraId="7DB295E4" w14:textId="77777777" w:rsidR="00C714B0" w:rsidRPr="00623117" w:rsidRDefault="00C714B0" w:rsidP="00255366">
            <w:pPr>
              <w:pStyle w:val="a3"/>
              <w:spacing w:line="383" w:lineRule="exact"/>
              <w:rPr>
                <w:spacing w:val="0"/>
              </w:rPr>
            </w:pPr>
            <w:r w:rsidRPr="00623117">
              <w:rPr>
                <w:rFonts w:ascii="Century" w:hAnsi="Century" w:hint="eastAsia"/>
              </w:rPr>
              <w:t xml:space="preserve">　及び同人の二親等内の親族</w:t>
            </w:r>
          </w:p>
        </w:tc>
      </w:tr>
      <w:tr w:rsidR="00C714B0" w:rsidRPr="00623117" w14:paraId="51DD3DF6" w14:textId="77777777" w:rsidTr="00C714B0">
        <w:trPr>
          <w:cantSplit/>
          <w:trHeight w:hRule="exact" w:val="421"/>
          <w:jc w:val="center"/>
        </w:trPr>
        <w:tc>
          <w:tcPr>
            <w:tcW w:w="3561" w:type="dxa"/>
            <w:gridSpan w:val="4"/>
            <w:tcBorders>
              <w:left w:val="single" w:sz="4" w:space="0" w:color="000000"/>
            </w:tcBorders>
          </w:tcPr>
          <w:p w14:paraId="2DD0B76A" w14:textId="77777777" w:rsidR="00C714B0" w:rsidRPr="00623117" w:rsidRDefault="00C714B0" w:rsidP="00255366">
            <w:pPr>
              <w:pStyle w:val="a3"/>
              <w:spacing w:line="423" w:lineRule="exact"/>
              <w:rPr>
                <w:spacing w:val="0"/>
              </w:rPr>
            </w:pPr>
            <w:r w:rsidRPr="00623117">
              <w:rPr>
                <w:rFonts w:hAnsi="Century"/>
                <w:spacing w:val="-3"/>
              </w:rPr>
              <w:t xml:space="preserve">  </w:t>
            </w:r>
            <w:r w:rsidRPr="00623117">
              <w:rPr>
                <w:rFonts w:ascii="Century" w:hAnsi="Century" w:hint="eastAsia"/>
              </w:rPr>
              <w:t>必</w:t>
            </w:r>
            <w:r w:rsidRPr="00623117">
              <w:rPr>
                <w:rFonts w:hAnsi="Century"/>
                <w:spacing w:val="-3"/>
              </w:rPr>
              <w:t xml:space="preserve"> </w:t>
            </w:r>
            <w:r w:rsidRPr="00623117">
              <w:rPr>
                <w:rFonts w:ascii="Century" w:hAnsi="Century" w:hint="eastAsia"/>
              </w:rPr>
              <w:t xml:space="preserve">　</w:t>
            </w:r>
            <w:r w:rsidRPr="00623117">
              <w:rPr>
                <w:rFonts w:hAnsi="Century"/>
                <w:spacing w:val="-3"/>
              </w:rPr>
              <w:t xml:space="preserve">  </w:t>
            </w:r>
            <w:r w:rsidRPr="00623117">
              <w:rPr>
                <w:rFonts w:ascii="Century" w:hAnsi="Century" w:hint="eastAsia"/>
              </w:rPr>
              <w:t xml:space="preserve">要　　な　</w:t>
            </w:r>
            <w:r w:rsidRPr="00623117">
              <w:rPr>
                <w:rFonts w:hAnsi="Century"/>
                <w:spacing w:val="-3"/>
              </w:rPr>
              <w:t xml:space="preserve">  </w:t>
            </w:r>
            <w:r w:rsidRPr="00623117">
              <w:rPr>
                <w:rFonts w:ascii="Century" w:hAnsi="Century" w:hint="eastAsia"/>
              </w:rPr>
              <w:t>書</w:t>
            </w:r>
            <w:r w:rsidRPr="00623117">
              <w:rPr>
                <w:rFonts w:hAnsi="Century"/>
                <w:spacing w:val="-3"/>
              </w:rPr>
              <w:t xml:space="preserve"> </w:t>
            </w:r>
            <w:r w:rsidRPr="00623117">
              <w:rPr>
                <w:rFonts w:ascii="Century" w:hAnsi="Century" w:hint="eastAsia"/>
              </w:rPr>
              <w:t xml:space="preserve">　</w:t>
            </w:r>
            <w:r w:rsidRPr="00623117">
              <w:rPr>
                <w:rFonts w:hAnsi="Century"/>
                <w:spacing w:val="-3"/>
              </w:rPr>
              <w:t xml:space="preserve"> </w:t>
            </w:r>
            <w:r w:rsidRPr="00623117">
              <w:rPr>
                <w:rFonts w:ascii="Century" w:hAnsi="Century" w:hint="eastAsia"/>
              </w:rPr>
              <w:t>類</w:t>
            </w:r>
          </w:p>
        </w:tc>
        <w:tc>
          <w:tcPr>
            <w:tcW w:w="5814" w:type="dxa"/>
            <w:tcBorders>
              <w:left w:val="single" w:sz="4" w:space="0" w:color="000000"/>
              <w:right w:val="single" w:sz="4" w:space="0" w:color="000000"/>
            </w:tcBorders>
          </w:tcPr>
          <w:p w14:paraId="3B193A45" w14:textId="77777777" w:rsidR="00C714B0" w:rsidRPr="00623117" w:rsidRDefault="00C714B0" w:rsidP="00255366">
            <w:pPr>
              <w:pStyle w:val="a3"/>
              <w:spacing w:line="423" w:lineRule="exact"/>
              <w:rPr>
                <w:spacing w:val="0"/>
              </w:rPr>
            </w:pPr>
            <w:r w:rsidRPr="00623117">
              <w:rPr>
                <w:rFonts w:hAnsi="Century"/>
                <w:spacing w:val="-3"/>
              </w:rPr>
              <w:t xml:space="preserve">             </w:t>
            </w:r>
            <w:r w:rsidRPr="00623117">
              <w:rPr>
                <w:rFonts w:ascii="Century" w:hAnsi="Century" w:hint="eastAsia"/>
              </w:rPr>
              <w:t>備</w:t>
            </w:r>
            <w:r w:rsidRPr="00623117">
              <w:rPr>
                <w:rFonts w:hAnsi="Century"/>
                <w:spacing w:val="-3"/>
              </w:rPr>
              <w:t xml:space="preserve">                </w:t>
            </w:r>
            <w:r w:rsidRPr="00623117">
              <w:rPr>
                <w:rFonts w:ascii="Century" w:hAnsi="Century" w:hint="eastAsia"/>
              </w:rPr>
              <w:t xml:space="preserve">　　　　</w:t>
            </w:r>
            <w:r w:rsidRPr="00623117">
              <w:rPr>
                <w:rFonts w:hAnsi="Century"/>
                <w:spacing w:val="-3"/>
              </w:rPr>
              <w:t xml:space="preserve"> </w:t>
            </w:r>
            <w:r w:rsidRPr="00623117">
              <w:rPr>
                <w:rFonts w:ascii="Century" w:hAnsi="Century" w:hint="eastAsia"/>
              </w:rPr>
              <w:t>考</w:t>
            </w:r>
          </w:p>
        </w:tc>
      </w:tr>
      <w:tr w:rsidR="00C714B0" w:rsidRPr="00623117" w14:paraId="0F90B7D0" w14:textId="77777777" w:rsidTr="00C714B0">
        <w:trPr>
          <w:cantSplit/>
          <w:trHeight w:hRule="exact" w:val="397"/>
          <w:jc w:val="center"/>
        </w:trPr>
        <w:tc>
          <w:tcPr>
            <w:tcW w:w="315" w:type="dxa"/>
            <w:tcBorders>
              <w:top w:val="single" w:sz="4" w:space="0" w:color="000000"/>
              <w:left w:val="single" w:sz="4" w:space="0" w:color="000000"/>
              <w:bottom w:val="single" w:sz="4" w:space="0" w:color="000000"/>
              <w:right w:val="single" w:sz="4" w:space="0" w:color="000000"/>
            </w:tcBorders>
          </w:tcPr>
          <w:p w14:paraId="2F9ED87D" w14:textId="77777777" w:rsidR="00C714B0" w:rsidRPr="00623117" w:rsidRDefault="00C714B0" w:rsidP="00255366">
            <w:pPr>
              <w:pStyle w:val="a3"/>
              <w:spacing w:line="321" w:lineRule="exact"/>
              <w:rPr>
                <w:spacing w:val="0"/>
              </w:rPr>
            </w:pPr>
          </w:p>
        </w:tc>
        <w:tc>
          <w:tcPr>
            <w:tcW w:w="2114" w:type="dxa"/>
            <w:tcBorders>
              <w:top w:val="single" w:sz="4" w:space="0" w:color="000000"/>
              <w:bottom w:val="single" w:sz="4" w:space="0" w:color="000000"/>
              <w:right w:val="single" w:sz="4" w:space="0" w:color="000000"/>
            </w:tcBorders>
            <w:vAlign w:val="center"/>
          </w:tcPr>
          <w:p w14:paraId="7BE4103E" w14:textId="77777777" w:rsidR="00C714B0" w:rsidRPr="00623117" w:rsidRDefault="00C714B0" w:rsidP="00A95814">
            <w:pPr>
              <w:pStyle w:val="a3"/>
              <w:spacing w:line="321" w:lineRule="exact"/>
              <w:jc w:val="center"/>
              <w:rPr>
                <w:spacing w:val="0"/>
              </w:rPr>
            </w:pPr>
            <w:r w:rsidRPr="00623117">
              <w:rPr>
                <w:rFonts w:ascii="Century" w:hAnsi="Century" w:hint="eastAsia"/>
              </w:rPr>
              <w:t>戸</w:t>
            </w:r>
            <w:r w:rsidRPr="00623117">
              <w:rPr>
                <w:rFonts w:hAnsi="Century"/>
                <w:spacing w:val="-3"/>
              </w:rPr>
              <w:t xml:space="preserve">  </w:t>
            </w:r>
            <w:r w:rsidRPr="00623117">
              <w:rPr>
                <w:rFonts w:ascii="Century" w:hAnsi="Century" w:hint="eastAsia"/>
              </w:rPr>
              <w:t>籍</w:t>
            </w:r>
            <w:r w:rsidRPr="00623117">
              <w:rPr>
                <w:rFonts w:hAnsi="Century"/>
                <w:spacing w:val="-3"/>
              </w:rPr>
              <w:t xml:space="preserve">  </w:t>
            </w:r>
            <w:r w:rsidRPr="00623117">
              <w:rPr>
                <w:rFonts w:ascii="Century" w:hAnsi="Century" w:hint="eastAsia"/>
              </w:rPr>
              <w:t>謄</w:t>
            </w:r>
            <w:r w:rsidRPr="00623117">
              <w:rPr>
                <w:rFonts w:hAnsi="Century"/>
                <w:spacing w:val="-3"/>
              </w:rPr>
              <w:t xml:space="preserve">  </w:t>
            </w:r>
            <w:r w:rsidRPr="00623117">
              <w:rPr>
                <w:rFonts w:ascii="Century" w:hAnsi="Century" w:hint="eastAsia"/>
              </w:rPr>
              <w:t>本</w:t>
            </w:r>
          </w:p>
        </w:tc>
        <w:tc>
          <w:tcPr>
            <w:tcW w:w="1132" w:type="dxa"/>
            <w:gridSpan w:val="2"/>
            <w:tcBorders>
              <w:top w:val="single" w:sz="4" w:space="0" w:color="000000"/>
              <w:bottom w:val="single" w:sz="4" w:space="0" w:color="000000"/>
              <w:right w:val="single" w:sz="4" w:space="0" w:color="000000"/>
            </w:tcBorders>
            <w:vAlign w:val="center"/>
          </w:tcPr>
          <w:p w14:paraId="77501CBF" w14:textId="77777777" w:rsidR="00C714B0" w:rsidRPr="00623117" w:rsidRDefault="00C714B0" w:rsidP="00A95814">
            <w:pPr>
              <w:pStyle w:val="a3"/>
              <w:spacing w:line="321" w:lineRule="exact"/>
              <w:ind w:right="114"/>
              <w:jc w:val="right"/>
              <w:rPr>
                <w:spacing w:val="0"/>
              </w:rPr>
            </w:pPr>
            <w:r w:rsidRPr="00623117">
              <w:rPr>
                <w:rFonts w:ascii="Century" w:hAnsi="Century" w:hint="eastAsia"/>
              </w:rPr>
              <w:t>通</w:t>
            </w:r>
          </w:p>
        </w:tc>
        <w:tc>
          <w:tcPr>
            <w:tcW w:w="5814" w:type="dxa"/>
            <w:vMerge w:val="restart"/>
            <w:tcBorders>
              <w:top w:val="single" w:sz="4" w:space="0" w:color="000000"/>
              <w:right w:val="single" w:sz="4" w:space="0" w:color="000000"/>
            </w:tcBorders>
          </w:tcPr>
          <w:p w14:paraId="576BBFE6" w14:textId="77777777" w:rsidR="00C714B0" w:rsidRPr="00623117" w:rsidRDefault="00C714B0" w:rsidP="00255366">
            <w:pPr>
              <w:pStyle w:val="a3"/>
              <w:spacing w:line="321" w:lineRule="exact"/>
              <w:rPr>
                <w:spacing w:val="0"/>
              </w:rPr>
            </w:pPr>
            <w:r w:rsidRPr="00623117">
              <w:rPr>
                <w:rFonts w:hAnsi="Century"/>
                <w:spacing w:val="-3"/>
              </w:rPr>
              <w:t xml:space="preserve">    </w:t>
            </w:r>
            <w:r w:rsidRPr="00623117">
              <w:rPr>
                <w:rFonts w:ascii="Century" w:hAnsi="Century" w:hint="eastAsia"/>
              </w:rPr>
              <w:t>上記の必要とする者の二親等内の親族に関わる</w:t>
            </w:r>
          </w:p>
          <w:p w14:paraId="5BADC5C7" w14:textId="77777777" w:rsidR="00C714B0" w:rsidRPr="00623117" w:rsidRDefault="00C714B0" w:rsidP="00255366">
            <w:pPr>
              <w:pStyle w:val="a3"/>
              <w:spacing w:line="423" w:lineRule="exact"/>
              <w:rPr>
                <w:spacing w:val="0"/>
              </w:rPr>
            </w:pPr>
            <w:r w:rsidRPr="00623117">
              <w:rPr>
                <w:rFonts w:hAnsi="Century"/>
                <w:spacing w:val="-3"/>
              </w:rPr>
              <w:t xml:space="preserve">  </w:t>
            </w:r>
            <w:r w:rsidRPr="00623117">
              <w:rPr>
                <w:rFonts w:ascii="Century" w:hAnsi="Century" w:hint="eastAsia"/>
              </w:rPr>
              <w:t>戸籍謄本等で、貴課にあるものを可能な範囲で交</w:t>
            </w:r>
          </w:p>
          <w:p w14:paraId="34893A5C" w14:textId="77777777" w:rsidR="00C714B0" w:rsidRPr="00623117" w:rsidRDefault="00C714B0" w:rsidP="00255366">
            <w:pPr>
              <w:pStyle w:val="a3"/>
              <w:spacing w:line="423" w:lineRule="exact"/>
              <w:rPr>
                <w:spacing w:val="0"/>
              </w:rPr>
            </w:pPr>
            <w:r w:rsidRPr="00623117">
              <w:rPr>
                <w:rFonts w:hAnsi="Century"/>
                <w:spacing w:val="-3"/>
              </w:rPr>
              <w:t xml:space="preserve">  </w:t>
            </w:r>
            <w:r w:rsidRPr="00623117">
              <w:rPr>
                <w:rFonts w:ascii="Century" w:hAnsi="Century" w:hint="eastAsia"/>
              </w:rPr>
              <w:t>付願いします。</w:t>
            </w:r>
          </w:p>
        </w:tc>
      </w:tr>
      <w:tr w:rsidR="00C714B0" w:rsidRPr="00623117" w14:paraId="5F8FDAD9" w14:textId="77777777" w:rsidTr="00C714B0">
        <w:trPr>
          <w:cantSplit/>
          <w:trHeight w:hRule="exact" w:val="397"/>
          <w:jc w:val="center"/>
        </w:trPr>
        <w:tc>
          <w:tcPr>
            <w:tcW w:w="315" w:type="dxa"/>
            <w:tcBorders>
              <w:left w:val="single" w:sz="4" w:space="0" w:color="000000"/>
              <w:bottom w:val="single" w:sz="4" w:space="0" w:color="000000"/>
              <w:right w:val="single" w:sz="4" w:space="0" w:color="000000"/>
            </w:tcBorders>
          </w:tcPr>
          <w:p w14:paraId="3DE8589D" w14:textId="77777777" w:rsidR="00C714B0" w:rsidRPr="00623117" w:rsidRDefault="00C714B0" w:rsidP="00255366">
            <w:pPr>
              <w:pStyle w:val="a3"/>
              <w:spacing w:line="423" w:lineRule="exact"/>
              <w:rPr>
                <w:spacing w:val="0"/>
              </w:rPr>
            </w:pPr>
          </w:p>
        </w:tc>
        <w:tc>
          <w:tcPr>
            <w:tcW w:w="2114" w:type="dxa"/>
            <w:tcBorders>
              <w:bottom w:val="single" w:sz="4" w:space="0" w:color="000000"/>
              <w:right w:val="single" w:sz="4" w:space="0" w:color="000000"/>
            </w:tcBorders>
            <w:vAlign w:val="center"/>
          </w:tcPr>
          <w:p w14:paraId="159C65C4" w14:textId="77777777" w:rsidR="00C714B0" w:rsidRPr="00623117" w:rsidRDefault="00C714B0" w:rsidP="00A95814">
            <w:pPr>
              <w:pStyle w:val="a3"/>
              <w:spacing w:line="321" w:lineRule="exact"/>
              <w:jc w:val="center"/>
              <w:rPr>
                <w:rFonts w:ascii="Century" w:hAnsi="Century"/>
              </w:rPr>
            </w:pPr>
            <w:r w:rsidRPr="00623117">
              <w:rPr>
                <w:rFonts w:ascii="Century" w:hAnsi="Century" w:hint="eastAsia"/>
              </w:rPr>
              <w:t>除</w:t>
            </w:r>
            <w:r w:rsidRPr="00623117">
              <w:rPr>
                <w:rFonts w:ascii="Century" w:hAnsi="Century"/>
              </w:rPr>
              <w:t xml:space="preserve">  </w:t>
            </w:r>
            <w:r w:rsidRPr="00623117">
              <w:rPr>
                <w:rFonts w:ascii="Century" w:hAnsi="Century" w:hint="eastAsia"/>
              </w:rPr>
              <w:t>籍</w:t>
            </w:r>
            <w:r w:rsidRPr="00623117">
              <w:rPr>
                <w:rFonts w:ascii="Century" w:hAnsi="Century"/>
              </w:rPr>
              <w:t xml:space="preserve">  </w:t>
            </w:r>
            <w:r w:rsidRPr="00623117">
              <w:rPr>
                <w:rFonts w:ascii="Century" w:hAnsi="Century" w:hint="eastAsia"/>
              </w:rPr>
              <w:t>謄</w:t>
            </w:r>
            <w:r w:rsidRPr="00623117">
              <w:rPr>
                <w:rFonts w:ascii="Century" w:hAnsi="Century"/>
              </w:rPr>
              <w:t xml:space="preserve">  </w:t>
            </w:r>
            <w:r w:rsidRPr="00623117">
              <w:rPr>
                <w:rFonts w:ascii="Century" w:hAnsi="Century" w:hint="eastAsia"/>
              </w:rPr>
              <w:t>本</w:t>
            </w:r>
          </w:p>
        </w:tc>
        <w:tc>
          <w:tcPr>
            <w:tcW w:w="1132" w:type="dxa"/>
            <w:gridSpan w:val="2"/>
            <w:tcBorders>
              <w:bottom w:val="single" w:sz="4" w:space="0" w:color="000000"/>
              <w:right w:val="single" w:sz="4" w:space="0" w:color="000000"/>
            </w:tcBorders>
            <w:vAlign w:val="center"/>
          </w:tcPr>
          <w:p w14:paraId="2BF8C4CE" w14:textId="77777777" w:rsidR="00C714B0" w:rsidRPr="00623117" w:rsidRDefault="00C714B0" w:rsidP="00A95814">
            <w:pPr>
              <w:pStyle w:val="a3"/>
              <w:spacing w:line="321" w:lineRule="exact"/>
              <w:ind w:right="114"/>
              <w:jc w:val="center"/>
              <w:rPr>
                <w:rFonts w:ascii="Century" w:hAnsi="Century"/>
              </w:rPr>
            </w:pPr>
            <w:r w:rsidRPr="00623117">
              <w:rPr>
                <w:rFonts w:ascii="Century" w:hAnsi="Century" w:hint="eastAsia"/>
              </w:rPr>
              <w:t xml:space="preserve">       </w:t>
            </w:r>
            <w:r w:rsidRPr="00623117">
              <w:rPr>
                <w:rFonts w:ascii="Century" w:hAnsi="Century" w:hint="eastAsia"/>
              </w:rPr>
              <w:t>通</w:t>
            </w:r>
          </w:p>
        </w:tc>
        <w:tc>
          <w:tcPr>
            <w:tcW w:w="5814" w:type="dxa"/>
            <w:vMerge/>
            <w:tcBorders>
              <w:right w:val="single" w:sz="4" w:space="0" w:color="000000"/>
            </w:tcBorders>
          </w:tcPr>
          <w:p w14:paraId="01A2D9F2" w14:textId="77777777" w:rsidR="00C714B0" w:rsidRPr="00623117" w:rsidRDefault="00C714B0" w:rsidP="00255366">
            <w:pPr>
              <w:pStyle w:val="a3"/>
              <w:spacing w:line="423" w:lineRule="exact"/>
              <w:rPr>
                <w:spacing w:val="0"/>
              </w:rPr>
            </w:pPr>
          </w:p>
        </w:tc>
      </w:tr>
      <w:tr w:rsidR="00C714B0" w:rsidRPr="00623117" w14:paraId="4D41FD8C" w14:textId="77777777" w:rsidTr="00C714B0">
        <w:trPr>
          <w:cantSplit/>
          <w:trHeight w:hRule="exact" w:val="397"/>
          <w:jc w:val="center"/>
        </w:trPr>
        <w:tc>
          <w:tcPr>
            <w:tcW w:w="315" w:type="dxa"/>
            <w:tcBorders>
              <w:left w:val="single" w:sz="4" w:space="0" w:color="000000"/>
              <w:bottom w:val="single" w:sz="4" w:space="0" w:color="000000"/>
              <w:right w:val="single" w:sz="4" w:space="0" w:color="000000"/>
            </w:tcBorders>
          </w:tcPr>
          <w:p w14:paraId="2CCBB10B" w14:textId="77777777" w:rsidR="00C714B0" w:rsidRPr="00623117" w:rsidRDefault="00C714B0" w:rsidP="00255366">
            <w:pPr>
              <w:pStyle w:val="a3"/>
              <w:spacing w:line="423" w:lineRule="exact"/>
              <w:rPr>
                <w:spacing w:val="0"/>
              </w:rPr>
            </w:pPr>
          </w:p>
        </w:tc>
        <w:tc>
          <w:tcPr>
            <w:tcW w:w="2114" w:type="dxa"/>
            <w:tcBorders>
              <w:bottom w:val="single" w:sz="4" w:space="0" w:color="000000"/>
              <w:right w:val="single" w:sz="4" w:space="0" w:color="000000"/>
            </w:tcBorders>
            <w:vAlign w:val="center"/>
          </w:tcPr>
          <w:p w14:paraId="1D53BBC1" w14:textId="77777777" w:rsidR="00C714B0" w:rsidRPr="00623117" w:rsidRDefault="00C714B0" w:rsidP="00A95814">
            <w:pPr>
              <w:pStyle w:val="a3"/>
              <w:spacing w:line="321" w:lineRule="exact"/>
              <w:jc w:val="center"/>
              <w:rPr>
                <w:rFonts w:ascii="Century" w:hAnsi="Century"/>
              </w:rPr>
            </w:pPr>
            <w:r w:rsidRPr="00623117">
              <w:rPr>
                <w:rFonts w:ascii="Century" w:hAnsi="Century" w:hint="eastAsia"/>
              </w:rPr>
              <w:t>原戸籍謄本</w:t>
            </w:r>
          </w:p>
        </w:tc>
        <w:tc>
          <w:tcPr>
            <w:tcW w:w="1132" w:type="dxa"/>
            <w:gridSpan w:val="2"/>
            <w:tcBorders>
              <w:bottom w:val="single" w:sz="4" w:space="0" w:color="000000"/>
              <w:right w:val="single" w:sz="4" w:space="0" w:color="000000"/>
            </w:tcBorders>
            <w:vAlign w:val="center"/>
          </w:tcPr>
          <w:p w14:paraId="30569CE7" w14:textId="77777777" w:rsidR="00C714B0" w:rsidRPr="00623117" w:rsidRDefault="00C714B0" w:rsidP="00A95814">
            <w:pPr>
              <w:pStyle w:val="a3"/>
              <w:spacing w:line="321" w:lineRule="exact"/>
              <w:ind w:right="114"/>
              <w:jc w:val="right"/>
              <w:rPr>
                <w:rFonts w:ascii="Century" w:hAnsi="Century"/>
              </w:rPr>
            </w:pPr>
            <w:r w:rsidRPr="00623117">
              <w:rPr>
                <w:rFonts w:ascii="Century" w:hAnsi="Century" w:hint="eastAsia"/>
              </w:rPr>
              <w:t>通</w:t>
            </w:r>
          </w:p>
        </w:tc>
        <w:tc>
          <w:tcPr>
            <w:tcW w:w="5814" w:type="dxa"/>
            <w:vMerge/>
            <w:tcBorders>
              <w:right w:val="single" w:sz="4" w:space="0" w:color="000000"/>
            </w:tcBorders>
          </w:tcPr>
          <w:p w14:paraId="05CE0FD4" w14:textId="77777777" w:rsidR="00C714B0" w:rsidRPr="00623117" w:rsidRDefault="00C714B0" w:rsidP="00255366">
            <w:pPr>
              <w:pStyle w:val="a3"/>
              <w:spacing w:line="423" w:lineRule="exact"/>
              <w:rPr>
                <w:spacing w:val="0"/>
              </w:rPr>
            </w:pPr>
          </w:p>
        </w:tc>
      </w:tr>
      <w:tr w:rsidR="00C714B0" w:rsidRPr="00623117" w14:paraId="5EC95109" w14:textId="77777777" w:rsidTr="00C714B0">
        <w:trPr>
          <w:cantSplit/>
          <w:trHeight w:hRule="exact" w:val="397"/>
          <w:jc w:val="center"/>
        </w:trPr>
        <w:tc>
          <w:tcPr>
            <w:tcW w:w="315" w:type="dxa"/>
            <w:tcBorders>
              <w:left w:val="single" w:sz="4" w:space="0" w:color="000000"/>
              <w:bottom w:val="single" w:sz="4" w:space="0" w:color="000000"/>
              <w:right w:val="single" w:sz="4" w:space="0" w:color="000000"/>
            </w:tcBorders>
          </w:tcPr>
          <w:p w14:paraId="77A8D346" w14:textId="77777777" w:rsidR="00C714B0" w:rsidRPr="00623117" w:rsidRDefault="00C714B0" w:rsidP="00255366">
            <w:pPr>
              <w:pStyle w:val="a3"/>
              <w:spacing w:line="383" w:lineRule="exact"/>
              <w:rPr>
                <w:spacing w:val="0"/>
              </w:rPr>
            </w:pPr>
          </w:p>
        </w:tc>
        <w:tc>
          <w:tcPr>
            <w:tcW w:w="2114" w:type="dxa"/>
            <w:tcBorders>
              <w:bottom w:val="single" w:sz="4" w:space="0" w:color="000000"/>
              <w:right w:val="single" w:sz="4" w:space="0" w:color="000000"/>
            </w:tcBorders>
            <w:vAlign w:val="center"/>
          </w:tcPr>
          <w:p w14:paraId="22BE2875" w14:textId="77777777" w:rsidR="00C714B0" w:rsidRPr="00623117" w:rsidRDefault="00C714B0" w:rsidP="00A95814">
            <w:pPr>
              <w:pStyle w:val="a3"/>
              <w:spacing w:line="321" w:lineRule="exact"/>
              <w:jc w:val="center"/>
              <w:rPr>
                <w:rFonts w:ascii="Century" w:hAnsi="Century"/>
              </w:rPr>
            </w:pPr>
            <w:r w:rsidRPr="00623117">
              <w:rPr>
                <w:rFonts w:ascii="Century" w:hAnsi="Century" w:hint="eastAsia"/>
              </w:rPr>
              <w:t>戸籍附票</w:t>
            </w:r>
            <w:r w:rsidRPr="00623117">
              <w:rPr>
                <w:rFonts w:ascii="Century" w:hAnsi="Century"/>
              </w:rPr>
              <w:t>(</w:t>
            </w:r>
            <w:r w:rsidRPr="00623117">
              <w:rPr>
                <w:rFonts w:ascii="Century" w:hAnsi="Century" w:hint="eastAsia"/>
              </w:rPr>
              <w:t>写</w:t>
            </w:r>
            <w:r w:rsidRPr="00623117">
              <w:rPr>
                <w:rFonts w:ascii="Century" w:hAnsi="Century"/>
              </w:rPr>
              <w:t>)</w:t>
            </w:r>
          </w:p>
        </w:tc>
        <w:tc>
          <w:tcPr>
            <w:tcW w:w="1132" w:type="dxa"/>
            <w:gridSpan w:val="2"/>
            <w:tcBorders>
              <w:bottom w:val="single" w:sz="4" w:space="0" w:color="000000"/>
              <w:right w:val="single" w:sz="4" w:space="0" w:color="000000"/>
            </w:tcBorders>
            <w:vAlign w:val="center"/>
          </w:tcPr>
          <w:p w14:paraId="7422C613" w14:textId="77777777" w:rsidR="00C714B0" w:rsidRPr="00623117" w:rsidRDefault="00C714B0" w:rsidP="00A95814">
            <w:pPr>
              <w:pStyle w:val="a3"/>
              <w:spacing w:line="321" w:lineRule="exact"/>
              <w:ind w:right="114"/>
              <w:jc w:val="right"/>
              <w:rPr>
                <w:rFonts w:ascii="Century" w:hAnsi="Century"/>
              </w:rPr>
            </w:pPr>
            <w:r w:rsidRPr="00623117">
              <w:rPr>
                <w:rFonts w:ascii="Century" w:hAnsi="Century" w:hint="eastAsia"/>
              </w:rPr>
              <w:t>通</w:t>
            </w:r>
          </w:p>
        </w:tc>
        <w:tc>
          <w:tcPr>
            <w:tcW w:w="5814" w:type="dxa"/>
            <w:vMerge/>
            <w:tcBorders>
              <w:right w:val="single" w:sz="4" w:space="0" w:color="000000"/>
            </w:tcBorders>
          </w:tcPr>
          <w:p w14:paraId="7515C23B" w14:textId="77777777" w:rsidR="00C714B0" w:rsidRPr="00623117" w:rsidRDefault="00C714B0" w:rsidP="00255366">
            <w:pPr>
              <w:pStyle w:val="a3"/>
              <w:spacing w:line="383" w:lineRule="exact"/>
              <w:rPr>
                <w:spacing w:val="0"/>
              </w:rPr>
            </w:pPr>
          </w:p>
        </w:tc>
      </w:tr>
      <w:tr w:rsidR="00C714B0" w:rsidRPr="00623117" w14:paraId="5CFE3448" w14:textId="77777777" w:rsidTr="00C714B0">
        <w:trPr>
          <w:cantSplit/>
          <w:trHeight w:val="790"/>
          <w:jc w:val="center"/>
        </w:trPr>
        <w:tc>
          <w:tcPr>
            <w:tcW w:w="315" w:type="dxa"/>
            <w:tcBorders>
              <w:left w:val="single" w:sz="4" w:space="0" w:color="000000"/>
              <w:bottom w:val="single" w:sz="4" w:space="0" w:color="000000"/>
              <w:right w:val="single" w:sz="4" w:space="0" w:color="000000"/>
            </w:tcBorders>
          </w:tcPr>
          <w:p w14:paraId="6C36ACFE" w14:textId="77777777" w:rsidR="00C714B0" w:rsidRPr="00623117" w:rsidRDefault="00C714B0" w:rsidP="00255366">
            <w:pPr>
              <w:pStyle w:val="a3"/>
              <w:spacing w:line="383" w:lineRule="exact"/>
              <w:rPr>
                <w:spacing w:val="0"/>
              </w:rPr>
            </w:pPr>
          </w:p>
        </w:tc>
        <w:tc>
          <w:tcPr>
            <w:tcW w:w="2114" w:type="dxa"/>
            <w:tcBorders>
              <w:bottom w:val="single" w:sz="4" w:space="0" w:color="000000"/>
              <w:right w:val="single" w:sz="4" w:space="0" w:color="000000"/>
            </w:tcBorders>
          </w:tcPr>
          <w:p w14:paraId="08978D9A" w14:textId="77777777" w:rsidR="00C714B0" w:rsidRPr="00623117" w:rsidRDefault="00C714B0" w:rsidP="00255366">
            <w:pPr>
              <w:pStyle w:val="a3"/>
              <w:spacing w:line="383" w:lineRule="exact"/>
              <w:rPr>
                <w:spacing w:val="0"/>
              </w:rPr>
            </w:pPr>
            <w:r w:rsidRPr="00623117">
              <w:rPr>
                <w:rFonts w:hint="eastAsia"/>
                <w:spacing w:val="0"/>
              </w:rPr>
              <w:t xml:space="preserve">　住民票(写)</w:t>
            </w:r>
          </w:p>
          <w:p w14:paraId="39201434" w14:textId="77777777" w:rsidR="00C714B0" w:rsidRPr="00623117" w:rsidRDefault="00C714B0" w:rsidP="00255366">
            <w:pPr>
              <w:pStyle w:val="a3"/>
              <w:spacing w:line="220" w:lineRule="exact"/>
              <w:rPr>
                <w:spacing w:val="-18"/>
                <w:sz w:val="20"/>
              </w:rPr>
            </w:pPr>
            <w:r w:rsidRPr="00623117">
              <w:rPr>
                <w:rFonts w:hint="eastAsia"/>
                <w:spacing w:val="-18"/>
                <w:sz w:val="20"/>
              </w:rPr>
              <w:t>＊世帯全員、続柄・戸籍の</w:t>
            </w:r>
          </w:p>
          <w:p w14:paraId="1EB3DEC4" w14:textId="77777777" w:rsidR="00C714B0" w:rsidRPr="00623117" w:rsidRDefault="00C714B0" w:rsidP="00255366">
            <w:pPr>
              <w:pStyle w:val="a3"/>
              <w:spacing w:line="220" w:lineRule="exact"/>
              <w:ind w:firstLineChars="100" w:firstLine="164"/>
              <w:rPr>
                <w:spacing w:val="0"/>
              </w:rPr>
            </w:pPr>
            <w:r w:rsidRPr="00623117">
              <w:rPr>
                <w:rFonts w:hint="eastAsia"/>
                <w:spacing w:val="-18"/>
                <w:sz w:val="20"/>
              </w:rPr>
              <w:t>表示の省略のないもの</w:t>
            </w:r>
          </w:p>
        </w:tc>
        <w:tc>
          <w:tcPr>
            <w:tcW w:w="1132" w:type="dxa"/>
            <w:gridSpan w:val="2"/>
            <w:tcBorders>
              <w:bottom w:val="single" w:sz="4" w:space="0" w:color="000000"/>
              <w:right w:val="single" w:sz="4" w:space="0" w:color="000000"/>
            </w:tcBorders>
          </w:tcPr>
          <w:p w14:paraId="7575D0CE" w14:textId="77777777" w:rsidR="00C714B0" w:rsidRPr="00623117" w:rsidRDefault="00313BEE" w:rsidP="001640F1">
            <w:pPr>
              <w:pStyle w:val="a3"/>
              <w:spacing w:line="383" w:lineRule="exact"/>
              <w:rPr>
                <w:spacing w:val="0"/>
              </w:rPr>
            </w:pPr>
            <w:r w:rsidRPr="00623117">
              <w:rPr>
                <w:rFonts w:ascii="Century" w:hAnsi="Century" w:hint="eastAsia"/>
              </w:rPr>
              <w:t xml:space="preserve">　　</w:t>
            </w:r>
            <w:r w:rsidRPr="00623117">
              <w:rPr>
                <w:rFonts w:ascii="Century" w:hAnsi="Century" w:hint="eastAsia"/>
              </w:rPr>
              <w:t xml:space="preserve">     </w:t>
            </w:r>
            <w:r w:rsidR="001640F1" w:rsidRPr="00623117">
              <w:rPr>
                <w:rFonts w:ascii="Century" w:hAnsi="Century" w:hint="eastAsia"/>
              </w:rPr>
              <w:t xml:space="preserve">　　　</w:t>
            </w:r>
            <w:r w:rsidR="001640F1" w:rsidRPr="00623117">
              <w:rPr>
                <w:rFonts w:ascii="Century" w:hAnsi="Century" w:hint="eastAsia"/>
              </w:rPr>
              <w:t xml:space="preserve"> </w:t>
            </w:r>
            <w:r w:rsidRPr="00623117">
              <w:rPr>
                <w:rFonts w:ascii="Century" w:hAnsi="Century" w:hint="eastAsia"/>
              </w:rPr>
              <w:t>通</w:t>
            </w:r>
          </w:p>
        </w:tc>
        <w:tc>
          <w:tcPr>
            <w:tcW w:w="5814" w:type="dxa"/>
            <w:vMerge/>
            <w:tcBorders>
              <w:bottom w:val="single" w:sz="4" w:space="0" w:color="000000"/>
              <w:right w:val="single" w:sz="4" w:space="0" w:color="000000"/>
            </w:tcBorders>
          </w:tcPr>
          <w:p w14:paraId="43D8533D" w14:textId="77777777" w:rsidR="00C714B0" w:rsidRPr="00623117" w:rsidRDefault="00C714B0" w:rsidP="00255366">
            <w:pPr>
              <w:pStyle w:val="a3"/>
              <w:spacing w:line="383" w:lineRule="exact"/>
              <w:rPr>
                <w:spacing w:val="0"/>
              </w:rPr>
            </w:pPr>
          </w:p>
        </w:tc>
      </w:tr>
      <w:tr w:rsidR="00C714B0" w:rsidRPr="00623117" w14:paraId="6F4D86EA" w14:textId="77777777" w:rsidTr="00C714B0">
        <w:trPr>
          <w:cantSplit/>
          <w:trHeight w:hRule="exact" w:val="383"/>
          <w:jc w:val="center"/>
        </w:trPr>
        <w:tc>
          <w:tcPr>
            <w:tcW w:w="315" w:type="dxa"/>
            <w:tcBorders>
              <w:left w:val="single" w:sz="4" w:space="0" w:color="000000"/>
              <w:bottom w:val="single" w:sz="4" w:space="0" w:color="000000"/>
              <w:right w:val="single" w:sz="4" w:space="0" w:color="000000"/>
            </w:tcBorders>
          </w:tcPr>
          <w:p w14:paraId="1F28A84B" w14:textId="77777777" w:rsidR="00C714B0" w:rsidRPr="00623117" w:rsidRDefault="00C714B0" w:rsidP="00255366">
            <w:pPr>
              <w:pStyle w:val="a3"/>
              <w:spacing w:line="383" w:lineRule="exact"/>
              <w:rPr>
                <w:spacing w:val="0"/>
              </w:rPr>
            </w:pPr>
          </w:p>
        </w:tc>
        <w:tc>
          <w:tcPr>
            <w:tcW w:w="2114" w:type="dxa"/>
            <w:tcBorders>
              <w:bottom w:val="single" w:sz="4" w:space="0" w:color="000000"/>
              <w:right w:val="single" w:sz="4" w:space="0" w:color="000000"/>
            </w:tcBorders>
          </w:tcPr>
          <w:p w14:paraId="75CCFB91" w14:textId="77777777" w:rsidR="00C714B0" w:rsidRPr="00623117" w:rsidRDefault="00C714B0" w:rsidP="00255366">
            <w:pPr>
              <w:pStyle w:val="a3"/>
              <w:spacing w:line="383" w:lineRule="exact"/>
              <w:rPr>
                <w:spacing w:val="0"/>
              </w:rPr>
            </w:pPr>
          </w:p>
        </w:tc>
        <w:tc>
          <w:tcPr>
            <w:tcW w:w="1132" w:type="dxa"/>
            <w:gridSpan w:val="2"/>
            <w:tcBorders>
              <w:bottom w:val="single" w:sz="4" w:space="0" w:color="000000"/>
              <w:right w:val="single" w:sz="4" w:space="0" w:color="000000"/>
            </w:tcBorders>
          </w:tcPr>
          <w:p w14:paraId="53DBDDF7" w14:textId="77777777" w:rsidR="00C714B0" w:rsidRPr="00623117" w:rsidRDefault="00C714B0" w:rsidP="00255366">
            <w:pPr>
              <w:pStyle w:val="a3"/>
              <w:spacing w:line="383" w:lineRule="exact"/>
              <w:rPr>
                <w:spacing w:val="0"/>
              </w:rPr>
            </w:pPr>
          </w:p>
        </w:tc>
        <w:tc>
          <w:tcPr>
            <w:tcW w:w="5814" w:type="dxa"/>
            <w:vMerge/>
            <w:tcBorders>
              <w:bottom w:val="single" w:sz="4" w:space="0" w:color="000000"/>
              <w:right w:val="single" w:sz="4" w:space="0" w:color="000000"/>
            </w:tcBorders>
          </w:tcPr>
          <w:p w14:paraId="34DF22F9" w14:textId="77777777" w:rsidR="00C714B0" w:rsidRPr="00623117" w:rsidRDefault="00C714B0" w:rsidP="00255366">
            <w:pPr>
              <w:pStyle w:val="a3"/>
              <w:spacing w:line="383" w:lineRule="exact"/>
              <w:rPr>
                <w:spacing w:val="0"/>
              </w:rPr>
            </w:pPr>
          </w:p>
        </w:tc>
      </w:tr>
    </w:tbl>
    <w:p w14:paraId="0C3DC4C2" w14:textId="77777777" w:rsidR="00D663F3" w:rsidRPr="00623117" w:rsidRDefault="00D663F3" w:rsidP="00D663F3">
      <w:pPr>
        <w:pStyle w:val="a3"/>
        <w:rPr>
          <w:spacing w:val="0"/>
        </w:rPr>
      </w:pPr>
    </w:p>
    <w:p w14:paraId="38B202CB" w14:textId="77777777" w:rsidR="00D663F3" w:rsidRPr="00623117" w:rsidRDefault="00D663F3" w:rsidP="00D663F3">
      <w:pPr>
        <w:pStyle w:val="a3"/>
        <w:rPr>
          <w:spacing w:val="0"/>
        </w:rPr>
      </w:pPr>
    </w:p>
    <w:p w14:paraId="2022080E" w14:textId="77777777" w:rsidR="00D663F3" w:rsidRPr="00623117" w:rsidRDefault="00D663F3" w:rsidP="00D663F3">
      <w:pPr>
        <w:pStyle w:val="a3"/>
        <w:rPr>
          <w:spacing w:val="0"/>
        </w:rPr>
      </w:pPr>
    </w:p>
    <w:p w14:paraId="549BC08D" w14:textId="77777777" w:rsidR="00D663F3" w:rsidRPr="00623117" w:rsidRDefault="00D663F3" w:rsidP="00D663F3">
      <w:pPr>
        <w:pStyle w:val="a3"/>
        <w:rPr>
          <w:spacing w:val="0"/>
        </w:rPr>
      </w:pPr>
      <w:r w:rsidRPr="00623117">
        <w:rPr>
          <w:rFonts w:hint="eastAsia"/>
          <w:spacing w:val="0"/>
        </w:rPr>
        <w:t xml:space="preserve">　　　　</w:t>
      </w:r>
      <w:r w:rsidR="00313BEE" w:rsidRPr="00623117">
        <w:rPr>
          <w:rFonts w:hint="eastAsia"/>
          <w:spacing w:val="0"/>
        </w:rPr>
        <w:t xml:space="preserve">                  </w:t>
      </w:r>
      <w:r w:rsidRPr="00623117">
        <w:rPr>
          <w:rFonts w:hint="eastAsia"/>
          <w:spacing w:val="0"/>
        </w:rPr>
        <w:t xml:space="preserve">担当：〒　　</w:t>
      </w:r>
      <w:r w:rsidR="006312C2" w:rsidRPr="00623117">
        <w:rPr>
          <w:rFonts w:hint="eastAsia"/>
          <w:spacing w:val="0"/>
        </w:rPr>
        <w:t xml:space="preserve">　　　</w:t>
      </w:r>
      <w:r w:rsidRPr="00623117">
        <w:rPr>
          <w:rFonts w:hint="eastAsia"/>
          <w:spacing w:val="0"/>
        </w:rPr>
        <w:t>大阪市　　　区</w:t>
      </w:r>
    </w:p>
    <w:p w14:paraId="7636B54A" w14:textId="77777777" w:rsidR="00D663F3" w:rsidRPr="00623117" w:rsidRDefault="00D663F3" w:rsidP="00D663F3">
      <w:pPr>
        <w:pStyle w:val="a3"/>
        <w:rPr>
          <w:spacing w:val="0"/>
        </w:rPr>
      </w:pPr>
      <w:r w:rsidRPr="00623117">
        <w:rPr>
          <w:rFonts w:hint="eastAsia"/>
          <w:spacing w:val="0"/>
        </w:rPr>
        <w:t xml:space="preserve">　　　　　　　　　　　</w:t>
      </w:r>
      <w:r w:rsidR="00C714B0" w:rsidRPr="00623117">
        <w:rPr>
          <w:rFonts w:hint="eastAsia"/>
          <w:spacing w:val="0"/>
        </w:rPr>
        <w:t xml:space="preserve">　　</w:t>
      </w:r>
      <w:r w:rsidR="00313BEE" w:rsidRPr="00623117">
        <w:rPr>
          <w:rFonts w:hint="eastAsia"/>
          <w:spacing w:val="0"/>
        </w:rPr>
        <w:t xml:space="preserve">      </w:t>
      </w:r>
      <w:r w:rsidRPr="00623117">
        <w:rPr>
          <w:rFonts w:hint="eastAsia"/>
          <w:spacing w:val="0"/>
        </w:rPr>
        <w:t>大阪市　　　　区</w:t>
      </w:r>
      <w:r w:rsidR="00C714B0" w:rsidRPr="00623117">
        <w:rPr>
          <w:rFonts w:hint="eastAsia"/>
          <w:spacing w:val="0"/>
        </w:rPr>
        <w:t xml:space="preserve">役所　</w:t>
      </w:r>
      <w:r w:rsidRPr="00623117">
        <w:rPr>
          <w:rFonts w:hint="eastAsia"/>
          <w:spacing w:val="0"/>
        </w:rPr>
        <w:t>保健</w:t>
      </w:r>
      <w:r w:rsidR="00C714B0" w:rsidRPr="00623117">
        <w:rPr>
          <w:rFonts w:hint="eastAsia"/>
          <w:spacing w:val="0"/>
        </w:rPr>
        <w:t>福祉課</w:t>
      </w:r>
    </w:p>
    <w:p w14:paraId="2BD5D072" w14:textId="77777777" w:rsidR="00D663F3" w:rsidRPr="00623117" w:rsidRDefault="00D663F3" w:rsidP="00D663F3">
      <w:pPr>
        <w:pStyle w:val="a3"/>
        <w:rPr>
          <w:spacing w:val="0"/>
        </w:rPr>
      </w:pPr>
      <w:r w:rsidRPr="00623117">
        <w:rPr>
          <w:rFonts w:hint="eastAsia"/>
          <w:spacing w:val="0"/>
        </w:rPr>
        <w:t xml:space="preserve">　　　　　　　　　　　　</w:t>
      </w:r>
      <w:r w:rsidR="00313BEE" w:rsidRPr="00623117">
        <w:rPr>
          <w:rFonts w:hint="eastAsia"/>
          <w:spacing w:val="0"/>
        </w:rPr>
        <w:t xml:space="preserve">      </w:t>
      </w:r>
      <w:r w:rsidRPr="00623117">
        <w:rPr>
          <w:rFonts w:hint="eastAsia"/>
          <w:spacing w:val="0"/>
        </w:rPr>
        <w:t>（職名）　　　　　　　（担当氏名）</w:t>
      </w:r>
    </w:p>
    <w:p w14:paraId="44AA62EE" w14:textId="77777777" w:rsidR="00D663F3" w:rsidRPr="00623117" w:rsidRDefault="00D663F3" w:rsidP="00D663F3">
      <w:pPr>
        <w:pStyle w:val="a3"/>
        <w:rPr>
          <w:spacing w:val="0"/>
        </w:rPr>
      </w:pPr>
      <w:r w:rsidRPr="00623117">
        <w:rPr>
          <w:rFonts w:hint="eastAsia"/>
          <w:spacing w:val="0"/>
        </w:rPr>
        <w:t xml:space="preserve">　　　　　　　　　　　　　</w:t>
      </w:r>
      <w:r w:rsidR="00313BEE" w:rsidRPr="00623117">
        <w:rPr>
          <w:rFonts w:hint="eastAsia"/>
          <w:spacing w:val="0"/>
        </w:rPr>
        <w:t xml:space="preserve">      </w:t>
      </w:r>
      <w:r w:rsidRPr="00623117">
        <w:rPr>
          <w:rFonts w:hint="eastAsia"/>
          <w:spacing w:val="0"/>
        </w:rPr>
        <w:t>電話０６－</w:t>
      </w:r>
    </w:p>
    <w:p w14:paraId="57A2232B" w14:textId="77777777" w:rsidR="00D663F3" w:rsidRPr="00623117" w:rsidRDefault="00D663F3" w:rsidP="00D663F3">
      <w:pPr>
        <w:pStyle w:val="a3"/>
        <w:ind w:left="103" w:hangingChars="43" w:hanging="103"/>
        <w:rPr>
          <w:spacing w:val="0"/>
        </w:rPr>
      </w:pPr>
      <w:r w:rsidRPr="00623117">
        <w:rPr>
          <w:rFonts w:hint="eastAsia"/>
          <w:spacing w:val="0"/>
        </w:rPr>
        <w:t xml:space="preserve">　　　　　　　　　　　　　</w:t>
      </w:r>
      <w:r w:rsidR="00313BEE" w:rsidRPr="00623117">
        <w:rPr>
          <w:rFonts w:hint="eastAsia"/>
          <w:spacing w:val="0"/>
        </w:rPr>
        <w:t xml:space="preserve">      </w:t>
      </w:r>
      <w:r w:rsidRPr="00623117">
        <w:rPr>
          <w:rFonts w:hint="eastAsia"/>
          <w:spacing w:val="0"/>
        </w:rPr>
        <w:t>FAX ０６－</w:t>
      </w:r>
    </w:p>
    <w:p w14:paraId="022C193E" w14:textId="77777777" w:rsidR="00D663F3" w:rsidRPr="00623117" w:rsidRDefault="00D663F3" w:rsidP="00D663F3">
      <w:pPr>
        <w:pStyle w:val="a3"/>
        <w:spacing w:line="300" w:lineRule="auto"/>
        <w:rPr>
          <w:spacing w:val="0"/>
        </w:rPr>
      </w:pPr>
    </w:p>
    <w:p w14:paraId="70D11339" w14:textId="77777777" w:rsidR="00DD11D0" w:rsidRPr="00623117" w:rsidRDefault="00D663F3" w:rsidP="00DD11D0">
      <w:pPr>
        <w:pStyle w:val="a3"/>
        <w:rPr>
          <w:spacing w:val="0"/>
        </w:rPr>
      </w:pPr>
      <w:r w:rsidRPr="00623117">
        <w:rPr>
          <w:spacing w:val="0"/>
        </w:rPr>
        <w:br w:type="page"/>
      </w:r>
      <w:r w:rsidR="00DD11D0" w:rsidRPr="00623117">
        <w:rPr>
          <w:rFonts w:hAnsi="Century"/>
        </w:rPr>
        <w:lastRenderedPageBreak/>
        <w:t>(</w:t>
      </w:r>
      <w:r w:rsidR="00DD11D0" w:rsidRPr="00623117">
        <w:rPr>
          <w:rFonts w:ascii="Century" w:hAnsi="Century" w:hint="eastAsia"/>
        </w:rPr>
        <w:t>第</w:t>
      </w:r>
      <w:r w:rsidR="00AF2553" w:rsidRPr="00623117">
        <w:rPr>
          <w:rFonts w:ascii="Century" w:hAnsi="Century" w:hint="eastAsia"/>
        </w:rPr>
        <w:t>４</w:t>
      </w:r>
      <w:r w:rsidR="00DD11D0" w:rsidRPr="00623117">
        <w:rPr>
          <w:rFonts w:ascii="Century" w:hAnsi="Century" w:hint="eastAsia"/>
        </w:rPr>
        <w:t>号様式</w:t>
      </w:r>
      <w:r w:rsidR="00DD11D0" w:rsidRPr="00623117">
        <w:rPr>
          <w:rFonts w:hAnsi="Century"/>
        </w:rPr>
        <w:t>)</w:t>
      </w:r>
    </w:p>
    <w:p w14:paraId="1FDB584A" w14:textId="648A8B50" w:rsidR="00255366" w:rsidRPr="00623117" w:rsidRDefault="00CC60DE" w:rsidP="00DD11D0">
      <w:pPr>
        <w:pStyle w:val="a3"/>
        <w:jc w:val="right"/>
        <w:rPr>
          <w:spacing w:val="0"/>
        </w:rPr>
      </w:pPr>
      <w:r w:rsidRPr="00623117">
        <w:rPr>
          <w:rFonts w:hint="eastAsia"/>
          <w:spacing w:val="0"/>
        </w:rPr>
        <w:t>令和</w:t>
      </w:r>
      <w:r w:rsidR="008E04DE" w:rsidRPr="00623117">
        <w:rPr>
          <w:rFonts w:hint="eastAsia"/>
          <w:spacing w:val="0"/>
        </w:rPr>
        <w:t xml:space="preserve">　　年　　月　　</w:t>
      </w:r>
      <w:r w:rsidR="00DD11D0" w:rsidRPr="00623117">
        <w:rPr>
          <w:rFonts w:hint="eastAsia"/>
          <w:spacing w:val="0"/>
        </w:rPr>
        <w:t>日</w:t>
      </w:r>
      <w:r w:rsidR="000D341D">
        <w:rPr>
          <w:rFonts w:hint="eastAsia"/>
          <w:spacing w:val="0"/>
        </w:rPr>
        <w:t xml:space="preserve">　</w:t>
      </w:r>
    </w:p>
    <w:p w14:paraId="3CD6CC8D" w14:textId="77777777" w:rsidR="00DD11D0" w:rsidRPr="00623117" w:rsidRDefault="00DD11D0" w:rsidP="000D7FDD">
      <w:pPr>
        <w:pStyle w:val="a3"/>
        <w:ind w:right="960"/>
        <w:rPr>
          <w:spacing w:val="0"/>
        </w:rPr>
      </w:pPr>
    </w:p>
    <w:p w14:paraId="17720382" w14:textId="77777777" w:rsidR="00B012BB" w:rsidRPr="00623117" w:rsidRDefault="00B012BB" w:rsidP="00DD11D0">
      <w:pPr>
        <w:pStyle w:val="a3"/>
        <w:jc w:val="left"/>
        <w:rPr>
          <w:spacing w:val="0"/>
        </w:rPr>
      </w:pPr>
    </w:p>
    <w:p w14:paraId="0BFD543E" w14:textId="77777777" w:rsidR="00DD11D0" w:rsidRPr="00623117" w:rsidRDefault="00DD11D0" w:rsidP="000D341D">
      <w:pPr>
        <w:pStyle w:val="a3"/>
        <w:ind w:firstLineChars="100" w:firstLine="240"/>
        <w:jc w:val="left"/>
        <w:rPr>
          <w:spacing w:val="0"/>
        </w:rPr>
      </w:pPr>
      <w:r w:rsidRPr="00623117">
        <w:rPr>
          <w:rFonts w:hint="eastAsia"/>
          <w:spacing w:val="0"/>
        </w:rPr>
        <w:t>福祉局生活福祉部相談支援担当課長　様</w:t>
      </w:r>
    </w:p>
    <w:p w14:paraId="109582FA" w14:textId="77777777" w:rsidR="00DD11D0" w:rsidRPr="00623117" w:rsidRDefault="00DD11D0" w:rsidP="00DD11D0">
      <w:pPr>
        <w:pStyle w:val="a3"/>
        <w:jc w:val="left"/>
        <w:rPr>
          <w:spacing w:val="0"/>
        </w:rPr>
      </w:pPr>
    </w:p>
    <w:p w14:paraId="52CE69FD" w14:textId="72B9FF78" w:rsidR="00DD11D0" w:rsidRPr="00623117" w:rsidRDefault="00DD11D0" w:rsidP="00DD11D0">
      <w:pPr>
        <w:pStyle w:val="a3"/>
        <w:jc w:val="right"/>
        <w:rPr>
          <w:spacing w:val="0"/>
        </w:rPr>
      </w:pPr>
      <w:r w:rsidRPr="00623117">
        <w:rPr>
          <w:rFonts w:hint="eastAsia"/>
          <w:spacing w:val="0"/>
        </w:rPr>
        <w:t>区保健福祉課長</w:t>
      </w:r>
      <w:r w:rsidR="000D341D">
        <w:rPr>
          <w:rFonts w:hint="eastAsia"/>
          <w:spacing w:val="0"/>
        </w:rPr>
        <w:t xml:space="preserve">　</w:t>
      </w:r>
    </w:p>
    <w:p w14:paraId="53C4FF74" w14:textId="77777777" w:rsidR="00DD11D0" w:rsidRPr="00623117" w:rsidRDefault="00DD11D0" w:rsidP="000D7FDD">
      <w:pPr>
        <w:pStyle w:val="a3"/>
        <w:ind w:right="960"/>
        <w:rPr>
          <w:spacing w:val="0"/>
        </w:rPr>
      </w:pPr>
    </w:p>
    <w:p w14:paraId="4788D83C" w14:textId="77777777" w:rsidR="00DD11D0" w:rsidRPr="00623117" w:rsidRDefault="00DD11D0" w:rsidP="00DD11D0">
      <w:pPr>
        <w:pStyle w:val="a3"/>
        <w:jc w:val="center"/>
        <w:rPr>
          <w:spacing w:val="0"/>
        </w:rPr>
      </w:pPr>
      <w:r w:rsidRPr="00623117">
        <w:rPr>
          <w:rFonts w:hint="eastAsia"/>
          <w:spacing w:val="0"/>
        </w:rPr>
        <w:t>後見等開始の審判請求に係る申立関係書類の送付について</w:t>
      </w:r>
    </w:p>
    <w:p w14:paraId="67DC607E" w14:textId="77777777" w:rsidR="00B012BB" w:rsidRPr="00623117" w:rsidRDefault="00B012BB" w:rsidP="000D7FDD">
      <w:pPr>
        <w:pStyle w:val="a3"/>
        <w:rPr>
          <w:spacing w:val="0"/>
        </w:rPr>
      </w:pPr>
    </w:p>
    <w:p w14:paraId="0C6EB4CB" w14:textId="77777777" w:rsidR="00DD11D0" w:rsidRPr="00623117" w:rsidRDefault="00DD11D0" w:rsidP="000D7FDD">
      <w:pPr>
        <w:pStyle w:val="a3"/>
        <w:rPr>
          <w:spacing w:val="0"/>
        </w:rPr>
      </w:pPr>
    </w:p>
    <w:p w14:paraId="0E1A7C42" w14:textId="77777777" w:rsidR="00DD11D0" w:rsidRPr="00623117" w:rsidRDefault="00DD11D0" w:rsidP="00DD11D0">
      <w:pPr>
        <w:pStyle w:val="a3"/>
        <w:jc w:val="left"/>
        <w:rPr>
          <w:spacing w:val="0"/>
        </w:rPr>
      </w:pPr>
      <w:r w:rsidRPr="00623117">
        <w:rPr>
          <w:rFonts w:hint="eastAsia"/>
          <w:spacing w:val="0"/>
        </w:rPr>
        <w:t xml:space="preserve">　標題について、次の案件に係る一件書類を送付します。</w:t>
      </w:r>
    </w:p>
    <w:p w14:paraId="291D9F68" w14:textId="77777777" w:rsidR="00DD11D0" w:rsidRPr="00623117" w:rsidRDefault="00DD11D0" w:rsidP="00DD11D0">
      <w:pPr>
        <w:pStyle w:val="a3"/>
        <w:jc w:val="left"/>
        <w:rPr>
          <w:spacing w:val="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855"/>
        <w:gridCol w:w="2287"/>
        <w:gridCol w:w="1417"/>
        <w:gridCol w:w="1239"/>
      </w:tblGrid>
      <w:tr w:rsidR="00153A60" w:rsidRPr="00623117" w14:paraId="41F721FE" w14:textId="77777777" w:rsidTr="00BB7F4C">
        <w:trPr>
          <w:trHeight w:val="440"/>
          <w:jc w:val="center"/>
        </w:trPr>
        <w:tc>
          <w:tcPr>
            <w:tcW w:w="2375" w:type="dxa"/>
            <w:vAlign w:val="center"/>
          </w:tcPr>
          <w:p w14:paraId="707931CB" w14:textId="77777777" w:rsidR="00153A60" w:rsidRPr="00623117" w:rsidRDefault="00153A60" w:rsidP="00C24A29">
            <w:pPr>
              <w:pStyle w:val="a3"/>
              <w:jc w:val="center"/>
              <w:rPr>
                <w:spacing w:val="0"/>
              </w:rPr>
            </w:pPr>
            <w:r w:rsidRPr="00623117">
              <w:rPr>
                <w:rFonts w:hint="eastAsia"/>
                <w:spacing w:val="0"/>
              </w:rPr>
              <w:t>本　人　氏　名</w:t>
            </w:r>
          </w:p>
        </w:tc>
        <w:tc>
          <w:tcPr>
            <w:tcW w:w="7798" w:type="dxa"/>
            <w:gridSpan w:val="4"/>
            <w:vAlign w:val="center"/>
          </w:tcPr>
          <w:p w14:paraId="747830DA" w14:textId="77777777" w:rsidR="00153A60" w:rsidRPr="00623117" w:rsidRDefault="00153A60" w:rsidP="000D7FDD">
            <w:pPr>
              <w:pStyle w:val="a3"/>
              <w:rPr>
                <w:spacing w:val="0"/>
              </w:rPr>
            </w:pPr>
          </w:p>
        </w:tc>
      </w:tr>
      <w:tr w:rsidR="00153A60" w:rsidRPr="00623117" w14:paraId="1AFC7054" w14:textId="77777777" w:rsidTr="00BB7F4C">
        <w:trPr>
          <w:trHeight w:val="440"/>
          <w:jc w:val="center"/>
        </w:trPr>
        <w:tc>
          <w:tcPr>
            <w:tcW w:w="2375" w:type="dxa"/>
            <w:vAlign w:val="center"/>
          </w:tcPr>
          <w:p w14:paraId="40DFDE6C" w14:textId="77777777" w:rsidR="00153A60" w:rsidRPr="00623117" w:rsidRDefault="00153A60" w:rsidP="00C24A29">
            <w:pPr>
              <w:pStyle w:val="a3"/>
              <w:jc w:val="center"/>
              <w:rPr>
                <w:spacing w:val="0"/>
              </w:rPr>
            </w:pPr>
            <w:r w:rsidRPr="00623117">
              <w:rPr>
                <w:rFonts w:hint="eastAsia"/>
                <w:spacing w:val="0"/>
              </w:rPr>
              <w:t>住　　　　　所</w:t>
            </w:r>
          </w:p>
        </w:tc>
        <w:tc>
          <w:tcPr>
            <w:tcW w:w="7798" w:type="dxa"/>
            <w:gridSpan w:val="4"/>
            <w:vAlign w:val="center"/>
          </w:tcPr>
          <w:p w14:paraId="6764A435" w14:textId="77777777" w:rsidR="00153A60" w:rsidRPr="00623117" w:rsidRDefault="00153A60" w:rsidP="000D7FDD">
            <w:pPr>
              <w:pStyle w:val="a3"/>
              <w:rPr>
                <w:spacing w:val="0"/>
              </w:rPr>
            </w:pPr>
          </w:p>
        </w:tc>
      </w:tr>
      <w:tr w:rsidR="00153A60" w:rsidRPr="00623117" w14:paraId="7EBDE5B4" w14:textId="77777777" w:rsidTr="00BB7F4C">
        <w:trPr>
          <w:trHeight w:val="440"/>
          <w:jc w:val="center"/>
        </w:trPr>
        <w:tc>
          <w:tcPr>
            <w:tcW w:w="2375" w:type="dxa"/>
            <w:vAlign w:val="center"/>
          </w:tcPr>
          <w:p w14:paraId="616E0FA5" w14:textId="77777777" w:rsidR="00153A60" w:rsidRPr="00623117" w:rsidRDefault="00153A60" w:rsidP="00C24A29">
            <w:pPr>
              <w:pStyle w:val="a3"/>
              <w:jc w:val="center"/>
              <w:rPr>
                <w:spacing w:val="0"/>
              </w:rPr>
            </w:pPr>
            <w:r w:rsidRPr="00623117">
              <w:rPr>
                <w:rFonts w:hint="eastAsia"/>
                <w:spacing w:val="0"/>
              </w:rPr>
              <w:t>居　　　　　所</w:t>
            </w:r>
          </w:p>
        </w:tc>
        <w:tc>
          <w:tcPr>
            <w:tcW w:w="7798" w:type="dxa"/>
            <w:gridSpan w:val="4"/>
            <w:vAlign w:val="center"/>
          </w:tcPr>
          <w:p w14:paraId="565B1192" w14:textId="77777777" w:rsidR="00153A60" w:rsidRPr="00623117" w:rsidRDefault="00153A60" w:rsidP="000D7FDD">
            <w:pPr>
              <w:pStyle w:val="a3"/>
              <w:rPr>
                <w:spacing w:val="0"/>
              </w:rPr>
            </w:pPr>
          </w:p>
        </w:tc>
      </w:tr>
      <w:tr w:rsidR="00153A60" w:rsidRPr="00623117" w14:paraId="3519984C" w14:textId="77777777" w:rsidTr="00BB7F4C">
        <w:trPr>
          <w:trHeight w:val="440"/>
          <w:jc w:val="center"/>
        </w:trPr>
        <w:tc>
          <w:tcPr>
            <w:tcW w:w="2375" w:type="dxa"/>
            <w:vAlign w:val="center"/>
          </w:tcPr>
          <w:p w14:paraId="56221829" w14:textId="77777777" w:rsidR="00153A60" w:rsidRPr="00623117" w:rsidRDefault="00153A60" w:rsidP="00C24A29">
            <w:pPr>
              <w:pStyle w:val="a3"/>
              <w:jc w:val="center"/>
              <w:rPr>
                <w:spacing w:val="0"/>
              </w:rPr>
            </w:pPr>
            <w:r w:rsidRPr="00623117">
              <w:rPr>
                <w:rFonts w:hint="eastAsia"/>
                <w:spacing w:val="0"/>
              </w:rPr>
              <w:t>生　年　月　日</w:t>
            </w:r>
          </w:p>
        </w:tc>
        <w:tc>
          <w:tcPr>
            <w:tcW w:w="5142" w:type="dxa"/>
            <w:gridSpan w:val="2"/>
            <w:vAlign w:val="center"/>
          </w:tcPr>
          <w:p w14:paraId="7505BAC7" w14:textId="77777777" w:rsidR="00153A60" w:rsidRPr="00623117" w:rsidRDefault="00153A60" w:rsidP="000D7FDD">
            <w:pPr>
              <w:pStyle w:val="a3"/>
              <w:rPr>
                <w:spacing w:val="0"/>
              </w:rPr>
            </w:pPr>
          </w:p>
        </w:tc>
        <w:tc>
          <w:tcPr>
            <w:tcW w:w="1417" w:type="dxa"/>
            <w:vAlign w:val="center"/>
          </w:tcPr>
          <w:p w14:paraId="77DB54FB" w14:textId="77777777" w:rsidR="00153A60" w:rsidRPr="00623117" w:rsidRDefault="00153A60" w:rsidP="00DE25A1">
            <w:pPr>
              <w:pStyle w:val="a3"/>
              <w:jc w:val="center"/>
              <w:rPr>
                <w:spacing w:val="0"/>
              </w:rPr>
            </w:pPr>
            <w:r w:rsidRPr="00623117">
              <w:rPr>
                <w:rFonts w:hint="eastAsia"/>
                <w:spacing w:val="0"/>
              </w:rPr>
              <w:t>年</w:t>
            </w:r>
            <w:r w:rsidR="00B012BB" w:rsidRPr="00623117">
              <w:rPr>
                <w:rFonts w:hint="eastAsia"/>
                <w:spacing w:val="0"/>
              </w:rPr>
              <w:t xml:space="preserve">　　</w:t>
            </w:r>
            <w:r w:rsidRPr="00623117">
              <w:rPr>
                <w:rFonts w:hint="eastAsia"/>
                <w:spacing w:val="0"/>
              </w:rPr>
              <w:t>齢</w:t>
            </w:r>
          </w:p>
        </w:tc>
        <w:tc>
          <w:tcPr>
            <w:tcW w:w="1239" w:type="dxa"/>
          </w:tcPr>
          <w:p w14:paraId="34582894" w14:textId="77777777" w:rsidR="00153A60" w:rsidRPr="00623117" w:rsidRDefault="00153A60" w:rsidP="00C24A29">
            <w:pPr>
              <w:pStyle w:val="a3"/>
              <w:jc w:val="left"/>
              <w:rPr>
                <w:spacing w:val="0"/>
              </w:rPr>
            </w:pPr>
          </w:p>
        </w:tc>
      </w:tr>
      <w:tr w:rsidR="00313BEE" w:rsidRPr="00623117" w14:paraId="77337925" w14:textId="77777777" w:rsidTr="00BB7F4C">
        <w:trPr>
          <w:trHeight w:val="440"/>
          <w:jc w:val="center"/>
        </w:trPr>
        <w:tc>
          <w:tcPr>
            <w:tcW w:w="2375" w:type="dxa"/>
            <w:vAlign w:val="center"/>
          </w:tcPr>
          <w:p w14:paraId="31F46FFB" w14:textId="77777777" w:rsidR="00313BEE" w:rsidRPr="00623117" w:rsidRDefault="00313BEE" w:rsidP="00C24A29">
            <w:pPr>
              <w:pStyle w:val="a3"/>
              <w:jc w:val="center"/>
              <w:rPr>
                <w:spacing w:val="0"/>
              </w:rPr>
            </w:pPr>
            <w:r w:rsidRPr="00623117">
              <w:rPr>
                <w:rFonts w:hint="eastAsia"/>
                <w:spacing w:val="0"/>
              </w:rPr>
              <w:t>審判請求の類型</w:t>
            </w:r>
          </w:p>
        </w:tc>
        <w:tc>
          <w:tcPr>
            <w:tcW w:w="7798" w:type="dxa"/>
            <w:gridSpan w:val="4"/>
            <w:vAlign w:val="center"/>
          </w:tcPr>
          <w:p w14:paraId="0978B7E5" w14:textId="77777777" w:rsidR="00313BEE" w:rsidRPr="00623117" w:rsidRDefault="00313BEE" w:rsidP="00C24A29">
            <w:pPr>
              <w:pStyle w:val="a3"/>
              <w:jc w:val="center"/>
              <w:rPr>
                <w:spacing w:val="0"/>
              </w:rPr>
            </w:pPr>
            <w:r w:rsidRPr="00623117">
              <w:rPr>
                <w:rFonts w:hint="eastAsia"/>
                <w:spacing w:val="0"/>
              </w:rPr>
              <w:t>後見　・　保佐　・　補助</w:t>
            </w:r>
          </w:p>
        </w:tc>
      </w:tr>
      <w:tr w:rsidR="00153A60" w:rsidRPr="00623117" w14:paraId="2A3A8F18" w14:textId="77777777" w:rsidTr="00BB7F4C">
        <w:trPr>
          <w:trHeight w:val="415"/>
          <w:jc w:val="center"/>
        </w:trPr>
        <w:tc>
          <w:tcPr>
            <w:tcW w:w="7517" w:type="dxa"/>
            <w:gridSpan w:val="3"/>
            <w:tcBorders>
              <w:top w:val="double" w:sz="4" w:space="0" w:color="auto"/>
              <w:bottom w:val="dotted" w:sz="4" w:space="0" w:color="auto"/>
            </w:tcBorders>
            <w:vAlign w:val="center"/>
          </w:tcPr>
          <w:p w14:paraId="0CBB800C" w14:textId="77777777" w:rsidR="00153A60" w:rsidRPr="00623117" w:rsidRDefault="00153A60" w:rsidP="00C24A29">
            <w:pPr>
              <w:pStyle w:val="a3"/>
              <w:jc w:val="left"/>
              <w:rPr>
                <w:spacing w:val="0"/>
              </w:rPr>
            </w:pPr>
            <w:r w:rsidRPr="00623117">
              <w:rPr>
                <w:rFonts w:hint="eastAsia"/>
                <w:spacing w:val="0"/>
              </w:rPr>
              <w:t>虐待事案である</w:t>
            </w:r>
          </w:p>
        </w:tc>
        <w:tc>
          <w:tcPr>
            <w:tcW w:w="1417" w:type="dxa"/>
            <w:tcBorders>
              <w:top w:val="double" w:sz="4" w:space="0" w:color="auto"/>
              <w:bottom w:val="dotted" w:sz="4" w:space="0" w:color="auto"/>
            </w:tcBorders>
            <w:vAlign w:val="center"/>
          </w:tcPr>
          <w:p w14:paraId="102C0CBA" w14:textId="77777777" w:rsidR="00153A60" w:rsidRPr="00623117" w:rsidRDefault="00153A60" w:rsidP="00C24A29">
            <w:pPr>
              <w:pStyle w:val="a3"/>
              <w:jc w:val="center"/>
              <w:rPr>
                <w:spacing w:val="0"/>
              </w:rPr>
            </w:pPr>
            <w:r w:rsidRPr="00623117">
              <w:rPr>
                <w:rFonts w:hint="eastAsia"/>
                <w:spacing w:val="0"/>
              </w:rPr>
              <w:t>はい</w:t>
            </w:r>
          </w:p>
        </w:tc>
        <w:tc>
          <w:tcPr>
            <w:tcW w:w="1239" w:type="dxa"/>
            <w:tcBorders>
              <w:top w:val="double" w:sz="4" w:space="0" w:color="auto"/>
              <w:bottom w:val="dotted" w:sz="4" w:space="0" w:color="auto"/>
            </w:tcBorders>
            <w:vAlign w:val="center"/>
          </w:tcPr>
          <w:p w14:paraId="04F0F02D" w14:textId="77777777" w:rsidR="00153A60" w:rsidRPr="00623117" w:rsidRDefault="00153A60" w:rsidP="00C24A29">
            <w:pPr>
              <w:pStyle w:val="a3"/>
              <w:jc w:val="center"/>
              <w:rPr>
                <w:spacing w:val="0"/>
              </w:rPr>
            </w:pPr>
            <w:r w:rsidRPr="00623117">
              <w:rPr>
                <w:rFonts w:hint="eastAsia"/>
                <w:spacing w:val="0"/>
              </w:rPr>
              <w:t>いいえ</w:t>
            </w:r>
          </w:p>
        </w:tc>
      </w:tr>
      <w:tr w:rsidR="00153A60" w:rsidRPr="00623117" w14:paraId="241BFEDD" w14:textId="77777777" w:rsidTr="00BB7F4C">
        <w:trPr>
          <w:trHeight w:val="415"/>
          <w:jc w:val="center"/>
        </w:trPr>
        <w:tc>
          <w:tcPr>
            <w:tcW w:w="7517" w:type="dxa"/>
            <w:gridSpan w:val="3"/>
            <w:tcBorders>
              <w:top w:val="dotted" w:sz="4" w:space="0" w:color="auto"/>
              <w:bottom w:val="dotted" w:sz="4" w:space="0" w:color="auto"/>
            </w:tcBorders>
            <w:vAlign w:val="center"/>
          </w:tcPr>
          <w:p w14:paraId="23904DA8" w14:textId="77777777" w:rsidR="00153A60" w:rsidRPr="00623117" w:rsidRDefault="00153A60" w:rsidP="00C24A29">
            <w:pPr>
              <w:pStyle w:val="a3"/>
              <w:jc w:val="left"/>
              <w:rPr>
                <w:spacing w:val="0"/>
              </w:rPr>
            </w:pPr>
            <w:r w:rsidRPr="00623117">
              <w:rPr>
                <w:rFonts w:hint="eastAsia"/>
                <w:spacing w:val="0"/>
              </w:rPr>
              <w:t>審判前の保全処分の申立てを行う予定である</w:t>
            </w:r>
          </w:p>
        </w:tc>
        <w:tc>
          <w:tcPr>
            <w:tcW w:w="1417" w:type="dxa"/>
            <w:tcBorders>
              <w:top w:val="dotted" w:sz="4" w:space="0" w:color="auto"/>
              <w:bottom w:val="dotted" w:sz="4" w:space="0" w:color="auto"/>
            </w:tcBorders>
            <w:vAlign w:val="center"/>
          </w:tcPr>
          <w:p w14:paraId="71FFF9E0" w14:textId="77777777" w:rsidR="00153A60" w:rsidRPr="00623117" w:rsidRDefault="00153A60" w:rsidP="00C24A29">
            <w:pPr>
              <w:pStyle w:val="a3"/>
              <w:jc w:val="center"/>
              <w:rPr>
                <w:spacing w:val="0"/>
              </w:rPr>
            </w:pPr>
            <w:r w:rsidRPr="00623117">
              <w:rPr>
                <w:rFonts w:hint="eastAsia"/>
                <w:spacing w:val="0"/>
              </w:rPr>
              <w:t>はい</w:t>
            </w:r>
          </w:p>
        </w:tc>
        <w:tc>
          <w:tcPr>
            <w:tcW w:w="1239" w:type="dxa"/>
            <w:tcBorders>
              <w:top w:val="dotted" w:sz="4" w:space="0" w:color="auto"/>
              <w:bottom w:val="dotted" w:sz="4" w:space="0" w:color="auto"/>
            </w:tcBorders>
            <w:vAlign w:val="center"/>
          </w:tcPr>
          <w:p w14:paraId="0421EA09" w14:textId="77777777" w:rsidR="00153A60" w:rsidRPr="00623117" w:rsidRDefault="00153A60" w:rsidP="00C24A29">
            <w:pPr>
              <w:pStyle w:val="a3"/>
              <w:jc w:val="center"/>
              <w:rPr>
                <w:spacing w:val="0"/>
              </w:rPr>
            </w:pPr>
            <w:r w:rsidRPr="00623117">
              <w:rPr>
                <w:rFonts w:hint="eastAsia"/>
                <w:spacing w:val="0"/>
              </w:rPr>
              <w:t>いいえ</w:t>
            </w:r>
          </w:p>
        </w:tc>
      </w:tr>
      <w:tr w:rsidR="00153A60" w:rsidRPr="00623117" w14:paraId="0758D768" w14:textId="77777777" w:rsidTr="00BB7F4C">
        <w:trPr>
          <w:trHeight w:val="415"/>
          <w:jc w:val="center"/>
        </w:trPr>
        <w:tc>
          <w:tcPr>
            <w:tcW w:w="7517" w:type="dxa"/>
            <w:gridSpan w:val="3"/>
            <w:tcBorders>
              <w:top w:val="dotted" w:sz="4" w:space="0" w:color="auto"/>
              <w:bottom w:val="dotted" w:sz="4" w:space="0" w:color="auto"/>
            </w:tcBorders>
            <w:vAlign w:val="center"/>
          </w:tcPr>
          <w:p w14:paraId="610D2279" w14:textId="77777777" w:rsidR="00153A60" w:rsidRPr="00623117" w:rsidRDefault="00153A60" w:rsidP="00C24A29">
            <w:pPr>
              <w:pStyle w:val="a3"/>
              <w:jc w:val="left"/>
              <w:rPr>
                <w:spacing w:val="0"/>
              </w:rPr>
            </w:pPr>
            <w:r w:rsidRPr="00623117">
              <w:rPr>
                <w:rFonts w:hint="eastAsia"/>
                <w:spacing w:val="0"/>
              </w:rPr>
              <w:t>医師の診断と申立の類型が同じである</w:t>
            </w:r>
          </w:p>
        </w:tc>
        <w:tc>
          <w:tcPr>
            <w:tcW w:w="1417" w:type="dxa"/>
            <w:tcBorders>
              <w:top w:val="dotted" w:sz="4" w:space="0" w:color="auto"/>
              <w:bottom w:val="dotted" w:sz="4" w:space="0" w:color="auto"/>
            </w:tcBorders>
            <w:vAlign w:val="center"/>
          </w:tcPr>
          <w:p w14:paraId="4FF07304" w14:textId="77777777" w:rsidR="00153A60" w:rsidRPr="00623117" w:rsidRDefault="00153A60" w:rsidP="00C24A29">
            <w:pPr>
              <w:pStyle w:val="a3"/>
              <w:jc w:val="center"/>
              <w:rPr>
                <w:spacing w:val="0"/>
              </w:rPr>
            </w:pPr>
            <w:r w:rsidRPr="00623117">
              <w:rPr>
                <w:rFonts w:hint="eastAsia"/>
                <w:spacing w:val="0"/>
              </w:rPr>
              <w:t>はい</w:t>
            </w:r>
          </w:p>
        </w:tc>
        <w:tc>
          <w:tcPr>
            <w:tcW w:w="1239" w:type="dxa"/>
            <w:tcBorders>
              <w:top w:val="dotted" w:sz="4" w:space="0" w:color="auto"/>
              <w:bottom w:val="dotted" w:sz="4" w:space="0" w:color="auto"/>
            </w:tcBorders>
            <w:vAlign w:val="center"/>
          </w:tcPr>
          <w:p w14:paraId="56795258" w14:textId="77777777" w:rsidR="00153A60" w:rsidRPr="00623117" w:rsidRDefault="00153A60" w:rsidP="00C24A29">
            <w:pPr>
              <w:pStyle w:val="a3"/>
              <w:jc w:val="center"/>
              <w:rPr>
                <w:spacing w:val="0"/>
              </w:rPr>
            </w:pPr>
            <w:r w:rsidRPr="00623117">
              <w:rPr>
                <w:rFonts w:hint="eastAsia"/>
                <w:spacing w:val="0"/>
              </w:rPr>
              <w:t>いいえ</w:t>
            </w:r>
          </w:p>
        </w:tc>
      </w:tr>
      <w:tr w:rsidR="00153A60" w:rsidRPr="00623117" w14:paraId="649CC559" w14:textId="77777777" w:rsidTr="00BB7F4C">
        <w:trPr>
          <w:trHeight w:val="415"/>
          <w:jc w:val="center"/>
        </w:trPr>
        <w:tc>
          <w:tcPr>
            <w:tcW w:w="7517" w:type="dxa"/>
            <w:gridSpan w:val="3"/>
            <w:tcBorders>
              <w:top w:val="dotted" w:sz="4" w:space="0" w:color="auto"/>
              <w:bottom w:val="single" w:sz="12" w:space="0" w:color="auto"/>
            </w:tcBorders>
            <w:vAlign w:val="center"/>
          </w:tcPr>
          <w:p w14:paraId="764C77A9" w14:textId="77777777" w:rsidR="00153A60" w:rsidRPr="00623117" w:rsidRDefault="00153A60" w:rsidP="00C24A29">
            <w:pPr>
              <w:pStyle w:val="a3"/>
              <w:jc w:val="left"/>
              <w:rPr>
                <w:spacing w:val="0"/>
              </w:rPr>
            </w:pPr>
            <w:r w:rsidRPr="00623117">
              <w:rPr>
                <w:rFonts w:hint="eastAsia"/>
                <w:spacing w:val="0"/>
              </w:rPr>
              <w:t>申立てを行う区に本人の「住所」または「居所」がある</w:t>
            </w:r>
          </w:p>
        </w:tc>
        <w:tc>
          <w:tcPr>
            <w:tcW w:w="1417" w:type="dxa"/>
            <w:tcBorders>
              <w:top w:val="dotted" w:sz="4" w:space="0" w:color="auto"/>
              <w:bottom w:val="single" w:sz="12" w:space="0" w:color="auto"/>
            </w:tcBorders>
            <w:vAlign w:val="center"/>
          </w:tcPr>
          <w:p w14:paraId="6E978827" w14:textId="77777777" w:rsidR="00153A60" w:rsidRPr="00623117" w:rsidRDefault="00153A60" w:rsidP="00C24A29">
            <w:pPr>
              <w:pStyle w:val="a3"/>
              <w:jc w:val="center"/>
              <w:rPr>
                <w:spacing w:val="0"/>
              </w:rPr>
            </w:pPr>
            <w:r w:rsidRPr="00623117">
              <w:rPr>
                <w:rFonts w:hint="eastAsia"/>
                <w:spacing w:val="0"/>
              </w:rPr>
              <w:t>はい</w:t>
            </w:r>
          </w:p>
        </w:tc>
        <w:tc>
          <w:tcPr>
            <w:tcW w:w="1239" w:type="dxa"/>
            <w:tcBorders>
              <w:top w:val="dotted" w:sz="4" w:space="0" w:color="auto"/>
              <w:bottom w:val="single" w:sz="12" w:space="0" w:color="auto"/>
            </w:tcBorders>
            <w:vAlign w:val="center"/>
          </w:tcPr>
          <w:p w14:paraId="464F2073" w14:textId="77777777" w:rsidR="00153A60" w:rsidRPr="00623117" w:rsidRDefault="00153A60" w:rsidP="00C24A29">
            <w:pPr>
              <w:pStyle w:val="a3"/>
              <w:jc w:val="center"/>
              <w:rPr>
                <w:spacing w:val="0"/>
              </w:rPr>
            </w:pPr>
            <w:r w:rsidRPr="00623117">
              <w:rPr>
                <w:rFonts w:hint="eastAsia"/>
                <w:spacing w:val="0"/>
              </w:rPr>
              <w:t>いいえ</w:t>
            </w:r>
          </w:p>
        </w:tc>
      </w:tr>
      <w:tr w:rsidR="00153A60" w:rsidRPr="00623117" w14:paraId="785F113D" w14:textId="77777777" w:rsidTr="00BB7F4C">
        <w:trPr>
          <w:trHeight w:val="2035"/>
          <w:jc w:val="center"/>
        </w:trPr>
        <w:tc>
          <w:tcPr>
            <w:tcW w:w="7517" w:type="dxa"/>
            <w:gridSpan w:val="3"/>
            <w:tcBorders>
              <w:top w:val="single" w:sz="12" w:space="0" w:color="auto"/>
              <w:bottom w:val="single" w:sz="12" w:space="0" w:color="auto"/>
            </w:tcBorders>
            <w:vAlign w:val="center"/>
          </w:tcPr>
          <w:p w14:paraId="6D4BE4E9" w14:textId="77777777" w:rsidR="00DE25A1" w:rsidRPr="00623117" w:rsidRDefault="00DE25A1" w:rsidP="00DE25A1">
            <w:pPr>
              <w:pStyle w:val="a3"/>
              <w:jc w:val="left"/>
              <w:rPr>
                <w:spacing w:val="0"/>
              </w:rPr>
            </w:pPr>
            <w:r w:rsidRPr="00623117">
              <w:rPr>
                <w:rFonts w:hint="eastAsia"/>
                <w:spacing w:val="0"/>
              </w:rPr>
              <w:t>「成年後見人等候補者検討会議」への参加</w:t>
            </w:r>
            <w:r w:rsidR="00153A60" w:rsidRPr="00623117">
              <w:rPr>
                <w:rFonts w:hint="eastAsia"/>
                <w:spacing w:val="0"/>
              </w:rPr>
              <w:t>を希望する</w:t>
            </w:r>
          </w:p>
          <w:p w14:paraId="1399A8F9" w14:textId="77777777" w:rsidR="00DE25A1" w:rsidRPr="00623117" w:rsidRDefault="00C6788A" w:rsidP="00BB7F4C">
            <w:pPr>
              <w:pStyle w:val="a3"/>
              <w:jc w:val="left"/>
              <w:rPr>
                <w:spacing w:val="0"/>
                <w:sz w:val="20"/>
                <w:szCs w:val="20"/>
              </w:rPr>
            </w:pPr>
            <w:r w:rsidRPr="00623117">
              <w:rPr>
                <w:rFonts w:hint="eastAsia"/>
                <w:spacing w:val="0"/>
                <w:sz w:val="20"/>
                <w:szCs w:val="20"/>
              </w:rPr>
              <w:t>（</w:t>
            </w:r>
            <w:r w:rsidR="008E01C9" w:rsidRPr="00623117">
              <w:rPr>
                <w:rFonts w:hint="eastAsia"/>
                <w:spacing w:val="0"/>
                <w:sz w:val="20"/>
                <w:szCs w:val="20"/>
              </w:rPr>
              <w:t>「はい」の場合、</w:t>
            </w:r>
            <w:r w:rsidR="00DE25A1" w:rsidRPr="00623117">
              <w:rPr>
                <w:rFonts w:hint="eastAsia"/>
                <w:spacing w:val="0"/>
                <w:sz w:val="20"/>
                <w:szCs w:val="20"/>
                <w:u w:val="single"/>
              </w:rPr>
              <w:t>参加者所属・氏名</w:t>
            </w:r>
            <w:r w:rsidR="008E01C9" w:rsidRPr="00623117">
              <w:rPr>
                <w:rFonts w:hint="eastAsia"/>
                <w:spacing w:val="0"/>
                <w:sz w:val="20"/>
                <w:szCs w:val="20"/>
              </w:rPr>
              <w:t>を記入</w:t>
            </w:r>
            <w:r w:rsidR="00EA6A3D" w:rsidRPr="00623117">
              <w:rPr>
                <w:rFonts w:hint="eastAsia"/>
                <w:spacing w:val="0"/>
                <w:sz w:val="20"/>
                <w:szCs w:val="20"/>
              </w:rPr>
              <w:t>して</w:t>
            </w:r>
            <w:r w:rsidR="008E01C9" w:rsidRPr="00623117">
              <w:rPr>
                <w:rFonts w:hint="eastAsia"/>
                <w:spacing w:val="0"/>
                <w:sz w:val="20"/>
                <w:szCs w:val="20"/>
              </w:rPr>
              <w:t>ください。</w:t>
            </w:r>
            <w:r w:rsidR="001955DF" w:rsidRPr="00623117">
              <w:rPr>
                <w:rFonts w:hint="eastAsia"/>
                <w:spacing w:val="0"/>
                <w:sz w:val="20"/>
                <w:szCs w:val="20"/>
              </w:rPr>
              <w:t>また、</w:t>
            </w:r>
            <w:r w:rsidR="00FA1DEC" w:rsidRPr="00623117">
              <w:rPr>
                <w:rFonts w:hint="eastAsia"/>
                <w:spacing w:val="0"/>
                <w:sz w:val="20"/>
                <w:szCs w:val="20"/>
              </w:rPr>
              <w:t>地域包括支援センター</w:t>
            </w:r>
            <w:r w:rsidR="00DE25A1" w:rsidRPr="00623117">
              <w:rPr>
                <w:rFonts w:hint="eastAsia"/>
                <w:spacing w:val="0"/>
                <w:sz w:val="20"/>
                <w:szCs w:val="20"/>
              </w:rPr>
              <w:t>等他機関から連絡を受けている場合も記載してください。</w:t>
            </w:r>
            <w:r w:rsidRPr="00623117">
              <w:rPr>
                <w:rFonts w:hint="eastAsia"/>
                <w:spacing w:val="0"/>
                <w:sz w:val="20"/>
                <w:szCs w:val="20"/>
              </w:rPr>
              <w:t>）</w:t>
            </w:r>
          </w:p>
          <w:p w14:paraId="08F40258" w14:textId="77777777" w:rsidR="00DE25A1" w:rsidRPr="00623117" w:rsidRDefault="00DE25A1" w:rsidP="00DE25A1">
            <w:pPr>
              <w:pStyle w:val="a3"/>
              <w:jc w:val="left"/>
              <w:rPr>
                <w:spacing w:val="0"/>
              </w:rPr>
            </w:pPr>
          </w:p>
          <w:p w14:paraId="140AB20E" w14:textId="77777777" w:rsidR="00EA6A3D" w:rsidRPr="00623117" w:rsidRDefault="00EA6A3D" w:rsidP="00BB7F4C">
            <w:pPr>
              <w:pStyle w:val="a3"/>
              <w:jc w:val="left"/>
              <w:rPr>
                <w:spacing w:val="0"/>
                <w:sz w:val="20"/>
                <w:szCs w:val="20"/>
              </w:rPr>
            </w:pPr>
          </w:p>
          <w:p w14:paraId="795D6C85" w14:textId="77777777" w:rsidR="00C6788A" w:rsidRPr="00623117" w:rsidRDefault="00C6788A" w:rsidP="00E1645C">
            <w:pPr>
              <w:pStyle w:val="a3"/>
              <w:jc w:val="left"/>
              <w:rPr>
                <w:spacing w:val="0"/>
              </w:rPr>
            </w:pPr>
            <w:r w:rsidRPr="00623117">
              <w:rPr>
                <w:rFonts w:hint="eastAsia"/>
                <w:spacing w:val="0"/>
                <w:sz w:val="20"/>
                <w:szCs w:val="20"/>
              </w:rPr>
              <w:t>※</w:t>
            </w:r>
            <w:r w:rsidR="00E1645C" w:rsidRPr="00623117">
              <w:rPr>
                <w:rFonts w:hint="eastAsia"/>
                <w:spacing w:val="0"/>
                <w:sz w:val="20"/>
                <w:szCs w:val="20"/>
              </w:rPr>
              <w:t>参加希望のある場合、</w:t>
            </w:r>
            <w:r w:rsidRPr="00623117">
              <w:rPr>
                <w:rFonts w:hint="eastAsia"/>
                <w:spacing w:val="0"/>
                <w:sz w:val="20"/>
                <w:szCs w:val="20"/>
              </w:rPr>
              <w:t>開催日</w:t>
            </w:r>
            <w:r w:rsidR="00E1645C" w:rsidRPr="00623117">
              <w:rPr>
                <w:rFonts w:hint="eastAsia"/>
                <w:spacing w:val="0"/>
                <w:sz w:val="20"/>
                <w:szCs w:val="20"/>
              </w:rPr>
              <w:t>時等</w:t>
            </w:r>
            <w:r w:rsidRPr="00623117">
              <w:rPr>
                <w:rFonts w:hint="eastAsia"/>
                <w:spacing w:val="0"/>
                <w:sz w:val="20"/>
                <w:szCs w:val="20"/>
              </w:rPr>
              <w:t>が決まり次第、区あて</w:t>
            </w:r>
            <w:r w:rsidR="00E1645C" w:rsidRPr="00623117">
              <w:rPr>
                <w:rFonts w:hint="eastAsia"/>
                <w:spacing w:val="0"/>
                <w:sz w:val="20"/>
                <w:szCs w:val="20"/>
              </w:rPr>
              <w:t>に</w:t>
            </w:r>
            <w:r w:rsidRPr="00623117">
              <w:rPr>
                <w:rFonts w:hint="eastAsia"/>
                <w:spacing w:val="0"/>
                <w:sz w:val="20"/>
                <w:szCs w:val="20"/>
              </w:rPr>
              <w:t>通知します。</w:t>
            </w:r>
          </w:p>
        </w:tc>
        <w:tc>
          <w:tcPr>
            <w:tcW w:w="1417" w:type="dxa"/>
            <w:tcBorders>
              <w:top w:val="single" w:sz="12" w:space="0" w:color="auto"/>
              <w:bottom w:val="single" w:sz="12" w:space="0" w:color="auto"/>
            </w:tcBorders>
            <w:vAlign w:val="center"/>
          </w:tcPr>
          <w:p w14:paraId="10191551" w14:textId="77777777" w:rsidR="00153A60" w:rsidRPr="00623117" w:rsidRDefault="00153A60" w:rsidP="00C24A29">
            <w:pPr>
              <w:pStyle w:val="a3"/>
              <w:jc w:val="center"/>
              <w:rPr>
                <w:spacing w:val="0"/>
              </w:rPr>
            </w:pPr>
            <w:r w:rsidRPr="00623117">
              <w:rPr>
                <w:rFonts w:hint="eastAsia"/>
                <w:spacing w:val="0"/>
              </w:rPr>
              <w:t>はい</w:t>
            </w:r>
          </w:p>
        </w:tc>
        <w:tc>
          <w:tcPr>
            <w:tcW w:w="1239" w:type="dxa"/>
            <w:tcBorders>
              <w:top w:val="single" w:sz="12" w:space="0" w:color="auto"/>
              <w:bottom w:val="single" w:sz="12" w:space="0" w:color="auto"/>
            </w:tcBorders>
            <w:vAlign w:val="center"/>
          </w:tcPr>
          <w:p w14:paraId="2D538697" w14:textId="77777777" w:rsidR="00153A60" w:rsidRPr="00623117" w:rsidRDefault="00153A60" w:rsidP="00C24A29">
            <w:pPr>
              <w:pStyle w:val="a3"/>
              <w:jc w:val="center"/>
              <w:rPr>
                <w:spacing w:val="0"/>
              </w:rPr>
            </w:pPr>
            <w:r w:rsidRPr="00623117">
              <w:rPr>
                <w:rFonts w:hint="eastAsia"/>
                <w:spacing w:val="0"/>
              </w:rPr>
              <w:t>いいえ</w:t>
            </w:r>
          </w:p>
        </w:tc>
      </w:tr>
      <w:tr w:rsidR="00EE6E3F" w:rsidRPr="00623117" w14:paraId="1C4D72EE" w14:textId="77777777" w:rsidTr="00BB7F4C">
        <w:trPr>
          <w:trHeight w:val="422"/>
          <w:jc w:val="center"/>
        </w:trPr>
        <w:tc>
          <w:tcPr>
            <w:tcW w:w="10173" w:type="dxa"/>
            <w:gridSpan w:val="5"/>
            <w:tcBorders>
              <w:top w:val="single" w:sz="12" w:space="0" w:color="auto"/>
            </w:tcBorders>
            <w:vAlign w:val="center"/>
          </w:tcPr>
          <w:p w14:paraId="72254ED0" w14:textId="77777777" w:rsidR="00EA6A3D" w:rsidRPr="00623117" w:rsidRDefault="00EE6E3F" w:rsidP="00BB7F4C">
            <w:pPr>
              <w:pStyle w:val="a3"/>
              <w:jc w:val="left"/>
              <w:rPr>
                <w:spacing w:val="0"/>
                <w:sz w:val="22"/>
                <w:szCs w:val="22"/>
              </w:rPr>
            </w:pPr>
            <w:r w:rsidRPr="00623117">
              <w:rPr>
                <w:rFonts w:hint="eastAsia"/>
                <w:spacing w:val="0"/>
                <w:sz w:val="22"/>
                <w:szCs w:val="22"/>
              </w:rPr>
              <w:t>本人及び関係者の後見人等候補者に関する意見</w:t>
            </w:r>
          </w:p>
        </w:tc>
      </w:tr>
      <w:tr w:rsidR="00BB7F4C" w:rsidRPr="00623117" w14:paraId="4836D8DB" w14:textId="77777777" w:rsidTr="0058608B">
        <w:trPr>
          <w:trHeight w:val="1127"/>
          <w:jc w:val="center"/>
        </w:trPr>
        <w:tc>
          <w:tcPr>
            <w:tcW w:w="10173" w:type="dxa"/>
            <w:gridSpan w:val="5"/>
            <w:tcBorders>
              <w:top w:val="single" w:sz="4" w:space="0" w:color="auto"/>
              <w:bottom w:val="dotted" w:sz="4" w:space="0" w:color="auto"/>
            </w:tcBorders>
            <w:vAlign w:val="center"/>
          </w:tcPr>
          <w:p w14:paraId="623EE78E" w14:textId="77777777" w:rsidR="00BB7F4C" w:rsidRPr="00623117" w:rsidRDefault="00BB7F4C" w:rsidP="00C24A29">
            <w:pPr>
              <w:pStyle w:val="a3"/>
              <w:jc w:val="left"/>
              <w:rPr>
                <w:spacing w:val="0"/>
                <w:sz w:val="21"/>
                <w:szCs w:val="21"/>
              </w:rPr>
            </w:pPr>
            <w:r w:rsidRPr="00623117">
              <w:rPr>
                <w:rFonts w:hint="eastAsia"/>
                <w:spacing w:val="0"/>
                <w:sz w:val="21"/>
                <w:szCs w:val="21"/>
              </w:rPr>
              <w:t>（本人の意見）</w:t>
            </w:r>
          </w:p>
          <w:p w14:paraId="22461D49" w14:textId="77777777" w:rsidR="00BB7F4C" w:rsidRPr="00623117" w:rsidRDefault="00BB7F4C" w:rsidP="00C24A29">
            <w:pPr>
              <w:pStyle w:val="a3"/>
              <w:jc w:val="left"/>
              <w:rPr>
                <w:spacing w:val="0"/>
                <w:sz w:val="21"/>
                <w:szCs w:val="21"/>
              </w:rPr>
            </w:pPr>
          </w:p>
          <w:p w14:paraId="76DE462B" w14:textId="77777777" w:rsidR="00BB7F4C" w:rsidRPr="00623117" w:rsidRDefault="00BB7F4C" w:rsidP="00C24A29">
            <w:pPr>
              <w:pStyle w:val="a3"/>
              <w:jc w:val="left"/>
              <w:rPr>
                <w:spacing w:val="0"/>
                <w:sz w:val="21"/>
                <w:szCs w:val="21"/>
              </w:rPr>
            </w:pPr>
          </w:p>
        </w:tc>
      </w:tr>
      <w:tr w:rsidR="00BB7F4C" w:rsidRPr="00623117" w14:paraId="733F11C9" w14:textId="77777777" w:rsidTr="0058608B">
        <w:trPr>
          <w:trHeight w:val="1127"/>
          <w:jc w:val="center"/>
        </w:trPr>
        <w:tc>
          <w:tcPr>
            <w:tcW w:w="10173" w:type="dxa"/>
            <w:gridSpan w:val="5"/>
            <w:tcBorders>
              <w:top w:val="dotted" w:sz="4" w:space="0" w:color="auto"/>
              <w:bottom w:val="dotted" w:sz="4" w:space="0" w:color="auto"/>
            </w:tcBorders>
            <w:vAlign w:val="center"/>
          </w:tcPr>
          <w:p w14:paraId="7B2A1F80" w14:textId="77777777" w:rsidR="00BB7F4C" w:rsidRPr="00623117" w:rsidRDefault="00BB7F4C" w:rsidP="00C24A29">
            <w:pPr>
              <w:pStyle w:val="a3"/>
              <w:jc w:val="left"/>
              <w:rPr>
                <w:spacing w:val="0"/>
                <w:sz w:val="21"/>
                <w:szCs w:val="21"/>
              </w:rPr>
            </w:pPr>
            <w:r w:rsidRPr="00623117">
              <w:rPr>
                <w:rFonts w:hint="eastAsia"/>
                <w:spacing w:val="0"/>
                <w:sz w:val="21"/>
                <w:szCs w:val="21"/>
              </w:rPr>
              <w:t>（区役所担当者の意見）</w:t>
            </w:r>
          </w:p>
          <w:p w14:paraId="1A075874" w14:textId="77777777" w:rsidR="00BB7F4C" w:rsidRPr="00623117" w:rsidRDefault="00BB7F4C" w:rsidP="00C24A29">
            <w:pPr>
              <w:pStyle w:val="a3"/>
              <w:jc w:val="left"/>
              <w:rPr>
                <w:spacing w:val="0"/>
                <w:sz w:val="21"/>
                <w:szCs w:val="21"/>
              </w:rPr>
            </w:pPr>
          </w:p>
          <w:p w14:paraId="26D923CC" w14:textId="77777777" w:rsidR="00BB7F4C" w:rsidRPr="00623117" w:rsidRDefault="00BB7F4C" w:rsidP="00C24A29">
            <w:pPr>
              <w:pStyle w:val="a3"/>
              <w:jc w:val="left"/>
              <w:rPr>
                <w:spacing w:val="0"/>
                <w:sz w:val="21"/>
                <w:szCs w:val="21"/>
              </w:rPr>
            </w:pPr>
          </w:p>
        </w:tc>
      </w:tr>
      <w:tr w:rsidR="00BB7F4C" w:rsidRPr="00623117" w14:paraId="3E355E7A" w14:textId="77777777" w:rsidTr="0058608B">
        <w:trPr>
          <w:trHeight w:val="1127"/>
          <w:jc w:val="center"/>
        </w:trPr>
        <w:tc>
          <w:tcPr>
            <w:tcW w:w="10173" w:type="dxa"/>
            <w:gridSpan w:val="5"/>
            <w:tcBorders>
              <w:top w:val="dotted" w:sz="4" w:space="0" w:color="auto"/>
            </w:tcBorders>
            <w:vAlign w:val="center"/>
          </w:tcPr>
          <w:p w14:paraId="559A5390" w14:textId="77777777" w:rsidR="00BB7F4C" w:rsidRPr="00623117" w:rsidRDefault="00BB7F4C" w:rsidP="00C24A29">
            <w:pPr>
              <w:pStyle w:val="a3"/>
              <w:jc w:val="left"/>
              <w:rPr>
                <w:spacing w:val="0"/>
                <w:sz w:val="21"/>
                <w:szCs w:val="21"/>
              </w:rPr>
            </w:pPr>
            <w:r w:rsidRPr="00623117">
              <w:rPr>
                <w:rFonts w:hint="eastAsia"/>
                <w:spacing w:val="0"/>
                <w:sz w:val="21"/>
                <w:szCs w:val="21"/>
              </w:rPr>
              <w:t>（地域の支援者</w:t>
            </w:r>
            <w:r w:rsidR="00331534">
              <w:rPr>
                <w:rFonts w:hint="eastAsia"/>
                <w:spacing w:val="0"/>
                <w:sz w:val="21"/>
                <w:szCs w:val="21"/>
              </w:rPr>
              <w:t>［　　　　　　　　　　］</w:t>
            </w:r>
            <w:r w:rsidRPr="00623117">
              <w:rPr>
                <w:rFonts w:hint="eastAsia"/>
                <w:spacing w:val="0"/>
                <w:sz w:val="21"/>
                <w:szCs w:val="21"/>
              </w:rPr>
              <w:t>の意見）</w:t>
            </w:r>
          </w:p>
          <w:p w14:paraId="1C84ABC8" w14:textId="77777777" w:rsidR="00BB7F4C" w:rsidRPr="00623117" w:rsidRDefault="00BB7F4C" w:rsidP="00C24A29">
            <w:pPr>
              <w:pStyle w:val="a3"/>
              <w:jc w:val="left"/>
              <w:rPr>
                <w:spacing w:val="0"/>
                <w:sz w:val="21"/>
                <w:szCs w:val="21"/>
              </w:rPr>
            </w:pPr>
          </w:p>
          <w:p w14:paraId="28BEE3C9" w14:textId="77777777" w:rsidR="00BB7F4C" w:rsidRPr="00623117" w:rsidRDefault="00BB7F4C" w:rsidP="00C24A29">
            <w:pPr>
              <w:pStyle w:val="a3"/>
              <w:jc w:val="left"/>
              <w:rPr>
                <w:spacing w:val="0"/>
                <w:sz w:val="21"/>
                <w:szCs w:val="21"/>
              </w:rPr>
            </w:pPr>
          </w:p>
        </w:tc>
      </w:tr>
      <w:tr w:rsidR="00EE6E3F" w:rsidRPr="00623117" w14:paraId="79D57161" w14:textId="77777777" w:rsidTr="0049440B">
        <w:trPr>
          <w:trHeight w:val="623"/>
          <w:jc w:val="center"/>
        </w:trPr>
        <w:tc>
          <w:tcPr>
            <w:tcW w:w="2375" w:type="dxa"/>
            <w:tcBorders>
              <w:top w:val="double" w:sz="4" w:space="0" w:color="auto"/>
            </w:tcBorders>
            <w:vAlign w:val="center"/>
          </w:tcPr>
          <w:p w14:paraId="20763A99" w14:textId="77777777" w:rsidR="00EE6E3F" w:rsidRPr="00623117" w:rsidRDefault="00EE6E3F" w:rsidP="00C24A29">
            <w:pPr>
              <w:pStyle w:val="a3"/>
              <w:jc w:val="center"/>
              <w:rPr>
                <w:spacing w:val="0"/>
              </w:rPr>
            </w:pPr>
            <w:r w:rsidRPr="00623117">
              <w:rPr>
                <w:rFonts w:hint="eastAsia"/>
                <w:spacing w:val="0"/>
              </w:rPr>
              <w:t>担  当  者  名</w:t>
            </w:r>
          </w:p>
        </w:tc>
        <w:tc>
          <w:tcPr>
            <w:tcW w:w="2855" w:type="dxa"/>
            <w:tcBorders>
              <w:top w:val="double" w:sz="4" w:space="0" w:color="auto"/>
            </w:tcBorders>
            <w:vAlign w:val="center"/>
          </w:tcPr>
          <w:p w14:paraId="72B2D5F9" w14:textId="77777777" w:rsidR="0049440B" w:rsidRPr="00623117" w:rsidRDefault="0049440B" w:rsidP="00C24A29">
            <w:pPr>
              <w:pStyle w:val="a3"/>
              <w:jc w:val="center"/>
              <w:rPr>
                <w:spacing w:val="0"/>
              </w:rPr>
            </w:pPr>
          </w:p>
        </w:tc>
        <w:tc>
          <w:tcPr>
            <w:tcW w:w="2287" w:type="dxa"/>
            <w:tcBorders>
              <w:top w:val="double" w:sz="4" w:space="0" w:color="auto"/>
            </w:tcBorders>
            <w:vAlign w:val="center"/>
          </w:tcPr>
          <w:p w14:paraId="51C79BDB" w14:textId="77777777" w:rsidR="00EE6E3F" w:rsidRPr="00623117" w:rsidRDefault="00EE6E3F" w:rsidP="00671544">
            <w:pPr>
              <w:pStyle w:val="a3"/>
              <w:ind w:firstLineChars="100" w:firstLine="240"/>
              <w:jc w:val="left"/>
              <w:rPr>
                <w:spacing w:val="0"/>
              </w:rPr>
            </w:pPr>
            <w:r w:rsidRPr="00623117">
              <w:rPr>
                <w:rFonts w:hint="eastAsia"/>
                <w:spacing w:val="0"/>
              </w:rPr>
              <w:t>電  話  番  号</w:t>
            </w:r>
          </w:p>
        </w:tc>
        <w:tc>
          <w:tcPr>
            <w:tcW w:w="2656" w:type="dxa"/>
            <w:gridSpan w:val="2"/>
            <w:tcBorders>
              <w:top w:val="double" w:sz="4" w:space="0" w:color="auto"/>
            </w:tcBorders>
            <w:vAlign w:val="center"/>
          </w:tcPr>
          <w:p w14:paraId="71B2F7B3" w14:textId="77777777" w:rsidR="00EE6E3F" w:rsidRPr="00623117" w:rsidRDefault="00EE6E3F" w:rsidP="00EE6E3F">
            <w:pPr>
              <w:pStyle w:val="a3"/>
              <w:jc w:val="left"/>
              <w:rPr>
                <w:spacing w:val="0"/>
              </w:rPr>
            </w:pPr>
          </w:p>
        </w:tc>
      </w:tr>
    </w:tbl>
    <w:p w14:paraId="0C6B910D" w14:textId="77777777" w:rsidR="00255366" w:rsidRPr="00623117" w:rsidRDefault="00255366" w:rsidP="00700356">
      <w:pPr>
        <w:pStyle w:val="a3"/>
        <w:jc w:val="left"/>
        <w:rPr>
          <w:spacing w:val="0"/>
        </w:rPr>
      </w:pPr>
      <w:r w:rsidRPr="00623117">
        <w:rPr>
          <w:rFonts w:hAnsi="Century"/>
        </w:rPr>
        <w:lastRenderedPageBreak/>
        <w:t>(</w:t>
      </w:r>
      <w:r w:rsidRPr="00623117">
        <w:rPr>
          <w:rFonts w:ascii="Century" w:hAnsi="Century" w:hint="eastAsia"/>
        </w:rPr>
        <w:t>第</w:t>
      </w:r>
      <w:r w:rsidR="00AF2553" w:rsidRPr="00623117">
        <w:rPr>
          <w:rFonts w:ascii="Century" w:hAnsi="Century" w:hint="eastAsia"/>
        </w:rPr>
        <w:t>５</w:t>
      </w:r>
      <w:r w:rsidRPr="00623117">
        <w:rPr>
          <w:rFonts w:ascii="Century" w:hAnsi="Century" w:hint="eastAsia"/>
        </w:rPr>
        <w:t>号様式</w:t>
      </w:r>
      <w:r w:rsidRPr="00623117">
        <w:rPr>
          <w:rFonts w:hAnsi="Century"/>
        </w:rPr>
        <w:t>)</w:t>
      </w:r>
    </w:p>
    <w:p w14:paraId="15A8481D" w14:textId="320F6B7B" w:rsidR="00255366" w:rsidRPr="00623117" w:rsidRDefault="00255366" w:rsidP="005721C5">
      <w:pPr>
        <w:pStyle w:val="a3"/>
        <w:spacing w:line="448" w:lineRule="exact"/>
        <w:jc w:val="right"/>
        <w:rPr>
          <w:spacing w:val="0"/>
        </w:rPr>
      </w:pPr>
      <w:r w:rsidRPr="00623117">
        <w:rPr>
          <w:rFonts w:hAnsi="Century"/>
          <w:spacing w:val="-3"/>
        </w:rPr>
        <w:t xml:space="preserve">                                                           </w:t>
      </w:r>
      <w:r w:rsidRPr="00623117">
        <w:rPr>
          <w:rFonts w:hAnsi="Century" w:hint="eastAsia"/>
          <w:spacing w:val="-3"/>
        </w:rPr>
        <w:t xml:space="preserve">　</w:t>
      </w:r>
      <w:r w:rsidR="00CC60DE" w:rsidRPr="00623117">
        <w:rPr>
          <w:rFonts w:ascii="Century" w:hAnsi="Century" w:hint="eastAsia"/>
        </w:rPr>
        <w:t>令和</w:t>
      </w:r>
      <w:r w:rsidR="008E04DE" w:rsidRPr="00623117">
        <w:rPr>
          <w:rFonts w:hAnsi="Century" w:hint="eastAsia"/>
          <w:spacing w:val="-3"/>
        </w:rPr>
        <w:t xml:space="preserve">　　</w:t>
      </w:r>
      <w:r w:rsidRPr="00623117">
        <w:rPr>
          <w:rFonts w:ascii="Century" w:hAnsi="Century" w:hint="eastAsia"/>
        </w:rPr>
        <w:t>年</w:t>
      </w:r>
      <w:r w:rsidR="008E04DE" w:rsidRPr="00623117">
        <w:rPr>
          <w:rFonts w:hAnsi="Century" w:hint="eastAsia"/>
          <w:spacing w:val="-3"/>
        </w:rPr>
        <w:t xml:space="preserve">　　</w:t>
      </w:r>
      <w:r w:rsidRPr="00623117">
        <w:rPr>
          <w:rFonts w:ascii="Century" w:hAnsi="Century" w:hint="eastAsia"/>
        </w:rPr>
        <w:t>月</w:t>
      </w:r>
      <w:r w:rsidR="008E04DE" w:rsidRPr="00623117">
        <w:rPr>
          <w:rFonts w:ascii="Century" w:hAnsi="Century" w:hint="eastAsia"/>
        </w:rPr>
        <w:t xml:space="preserve">　　</w:t>
      </w:r>
      <w:r w:rsidRPr="00623117">
        <w:rPr>
          <w:rFonts w:ascii="Century" w:hAnsi="Century" w:hint="eastAsia"/>
        </w:rPr>
        <w:t>日</w:t>
      </w:r>
      <w:r w:rsidR="000D341D">
        <w:rPr>
          <w:rFonts w:ascii="Century" w:hAnsi="Century" w:hint="eastAsia"/>
        </w:rPr>
        <w:t xml:space="preserve">　</w:t>
      </w:r>
    </w:p>
    <w:p w14:paraId="73E33056" w14:textId="77777777" w:rsidR="005721C5" w:rsidRPr="00623117" w:rsidRDefault="005721C5" w:rsidP="000D7FDD">
      <w:pPr>
        <w:pStyle w:val="a3"/>
        <w:spacing w:line="448" w:lineRule="exact"/>
        <w:ind w:right="912"/>
        <w:rPr>
          <w:rFonts w:ascii="Century" w:hAnsi="Century"/>
        </w:rPr>
      </w:pPr>
    </w:p>
    <w:p w14:paraId="6DC24F19" w14:textId="77777777" w:rsidR="005721C5" w:rsidRPr="00623117" w:rsidRDefault="005721C5" w:rsidP="005721C5">
      <w:pPr>
        <w:pStyle w:val="a3"/>
        <w:spacing w:line="448" w:lineRule="exact"/>
        <w:ind w:left="630" w:firstLineChars="200" w:firstLine="456"/>
        <w:jc w:val="left"/>
        <w:rPr>
          <w:rFonts w:ascii="Century" w:hAnsi="Century"/>
        </w:rPr>
      </w:pPr>
      <w:r w:rsidRPr="00623117">
        <w:rPr>
          <w:rFonts w:ascii="Century" w:hAnsi="Century" w:hint="eastAsia"/>
        </w:rPr>
        <w:t>区保健福祉課長　様</w:t>
      </w:r>
    </w:p>
    <w:p w14:paraId="526155A9" w14:textId="77777777" w:rsidR="005721C5" w:rsidRPr="00623117" w:rsidRDefault="005721C5" w:rsidP="000D7FDD">
      <w:pPr>
        <w:pStyle w:val="a3"/>
        <w:spacing w:line="448" w:lineRule="exact"/>
        <w:jc w:val="left"/>
        <w:rPr>
          <w:rFonts w:ascii="Century" w:hAnsi="Century"/>
        </w:rPr>
      </w:pPr>
    </w:p>
    <w:p w14:paraId="7B201DAA" w14:textId="149B2B59" w:rsidR="00255366" w:rsidRPr="00623117" w:rsidRDefault="005721C5">
      <w:pPr>
        <w:pStyle w:val="a3"/>
        <w:spacing w:line="448" w:lineRule="exact"/>
        <w:jc w:val="right"/>
        <w:rPr>
          <w:spacing w:val="0"/>
          <w:w w:val="66"/>
        </w:rPr>
      </w:pPr>
      <w:r w:rsidRPr="00623117">
        <w:rPr>
          <w:rFonts w:hint="eastAsia"/>
          <w:spacing w:val="0"/>
        </w:rPr>
        <w:t>福祉局生活福祉部相談支援担当課長</w:t>
      </w:r>
      <w:r w:rsidR="000D341D">
        <w:rPr>
          <w:rFonts w:hint="eastAsia"/>
          <w:spacing w:val="0"/>
        </w:rPr>
        <w:t xml:space="preserve">　</w:t>
      </w:r>
    </w:p>
    <w:p w14:paraId="1A1F0AD5" w14:textId="77777777" w:rsidR="00255366" w:rsidRPr="00623117" w:rsidRDefault="00255366">
      <w:pPr>
        <w:pStyle w:val="a3"/>
        <w:spacing w:line="448" w:lineRule="exact"/>
        <w:rPr>
          <w:spacing w:val="0"/>
        </w:rPr>
      </w:pPr>
    </w:p>
    <w:p w14:paraId="33EF3B76" w14:textId="77777777" w:rsidR="00255366" w:rsidRPr="00623117" w:rsidRDefault="00255366">
      <w:pPr>
        <w:pStyle w:val="a3"/>
        <w:spacing w:line="448" w:lineRule="exact"/>
        <w:rPr>
          <w:spacing w:val="0"/>
        </w:rPr>
      </w:pPr>
    </w:p>
    <w:p w14:paraId="7BC8EC8A" w14:textId="77777777" w:rsidR="00255366" w:rsidRPr="00623117" w:rsidRDefault="00C6788A">
      <w:pPr>
        <w:pStyle w:val="a3"/>
        <w:spacing w:line="448" w:lineRule="exact"/>
        <w:jc w:val="center"/>
        <w:rPr>
          <w:spacing w:val="0"/>
        </w:rPr>
      </w:pPr>
      <w:r w:rsidRPr="00623117">
        <w:rPr>
          <w:rFonts w:ascii="Century" w:hAnsi="Century" w:hint="eastAsia"/>
        </w:rPr>
        <w:t>「成年後見人等候補者検討会議」の開催について</w:t>
      </w:r>
      <w:r w:rsidR="00255366" w:rsidRPr="00623117">
        <w:rPr>
          <w:rFonts w:hAnsi="Century"/>
        </w:rPr>
        <w:t>(</w:t>
      </w:r>
      <w:r w:rsidRPr="00623117">
        <w:rPr>
          <w:rFonts w:hAnsi="Century" w:hint="eastAsia"/>
        </w:rPr>
        <w:t>通知</w:t>
      </w:r>
      <w:r w:rsidR="00255366" w:rsidRPr="00623117">
        <w:rPr>
          <w:rFonts w:hAnsi="Century"/>
        </w:rPr>
        <w:t>)</w:t>
      </w:r>
    </w:p>
    <w:p w14:paraId="66275FB1" w14:textId="77777777" w:rsidR="00255366" w:rsidRPr="00623117" w:rsidRDefault="00255366">
      <w:pPr>
        <w:pStyle w:val="a3"/>
        <w:spacing w:line="448" w:lineRule="exact"/>
        <w:rPr>
          <w:spacing w:val="0"/>
        </w:rPr>
      </w:pPr>
    </w:p>
    <w:p w14:paraId="0F8F095B" w14:textId="77777777" w:rsidR="00255366" w:rsidRPr="00623117" w:rsidRDefault="00255366">
      <w:pPr>
        <w:pStyle w:val="a3"/>
        <w:spacing w:line="448" w:lineRule="exact"/>
        <w:rPr>
          <w:spacing w:val="0"/>
        </w:rPr>
      </w:pPr>
    </w:p>
    <w:p w14:paraId="7D66ABCA" w14:textId="75B164E9" w:rsidR="00255366" w:rsidRPr="00623117" w:rsidRDefault="00255366" w:rsidP="000D341D">
      <w:pPr>
        <w:pStyle w:val="a3"/>
        <w:spacing w:line="504" w:lineRule="exact"/>
        <w:ind w:firstLineChars="100" w:firstLine="228"/>
        <w:rPr>
          <w:rFonts w:ascii="Century" w:hAnsi="Century"/>
        </w:rPr>
      </w:pPr>
      <w:r w:rsidRPr="00623117">
        <w:rPr>
          <w:rFonts w:ascii="Century" w:hAnsi="Century" w:hint="eastAsia"/>
        </w:rPr>
        <w:t>標題について、</w:t>
      </w:r>
      <w:r w:rsidR="005721C5" w:rsidRPr="00623117">
        <w:rPr>
          <w:rFonts w:ascii="Century" w:hAnsi="Century" w:hint="eastAsia"/>
        </w:rPr>
        <w:t>次のとおり</w:t>
      </w:r>
      <w:r w:rsidR="00844D06" w:rsidRPr="00623117">
        <w:rPr>
          <w:rFonts w:ascii="Century" w:hAnsi="Century" w:hint="eastAsia"/>
        </w:rPr>
        <w:t>開催</w:t>
      </w:r>
      <w:r w:rsidR="0052447E" w:rsidRPr="00623117">
        <w:rPr>
          <w:rFonts w:ascii="Century" w:hAnsi="Century" w:hint="eastAsia"/>
        </w:rPr>
        <w:t>します</w:t>
      </w:r>
      <w:r w:rsidR="005721C5" w:rsidRPr="00623117">
        <w:rPr>
          <w:rFonts w:ascii="Century" w:hAnsi="Century" w:hint="eastAsia"/>
        </w:rPr>
        <w:t>ので</w:t>
      </w:r>
      <w:r w:rsidR="00C6788A" w:rsidRPr="00623117">
        <w:rPr>
          <w:rFonts w:ascii="Century" w:hAnsi="Century" w:hint="eastAsia"/>
        </w:rPr>
        <w:t>、関係職員の出席についてご配慮くださいますようお願いいたします。</w:t>
      </w:r>
    </w:p>
    <w:p w14:paraId="66D96C60" w14:textId="77777777" w:rsidR="005721C5" w:rsidRPr="00623117" w:rsidRDefault="005721C5" w:rsidP="000D7FDD">
      <w:pPr>
        <w:pStyle w:val="a3"/>
        <w:spacing w:line="504" w:lineRule="exact"/>
        <w:rPr>
          <w:rFonts w:ascii="Century" w:hAnsi="Century"/>
        </w:rPr>
      </w:pPr>
    </w:p>
    <w:p w14:paraId="3E1F92CA" w14:textId="77777777" w:rsidR="00255366" w:rsidRPr="00623117" w:rsidRDefault="00255366">
      <w:pPr>
        <w:pStyle w:val="a3"/>
        <w:spacing w:line="561" w:lineRule="exact"/>
        <w:jc w:val="center"/>
        <w:rPr>
          <w:spacing w:val="0"/>
        </w:rPr>
      </w:pPr>
      <w:r w:rsidRPr="00623117">
        <w:rPr>
          <w:rFonts w:ascii="Century" w:hAnsi="Century" w:hint="eastAsia"/>
        </w:rPr>
        <w:t>記</w:t>
      </w:r>
    </w:p>
    <w:p w14:paraId="5C4F2925" w14:textId="77777777" w:rsidR="00255366" w:rsidRPr="00623117" w:rsidRDefault="00255366">
      <w:pPr>
        <w:pStyle w:val="a3"/>
        <w:spacing w:line="720" w:lineRule="exact"/>
        <w:ind w:firstLineChars="200" w:firstLine="456"/>
        <w:rPr>
          <w:rFonts w:ascii="Century" w:hAnsi="Century"/>
        </w:rPr>
      </w:pPr>
      <w:r w:rsidRPr="00623117">
        <w:rPr>
          <w:rFonts w:ascii="Century" w:hAnsi="Century" w:hint="eastAsia"/>
        </w:rPr>
        <w:t>１</w:t>
      </w:r>
      <w:r w:rsidRPr="00623117">
        <w:rPr>
          <w:rFonts w:hAnsi="Century"/>
          <w:spacing w:val="-3"/>
        </w:rPr>
        <w:t xml:space="preserve">  </w:t>
      </w:r>
      <w:r w:rsidR="005721C5" w:rsidRPr="00623117">
        <w:rPr>
          <w:rFonts w:hAnsi="Century" w:hint="eastAsia"/>
          <w:spacing w:val="-3"/>
        </w:rPr>
        <w:t>対象事案</w:t>
      </w: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60"/>
      </w:tblGrid>
      <w:tr w:rsidR="005721C5" w:rsidRPr="00623117" w14:paraId="1E9C4183" w14:textId="77777777" w:rsidTr="00CC60DE">
        <w:trPr>
          <w:trHeight w:val="622"/>
          <w:jc w:val="center"/>
        </w:trPr>
        <w:tc>
          <w:tcPr>
            <w:tcW w:w="2376" w:type="dxa"/>
            <w:vAlign w:val="center"/>
          </w:tcPr>
          <w:p w14:paraId="63EA6182" w14:textId="77777777" w:rsidR="005721C5" w:rsidRPr="00623117" w:rsidRDefault="005721C5" w:rsidP="00C24A29">
            <w:pPr>
              <w:pStyle w:val="a3"/>
              <w:jc w:val="center"/>
              <w:rPr>
                <w:spacing w:val="0"/>
              </w:rPr>
            </w:pPr>
            <w:r w:rsidRPr="00623117">
              <w:rPr>
                <w:rFonts w:hint="eastAsia"/>
                <w:spacing w:val="0"/>
              </w:rPr>
              <w:t>本　人　氏　名</w:t>
            </w:r>
          </w:p>
        </w:tc>
        <w:tc>
          <w:tcPr>
            <w:tcW w:w="6360" w:type="dxa"/>
            <w:vAlign w:val="center"/>
          </w:tcPr>
          <w:p w14:paraId="31AB95BD" w14:textId="77777777" w:rsidR="00CC60DE" w:rsidRPr="00623117" w:rsidRDefault="00CC60DE" w:rsidP="000D7FDD">
            <w:pPr>
              <w:pStyle w:val="a3"/>
              <w:rPr>
                <w:spacing w:val="0"/>
              </w:rPr>
            </w:pPr>
          </w:p>
        </w:tc>
      </w:tr>
      <w:tr w:rsidR="00844D06" w:rsidRPr="00623117" w14:paraId="5C949EBB" w14:textId="77777777" w:rsidTr="00CC60DE">
        <w:trPr>
          <w:trHeight w:val="548"/>
          <w:jc w:val="center"/>
        </w:trPr>
        <w:tc>
          <w:tcPr>
            <w:tcW w:w="2376" w:type="dxa"/>
            <w:vAlign w:val="center"/>
          </w:tcPr>
          <w:p w14:paraId="6B8A0DDD" w14:textId="77777777" w:rsidR="00844D06" w:rsidRPr="00623117" w:rsidRDefault="00844D06" w:rsidP="00C24A29">
            <w:pPr>
              <w:pStyle w:val="a3"/>
              <w:jc w:val="center"/>
              <w:rPr>
                <w:spacing w:val="0"/>
              </w:rPr>
            </w:pPr>
            <w:r w:rsidRPr="00623117">
              <w:rPr>
                <w:rFonts w:hint="eastAsia"/>
                <w:spacing w:val="0"/>
              </w:rPr>
              <w:t>生　年　月　日</w:t>
            </w:r>
          </w:p>
        </w:tc>
        <w:tc>
          <w:tcPr>
            <w:tcW w:w="6360" w:type="dxa"/>
            <w:vAlign w:val="center"/>
          </w:tcPr>
          <w:p w14:paraId="2A42B7DF" w14:textId="77777777" w:rsidR="00CC60DE" w:rsidRPr="00623117" w:rsidRDefault="00CC60DE" w:rsidP="000D7FDD">
            <w:pPr>
              <w:pStyle w:val="a3"/>
              <w:rPr>
                <w:spacing w:val="0"/>
              </w:rPr>
            </w:pPr>
          </w:p>
        </w:tc>
      </w:tr>
    </w:tbl>
    <w:p w14:paraId="4C9A5907" w14:textId="77777777" w:rsidR="005721C5" w:rsidRPr="00623117" w:rsidRDefault="005721C5" w:rsidP="005721C5">
      <w:pPr>
        <w:pStyle w:val="a3"/>
        <w:spacing w:line="720" w:lineRule="exact"/>
        <w:ind w:firstLineChars="200" w:firstLine="480"/>
        <w:rPr>
          <w:spacing w:val="0"/>
        </w:rPr>
      </w:pPr>
      <w:r w:rsidRPr="00623117">
        <w:rPr>
          <w:rFonts w:hint="eastAsia"/>
          <w:spacing w:val="0"/>
        </w:rPr>
        <w:t xml:space="preserve">２　</w:t>
      </w:r>
      <w:r w:rsidR="0049389C" w:rsidRPr="00623117">
        <w:rPr>
          <w:rFonts w:hint="eastAsia"/>
          <w:spacing w:val="0"/>
        </w:rPr>
        <w:t>日時</w:t>
      </w:r>
      <w:r w:rsidR="007643DE" w:rsidRPr="00623117">
        <w:rPr>
          <w:rFonts w:hint="eastAsia"/>
          <w:spacing w:val="0"/>
        </w:rPr>
        <w:t>・場所</w:t>
      </w:r>
    </w:p>
    <w:p w14:paraId="58564D5D" w14:textId="77777777" w:rsidR="000556FE" w:rsidRPr="00623117" w:rsidRDefault="007643DE" w:rsidP="00FF5050">
      <w:pPr>
        <w:pStyle w:val="a3"/>
        <w:spacing w:line="300" w:lineRule="atLeast"/>
        <w:rPr>
          <w:spacing w:val="0"/>
        </w:rPr>
      </w:pPr>
      <w:r w:rsidRPr="00623117">
        <w:rPr>
          <w:rFonts w:hint="eastAsia"/>
          <w:spacing w:val="0"/>
        </w:rPr>
        <w:t xml:space="preserve">　　　　</w:t>
      </w:r>
    </w:p>
    <w:p w14:paraId="01E2D13D" w14:textId="77777777" w:rsidR="00FF5050" w:rsidRPr="00623117" w:rsidRDefault="00431A08" w:rsidP="00431A08">
      <w:pPr>
        <w:pStyle w:val="a3"/>
        <w:spacing w:line="300" w:lineRule="atLeast"/>
        <w:rPr>
          <w:spacing w:val="0"/>
        </w:rPr>
      </w:pPr>
      <w:r w:rsidRPr="00623117">
        <w:rPr>
          <w:rFonts w:hint="eastAsia"/>
          <w:spacing w:val="0"/>
        </w:rPr>
        <w:t xml:space="preserve">　　　　</w:t>
      </w:r>
      <w:r w:rsidR="0052447E" w:rsidRPr="00623117">
        <w:rPr>
          <w:rFonts w:hint="eastAsia"/>
          <w:spacing w:val="0"/>
        </w:rPr>
        <w:t xml:space="preserve">　</w:t>
      </w:r>
      <w:r w:rsidRPr="00623117">
        <w:rPr>
          <w:rFonts w:hint="eastAsia"/>
          <w:spacing w:val="0"/>
        </w:rPr>
        <w:t xml:space="preserve">日時　　　</w:t>
      </w:r>
      <w:r w:rsidR="00CC60DE" w:rsidRPr="00623117">
        <w:rPr>
          <w:rFonts w:hint="eastAsia"/>
          <w:spacing w:val="0"/>
        </w:rPr>
        <w:t>令和</w:t>
      </w:r>
      <w:r w:rsidR="007643DE" w:rsidRPr="00623117">
        <w:rPr>
          <w:rFonts w:hint="eastAsia"/>
          <w:spacing w:val="0"/>
        </w:rPr>
        <w:t xml:space="preserve">　　年　　月　　日（</w:t>
      </w:r>
      <w:r w:rsidRPr="00623117">
        <w:rPr>
          <w:rFonts w:hint="eastAsia"/>
          <w:spacing w:val="0"/>
        </w:rPr>
        <w:t xml:space="preserve">　</w:t>
      </w:r>
      <w:r w:rsidR="007643DE" w:rsidRPr="00623117">
        <w:rPr>
          <w:rFonts w:hint="eastAsia"/>
          <w:spacing w:val="0"/>
        </w:rPr>
        <w:t xml:space="preserve">）　</w:t>
      </w:r>
      <w:r w:rsidRPr="00623117">
        <w:rPr>
          <w:rFonts w:hint="eastAsia"/>
          <w:spacing w:val="0"/>
        </w:rPr>
        <w:t xml:space="preserve">　</w:t>
      </w:r>
      <w:r w:rsidR="000556FE" w:rsidRPr="00623117">
        <w:rPr>
          <w:rFonts w:hint="eastAsia"/>
          <w:spacing w:val="0"/>
        </w:rPr>
        <w:t xml:space="preserve">　</w:t>
      </w:r>
      <w:r w:rsidR="007643DE" w:rsidRPr="00623117">
        <w:rPr>
          <w:rFonts w:hint="eastAsia"/>
          <w:spacing w:val="0"/>
        </w:rPr>
        <w:t>時</w:t>
      </w:r>
      <w:r w:rsidR="000556FE" w:rsidRPr="00623117">
        <w:rPr>
          <w:rFonts w:hint="eastAsia"/>
          <w:spacing w:val="0"/>
        </w:rPr>
        <w:t xml:space="preserve">　　</w:t>
      </w:r>
      <w:r w:rsidR="007643DE" w:rsidRPr="00623117">
        <w:rPr>
          <w:rFonts w:hint="eastAsia"/>
          <w:spacing w:val="0"/>
        </w:rPr>
        <w:t>分</w:t>
      </w:r>
      <w:r w:rsidR="000556FE" w:rsidRPr="00623117">
        <w:rPr>
          <w:rFonts w:hint="eastAsia"/>
          <w:spacing w:val="0"/>
        </w:rPr>
        <w:t xml:space="preserve">　</w:t>
      </w:r>
      <w:r w:rsidR="007643DE" w:rsidRPr="00623117">
        <w:rPr>
          <w:rFonts w:hint="eastAsia"/>
          <w:spacing w:val="0"/>
        </w:rPr>
        <w:t xml:space="preserve">～　</w:t>
      </w:r>
    </w:p>
    <w:p w14:paraId="7581CC93" w14:textId="77777777" w:rsidR="00FF5050" w:rsidRPr="00623117" w:rsidRDefault="00FF5050" w:rsidP="00FF5050">
      <w:pPr>
        <w:pStyle w:val="a3"/>
        <w:spacing w:line="300" w:lineRule="atLeast"/>
        <w:rPr>
          <w:spacing w:val="0"/>
          <w:sz w:val="18"/>
          <w:szCs w:val="18"/>
        </w:rPr>
      </w:pPr>
      <w:r w:rsidRPr="00623117">
        <w:rPr>
          <w:rFonts w:hint="eastAsia"/>
          <w:spacing w:val="0"/>
          <w:sz w:val="20"/>
          <w:szCs w:val="20"/>
        </w:rPr>
        <w:t xml:space="preserve">　　　　</w:t>
      </w:r>
      <w:r w:rsidR="000556FE" w:rsidRPr="00623117">
        <w:rPr>
          <w:rFonts w:hint="eastAsia"/>
          <w:spacing w:val="0"/>
          <w:sz w:val="20"/>
          <w:szCs w:val="20"/>
        </w:rPr>
        <w:t xml:space="preserve">　</w:t>
      </w:r>
      <w:r w:rsidR="00431A08" w:rsidRPr="00623117">
        <w:rPr>
          <w:rFonts w:hint="eastAsia"/>
          <w:spacing w:val="0"/>
          <w:sz w:val="20"/>
          <w:szCs w:val="20"/>
        </w:rPr>
        <w:t xml:space="preserve">　　　　　　　</w:t>
      </w:r>
      <w:r w:rsidRPr="00623117">
        <w:rPr>
          <w:rFonts w:hint="eastAsia"/>
          <w:spacing w:val="0"/>
          <w:sz w:val="18"/>
          <w:szCs w:val="18"/>
        </w:rPr>
        <w:t>※時間が前後する場合がありますので少し前にお越しください。</w:t>
      </w:r>
    </w:p>
    <w:p w14:paraId="0F92252F" w14:textId="77777777" w:rsidR="00612093" w:rsidRPr="00623117" w:rsidRDefault="00612093" w:rsidP="00FF5050">
      <w:pPr>
        <w:pStyle w:val="a3"/>
        <w:spacing w:line="300" w:lineRule="atLeast"/>
        <w:rPr>
          <w:spacing w:val="0"/>
          <w:sz w:val="18"/>
          <w:szCs w:val="18"/>
        </w:rPr>
      </w:pPr>
      <w:r w:rsidRPr="00623117">
        <w:rPr>
          <w:rFonts w:hint="eastAsia"/>
          <w:spacing w:val="0"/>
          <w:sz w:val="20"/>
          <w:szCs w:val="20"/>
        </w:rPr>
        <w:t xml:space="preserve">　　　　　　　　　　　　</w:t>
      </w:r>
      <w:r w:rsidRPr="00623117">
        <w:rPr>
          <w:rFonts w:hint="eastAsia"/>
          <w:spacing w:val="0"/>
          <w:sz w:val="18"/>
          <w:szCs w:val="18"/>
        </w:rPr>
        <w:t>※時間に遅れる場合や、急遽欠席する場合は必ず担当まで連絡してください。</w:t>
      </w:r>
    </w:p>
    <w:p w14:paraId="74A93757" w14:textId="77777777" w:rsidR="00FF5050" w:rsidRPr="00623117" w:rsidRDefault="00FF5050" w:rsidP="00FF5050">
      <w:pPr>
        <w:pStyle w:val="a3"/>
        <w:spacing w:line="300" w:lineRule="atLeast"/>
        <w:rPr>
          <w:spacing w:val="0"/>
        </w:rPr>
      </w:pPr>
      <w:r w:rsidRPr="00623117">
        <w:rPr>
          <w:rFonts w:hint="eastAsia"/>
          <w:spacing w:val="0"/>
        </w:rPr>
        <w:t xml:space="preserve">　　　　</w:t>
      </w:r>
    </w:p>
    <w:p w14:paraId="1ABCF872" w14:textId="77777777" w:rsidR="007643DE" w:rsidRPr="00623117" w:rsidRDefault="00431A08" w:rsidP="0052447E">
      <w:pPr>
        <w:pStyle w:val="a3"/>
        <w:spacing w:line="300" w:lineRule="atLeast"/>
        <w:ind w:firstLineChars="500" w:firstLine="1200"/>
        <w:rPr>
          <w:spacing w:val="0"/>
        </w:rPr>
      </w:pPr>
      <w:r w:rsidRPr="00623117">
        <w:rPr>
          <w:rFonts w:hint="eastAsia"/>
          <w:spacing w:val="0"/>
        </w:rPr>
        <w:t xml:space="preserve">場所　　　</w:t>
      </w:r>
      <w:r w:rsidR="007643DE" w:rsidRPr="00623117">
        <w:rPr>
          <w:rFonts w:hint="eastAsia"/>
          <w:spacing w:val="0"/>
        </w:rPr>
        <w:t>市役所</w:t>
      </w:r>
      <w:r w:rsidR="00CC60DE" w:rsidRPr="00623117">
        <w:rPr>
          <w:rFonts w:hint="eastAsia"/>
          <w:spacing w:val="0"/>
        </w:rPr>
        <w:t xml:space="preserve">　</w:t>
      </w:r>
      <w:r w:rsidRPr="00623117">
        <w:rPr>
          <w:rFonts w:hint="eastAsia"/>
          <w:spacing w:val="0"/>
        </w:rPr>
        <w:t xml:space="preserve">　</w:t>
      </w:r>
      <w:r w:rsidR="007643DE" w:rsidRPr="00623117">
        <w:rPr>
          <w:rFonts w:hint="eastAsia"/>
          <w:spacing w:val="0"/>
        </w:rPr>
        <w:t xml:space="preserve">階　</w:t>
      </w:r>
      <w:r w:rsidRPr="00623117">
        <w:rPr>
          <w:rFonts w:hint="eastAsia"/>
          <w:spacing w:val="0"/>
        </w:rPr>
        <w:t xml:space="preserve">　　　</w:t>
      </w:r>
      <w:r w:rsidR="007643DE" w:rsidRPr="00623117">
        <w:rPr>
          <w:rFonts w:hint="eastAsia"/>
          <w:spacing w:val="0"/>
        </w:rPr>
        <w:t>会議室</w:t>
      </w:r>
    </w:p>
    <w:p w14:paraId="5E94005C" w14:textId="77777777" w:rsidR="007643DE" w:rsidRPr="00623117" w:rsidRDefault="00FF5050" w:rsidP="00FF5050">
      <w:pPr>
        <w:pStyle w:val="a3"/>
        <w:spacing w:line="300" w:lineRule="atLeast"/>
        <w:ind w:firstLineChars="200" w:firstLine="480"/>
        <w:rPr>
          <w:spacing w:val="0"/>
        </w:rPr>
      </w:pPr>
      <w:r w:rsidRPr="00623117">
        <w:rPr>
          <w:rFonts w:hint="eastAsia"/>
          <w:spacing w:val="0"/>
        </w:rPr>
        <w:t xml:space="preserve">　　</w:t>
      </w:r>
    </w:p>
    <w:p w14:paraId="6EDEA62E" w14:textId="77777777" w:rsidR="0049389C" w:rsidRPr="00623117" w:rsidRDefault="007643DE" w:rsidP="005721C5">
      <w:pPr>
        <w:pStyle w:val="a3"/>
        <w:spacing w:line="720" w:lineRule="exact"/>
        <w:ind w:firstLineChars="200" w:firstLine="480"/>
        <w:rPr>
          <w:spacing w:val="0"/>
        </w:rPr>
      </w:pPr>
      <w:r w:rsidRPr="00623117">
        <w:rPr>
          <w:rFonts w:hint="eastAsia"/>
          <w:spacing w:val="0"/>
        </w:rPr>
        <w:t>３　その他</w:t>
      </w:r>
    </w:p>
    <w:p w14:paraId="6E9A2DF7" w14:textId="77777777" w:rsidR="007643DE" w:rsidRPr="00623117" w:rsidRDefault="007643DE" w:rsidP="005721C5">
      <w:pPr>
        <w:pStyle w:val="a3"/>
        <w:spacing w:line="720" w:lineRule="exact"/>
        <w:ind w:firstLineChars="200" w:firstLine="480"/>
        <w:rPr>
          <w:spacing w:val="0"/>
        </w:rPr>
      </w:pPr>
      <w:r w:rsidRPr="00623117">
        <w:rPr>
          <w:rFonts w:hint="eastAsia"/>
          <w:spacing w:val="0"/>
        </w:rPr>
        <w:t xml:space="preserve">　　</w:t>
      </w:r>
    </w:p>
    <w:p w14:paraId="2BE2554B" w14:textId="77777777" w:rsidR="003A5E57" w:rsidRPr="00623117" w:rsidRDefault="003A5E57" w:rsidP="00BC0A86">
      <w:pPr>
        <w:pStyle w:val="a3"/>
        <w:rPr>
          <w:spacing w:val="0"/>
        </w:rPr>
      </w:pPr>
      <w:r w:rsidRPr="00623117">
        <w:rPr>
          <w:rFonts w:hAnsi="Century"/>
        </w:rPr>
        <w:br w:type="page"/>
      </w:r>
      <w:r w:rsidRPr="00623117">
        <w:rPr>
          <w:rFonts w:hAnsi="Century"/>
        </w:rPr>
        <w:lastRenderedPageBreak/>
        <w:t xml:space="preserve"> (</w:t>
      </w:r>
      <w:r w:rsidRPr="00623117">
        <w:rPr>
          <w:rFonts w:ascii="Century" w:hAnsi="Century" w:hint="eastAsia"/>
        </w:rPr>
        <w:t>第</w:t>
      </w:r>
      <w:r w:rsidR="001848DA" w:rsidRPr="00623117">
        <w:rPr>
          <w:rFonts w:ascii="Century" w:hAnsi="Century" w:hint="eastAsia"/>
        </w:rPr>
        <w:t>６</w:t>
      </w:r>
      <w:r w:rsidRPr="00623117">
        <w:rPr>
          <w:rFonts w:ascii="Century" w:hAnsi="Century" w:hint="eastAsia"/>
        </w:rPr>
        <w:t>号様式</w:t>
      </w:r>
      <w:r w:rsidRPr="00623117">
        <w:rPr>
          <w:rFonts w:hAnsi="Century"/>
        </w:rPr>
        <w:t>)</w:t>
      </w:r>
    </w:p>
    <w:p w14:paraId="24EEDBC4" w14:textId="1CCBAB82" w:rsidR="003A5E57" w:rsidRPr="00623117" w:rsidRDefault="003A5E57" w:rsidP="003A5E57">
      <w:pPr>
        <w:pStyle w:val="a3"/>
        <w:spacing w:line="358" w:lineRule="exact"/>
        <w:jc w:val="right"/>
        <w:rPr>
          <w:spacing w:val="0"/>
        </w:rPr>
      </w:pPr>
      <w:r w:rsidRPr="00623117">
        <w:rPr>
          <w:rFonts w:hAnsi="Century"/>
          <w:spacing w:val="-3"/>
        </w:rPr>
        <w:t xml:space="preserve">                                                             </w:t>
      </w:r>
      <w:r w:rsidR="00CC60DE" w:rsidRPr="00623117">
        <w:rPr>
          <w:rFonts w:ascii="Century" w:hAnsi="Century" w:hint="eastAsia"/>
        </w:rPr>
        <w:t>令和</w:t>
      </w:r>
      <w:r w:rsidRPr="00623117">
        <w:rPr>
          <w:rFonts w:hAnsi="Century" w:hint="eastAsia"/>
          <w:spacing w:val="-3"/>
        </w:rPr>
        <w:t xml:space="preserve">　　</w:t>
      </w:r>
      <w:r w:rsidRPr="00623117">
        <w:rPr>
          <w:rFonts w:ascii="Century" w:hAnsi="Century" w:hint="eastAsia"/>
        </w:rPr>
        <w:t>年</w:t>
      </w:r>
      <w:r w:rsidRPr="00623117">
        <w:rPr>
          <w:rFonts w:hAnsi="Century" w:hint="eastAsia"/>
          <w:spacing w:val="-3"/>
        </w:rPr>
        <w:t xml:space="preserve">　　</w:t>
      </w:r>
      <w:r w:rsidRPr="00623117">
        <w:rPr>
          <w:rFonts w:ascii="Century" w:hAnsi="Century" w:hint="eastAsia"/>
        </w:rPr>
        <w:t>月　　日</w:t>
      </w:r>
      <w:r w:rsidR="000D341D">
        <w:rPr>
          <w:rFonts w:ascii="Century" w:hAnsi="Century" w:hint="eastAsia"/>
        </w:rPr>
        <w:t xml:space="preserve">　</w:t>
      </w:r>
    </w:p>
    <w:p w14:paraId="7A71A68C" w14:textId="77777777" w:rsidR="003A5E57" w:rsidRPr="00623117" w:rsidRDefault="003A5E57" w:rsidP="003A5E57">
      <w:pPr>
        <w:pStyle w:val="a3"/>
        <w:spacing w:line="358" w:lineRule="exact"/>
        <w:rPr>
          <w:spacing w:val="0"/>
        </w:rPr>
      </w:pPr>
    </w:p>
    <w:p w14:paraId="750F3979" w14:textId="77777777" w:rsidR="003A5E57" w:rsidRPr="00623117" w:rsidRDefault="003A5E57" w:rsidP="003A5E57">
      <w:pPr>
        <w:pStyle w:val="a3"/>
        <w:rPr>
          <w:spacing w:val="0"/>
        </w:rPr>
      </w:pPr>
    </w:p>
    <w:p w14:paraId="641CD775" w14:textId="77777777" w:rsidR="003A5E57" w:rsidRPr="00623117" w:rsidRDefault="003A5E57" w:rsidP="003A5E57">
      <w:pPr>
        <w:pStyle w:val="a3"/>
        <w:spacing w:line="358" w:lineRule="exact"/>
        <w:rPr>
          <w:spacing w:val="0"/>
        </w:rPr>
      </w:pPr>
      <w:r w:rsidRPr="00623117">
        <w:rPr>
          <w:rFonts w:hAnsi="Century"/>
          <w:spacing w:val="-3"/>
        </w:rPr>
        <w:t xml:space="preserve">                            </w:t>
      </w:r>
      <w:r w:rsidRPr="00623117">
        <w:rPr>
          <w:rFonts w:ascii="Century" w:hAnsi="Century" w:hint="eastAsia"/>
        </w:rPr>
        <w:t>様</w:t>
      </w:r>
    </w:p>
    <w:p w14:paraId="41829120" w14:textId="77777777" w:rsidR="003A5E57" w:rsidRPr="00623117" w:rsidRDefault="003A5E57" w:rsidP="003A5E57">
      <w:pPr>
        <w:pStyle w:val="a3"/>
        <w:rPr>
          <w:spacing w:val="0"/>
        </w:rPr>
      </w:pPr>
    </w:p>
    <w:p w14:paraId="49064880" w14:textId="673D7688" w:rsidR="003A5E57" w:rsidRPr="00623117" w:rsidRDefault="003A5E57" w:rsidP="000D341D">
      <w:pPr>
        <w:pStyle w:val="a3"/>
        <w:spacing w:line="307" w:lineRule="exact"/>
        <w:jc w:val="right"/>
        <w:rPr>
          <w:spacing w:val="0"/>
        </w:rPr>
      </w:pPr>
      <w:r w:rsidRPr="00623117">
        <w:rPr>
          <w:rFonts w:hAnsi="Century"/>
          <w:spacing w:val="-3"/>
        </w:rPr>
        <w:t xml:space="preserve">                                             </w:t>
      </w:r>
      <w:r w:rsidRPr="00623117">
        <w:rPr>
          <w:rFonts w:ascii="Century" w:hAnsi="Century" w:hint="eastAsia"/>
        </w:rPr>
        <w:t>大</w:t>
      </w:r>
      <w:r w:rsidR="000D341D">
        <w:rPr>
          <w:rFonts w:ascii="Century" w:hAnsi="Century" w:hint="eastAsia"/>
        </w:rPr>
        <w:t xml:space="preserve">　</w:t>
      </w:r>
      <w:r w:rsidRPr="00623117">
        <w:rPr>
          <w:rFonts w:ascii="Century" w:hAnsi="Century" w:hint="eastAsia"/>
        </w:rPr>
        <w:t>阪</w:t>
      </w:r>
      <w:r w:rsidR="000D341D">
        <w:rPr>
          <w:rFonts w:ascii="Century" w:hAnsi="Century" w:hint="eastAsia"/>
        </w:rPr>
        <w:t xml:space="preserve">　</w:t>
      </w:r>
      <w:r w:rsidRPr="00623117">
        <w:rPr>
          <w:rFonts w:ascii="Century" w:hAnsi="Century" w:hint="eastAsia"/>
        </w:rPr>
        <w:t>市</w:t>
      </w:r>
      <w:r w:rsidR="000D341D">
        <w:rPr>
          <w:rFonts w:ascii="Century" w:hAnsi="Century" w:hint="eastAsia"/>
        </w:rPr>
        <w:t xml:space="preserve">　</w:t>
      </w:r>
      <w:r w:rsidRPr="00623117">
        <w:rPr>
          <w:rFonts w:ascii="Century" w:hAnsi="Century" w:hint="eastAsia"/>
        </w:rPr>
        <w:t>長</w:t>
      </w:r>
      <w:r w:rsidR="000D341D">
        <w:rPr>
          <w:rFonts w:ascii="Century" w:hAnsi="Century" w:hint="eastAsia"/>
        </w:rPr>
        <w:t xml:space="preserve">　</w:t>
      </w:r>
    </w:p>
    <w:p w14:paraId="1118221B" w14:textId="4C7F611C" w:rsidR="003A5E57" w:rsidRPr="00623117" w:rsidRDefault="003A5E57" w:rsidP="003A5E57">
      <w:pPr>
        <w:pStyle w:val="a3"/>
        <w:spacing w:line="358" w:lineRule="exact"/>
        <w:jc w:val="right"/>
        <w:rPr>
          <w:spacing w:val="0"/>
        </w:rPr>
      </w:pPr>
      <w:r w:rsidRPr="00623117">
        <w:rPr>
          <w:rFonts w:hAnsi="Century"/>
          <w:spacing w:val="-3"/>
        </w:rPr>
        <w:t xml:space="preserve">                                            </w:t>
      </w:r>
      <w:r w:rsidRPr="00623117">
        <w:rPr>
          <w:rFonts w:hAnsi="Century"/>
        </w:rPr>
        <w:t>(</w:t>
      </w:r>
      <w:r w:rsidRPr="00623117">
        <w:rPr>
          <w:rFonts w:ascii="Century" w:hAnsi="Century" w:hint="eastAsia"/>
        </w:rPr>
        <w:t>担当</w:t>
      </w:r>
      <w:r w:rsidRPr="00623117">
        <w:rPr>
          <w:rFonts w:hAnsi="Century"/>
        </w:rPr>
        <w:t>:</w:t>
      </w:r>
      <w:r w:rsidRPr="00623117">
        <w:rPr>
          <w:rFonts w:hAnsi="Century"/>
          <w:spacing w:val="-3"/>
        </w:rPr>
        <w:t xml:space="preserve"> </w:t>
      </w:r>
      <w:r w:rsidRPr="00623117">
        <w:rPr>
          <w:rFonts w:hAnsi="Century" w:hint="eastAsia"/>
          <w:spacing w:val="-3"/>
        </w:rPr>
        <w:t xml:space="preserve">　</w:t>
      </w:r>
      <w:r w:rsidRPr="00623117">
        <w:rPr>
          <w:rFonts w:hAnsi="Century"/>
          <w:spacing w:val="-3"/>
        </w:rPr>
        <w:t xml:space="preserve">   </w:t>
      </w:r>
      <w:r w:rsidRPr="00623117">
        <w:rPr>
          <w:rFonts w:ascii="Century" w:hAnsi="Century" w:hint="eastAsia"/>
        </w:rPr>
        <w:t>区</w:t>
      </w:r>
      <w:r w:rsidRPr="00623117">
        <w:rPr>
          <w:rFonts w:hAnsi="Century"/>
        </w:rPr>
        <w:t>保健福祉課</w:t>
      </w:r>
      <w:r w:rsidRPr="00623117">
        <w:rPr>
          <w:rFonts w:hAnsi="Century" w:hint="eastAsia"/>
        </w:rPr>
        <w:t>)</w:t>
      </w:r>
      <w:r w:rsidR="000D341D">
        <w:rPr>
          <w:rFonts w:hAnsi="Century" w:hint="eastAsia"/>
        </w:rPr>
        <w:t xml:space="preserve">　</w:t>
      </w:r>
    </w:p>
    <w:p w14:paraId="65E123D9" w14:textId="77777777" w:rsidR="003A5E57" w:rsidRPr="00623117" w:rsidRDefault="003A5E57" w:rsidP="003A5E57">
      <w:pPr>
        <w:pStyle w:val="a3"/>
        <w:spacing w:line="358" w:lineRule="exact"/>
        <w:rPr>
          <w:spacing w:val="0"/>
        </w:rPr>
      </w:pPr>
    </w:p>
    <w:p w14:paraId="092924F6" w14:textId="77777777" w:rsidR="003A5E57" w:rsidRPr="00623117" w:rsidRDefault="003A5E57" w:rsidP="003A5E57">
      <w:pPr>
        <w:pStyle w:val="a3"/>
        <w:spacing w:line="534" w:lineRule="exact"/>
        <w:rPr>
          <w:spacing w:val="0"/>
        </w:rPr>
      </w:pPr>
    </w:p>
    <w:p w14:paraId="0A7B9EC7" w14:textId="77777777" w:rsidR="003A5E57" w:rsidRPr="00623117" w:rsidRDefault="003A5E57" w:rsidP="003A5E57">
      <w:pPr>
        <w:pStyle w:val="a3"/>
        <w:spacing w:line="692" w:lineRule="exact"/>
        <w:jc w:val="center"/>
        <w:rPr>
          <w:spacing w:val="0"/>
        </w:rPr>
      </w:pPr>
      <w:r w:rsidRPr="00623117">
        <w:rPr>
          <w:rFonts w:ascii="Century" w:hAnsi="Century" w:hint="eastAsia"/>
        </w:rPr>
        <w:t>後見等開始の審判請求に要した費用の請求について</w:t>
      </w:r>
    </w:p>
    <w:p w14:paraId="4386EE9E" w14:textId="77777777" w:rsidR="003A5E57" w:rsidRPr="00623117" w:rsidRDefault="003A5E57" w:rsidP="003A5E57">
      <w:pPr>
        <w:pStyle w:val="a3"/>
        <w:spacing w:line="692" w:lineRule="exact"/>
        <w:rPr>
          <w:spacing w:val="0"/>
        </w:rPr>
      </w:pPr>
    </w:p>
    <w:p w14:paraId="2A7CF153" w14:textId="16056C20" w:rsidR="003A5E57" w:rsidRPr="00623117" w:rsidRDefault="00BC0A86" w:rsidP="007953C1">
      <w:pPr>
        <w:pStyle w:val="a3"/>
        <w:spacing w:line="392" w:lineRule="exact"/>
        <w:ind w:firstLineChars="100" w:firstLine="234"/>
        <w:rPr>
          <w:spacing w:val="0"/>
        </w:rPr>
      </w:pPr>
      <w:r w:rsidRPr="00623117">
        <w:rPr>
          <w:rFonts w:hAnsi="Century" w:hint="eastAsia"/>
          <w:spacing w:val="-3"/>
        </w:rPr>
        <w:t>令和</w:t>
      </w:r>
      <w:r w:rsidR="003A5E57" w:rsidRPr="00623117">
        <w:rPr>
          <w:rFonts w:hAnsi="Century"/>
          <w:spacing w:val="-3"/>
        </w:rPr>
        <w:t xml:space="preserve">    </w:t>
      </w:r>
      <w:r w:rsidR="003A5E57" w:rsidRPr="00623117">
        <w:rPr>
          <w:rFonts w:ascii="Century" w:hAnsi="Century" w:hint="eastAsia"/>
        </w:rPr>
        <w:t>年</w:t>
      </w:r>
      <w:r w:rsidR="003A5E57" w:rsidRPr="00623117">
        <w:rPr>
          <w:rFonts w:hAnsi="Century"/>
          <w:spacing w:val="-3"/>
        </w:rPr>
        <w:t xml:space="preserve">    </w:t>
      </w:r>
      <w:r w:rsidR="003A5E57" w:rsidRPr="00623117">
        <w:rPr>
          <w:rFonts w:ascii="Century" w:hAnsi="Century" w:hint="eastAsia"/>
        </w:rPr>
        <w:t>月</w:t>
      </w:r>
      <w:r w:rsidR="003A5E57" w:rsidRPr="00623117">
        <w:rPr>
          <w:rFonts w:hAnsi="Century"/>
          <w:spacing w:val="-3"/>
        </w:rPr>
        <w:t xml:space="preserve">    </w:t>
      </w:r>
      <w:r w:rsidR="003A5E57" w:rsidRPr="00623117">
        <w:rPr>
          <w:rFonts w:ascii="Century" w:hAnsi="Century" w:hint="eastAsia"/>
        </w:rPr>
        <w:t>日</w:t>
      </w:r>
      <w:r w:rsidR="00CC60DE" w:rsidRPr="00623117">
        <w:rPr>
          <w:rFonts w:ascii="Century" w:hAnsi="Century" w:hint="eastAsia"/>
        </w:rPr>
        <w:t>付</w:t>
      </w:r>
      <w:r w:rsidR="00612093" w:rsidRPr="00623117">
        <w:rPr>
          <w:rFonts w:ascii="Century" w:hAnsi="Century" w:hint="eastAsia"/>
        </w:rPr>
        <w:t>で</w:t>
      </w:r>
      <w:r w:rsidR="003A5E57" w:rsidRPr="00623117">
        <w:rPr>
          <w:rFonts w:ascii="Century" w:hAnsi="Century" w:hint="eastAsia"/>
        </w:rPr>
        <w:t>、精神保健及び精神障害者福祉に関する法律（又は知的障害者福祉法、老人福祉法）に基づき、民法第</w:t>
      </w:r>
      <w:r w:rsidR="003A5E57" w:rsidRPr="00623117">
        <w:rPr>
          <w:rFonts w:hAnsi="Century"/>
          <w:spacing w:val="-3"/>
        </w:rPr>
        <w:t xml:space="preserve">      </w:t>
      </w:r>
      <w:r w:rsidR="003A5E57" w:rsidRPr="00623117">
        <w:rPr>
          <w:rFonts w:ascii="Century" w:hAnsi="Century" w:hint="eastAsia"/>
        </w:rPr>
        <w:t>条に規定する審判の請求を行いましたが、家庭裁判所から</w:t>
      </w:r>
      <w:r w:rsidR="00671544" w:rsidRPr="00623117">
        <w:rPr>
          <w:rFonts w:ascii="Century" w:hAnsi="Century" w:hint="eastAsia"/>
        </w:rPr>
        <w:t>、</w:t>
      </w:r>
      <w:r w:rsidR="003A5E57" w:rsidRPr="00623117">
        <w:rPr>
          <w:rFonts w:ascii="Century" w:hAnsi="Century" w:hint="eastAsia"/>
        </w:rPr>
        <w:t>手続費用については本人の負担とする審判がありましたので、次のとおり審判請求に要した費用について納付してください。</w:t>
      </w:r>
    </w:p>
    <w:p w14:paraId="1642D366" w14:textId="77777777" w:rsidR="003A5E57" w:rsidRPr="00623117" w:rsidRDefault="003A5E57" w:rsidP="003A5E57">
      <w:pPr>
        <w:pStyle w:val="a3"/>
        <w:spacing w:line="307" w:lineRule="exact"/>
        <w:rPr>
          <w:spacing w:val="0"/>
        </w:rPr>
      </w:pPr>
    </w:p>
    <w:p w14:paraId="1CB4A628" w14:textId="77777777" w:rsidR="003A5E57" w:rsidRPr="00623117" w:rsidRDefault="003A5E57" w:rsidP="003A5E57">
      <w:pPr>
        <w:pStyle w:val="a3"/>
        <w:spacing w:line="307" w:lineRule="exact"/>
        <w:ind w:firstLineChars="100" w:firstLine="228"/>
        <w:rPr>
          <w:spacing w:val="0"/>
        </w:rPr>
      </w:pPr>
      <w:r w:rsidRPr="00623117">
        <w:rPr>
          <w:rFonts w:ascii="Century" w:hAnsi="Century" w:hint="eastAsia"/>
        </w:rPr>
        <w:t>１　審判請求の内容</w:t>
      </w:r>
    </w:p>
    <w:p w14:paraId="5957058D" w14:textId="77777777" w:rsidR="003A5E57" w:rsidRPr="00623117" w:rsidRDefault="003A5E57" w:rsidP="003A5E57">
      <w:pPr>
        <w:pStyle w:val="a3"/>
        <w:spacing w:line="440" w:lineRule="exact"/>
        <w:ind w:firstLineChars="400" w:firstLine="912"/>
        <w:rPr>
          <w:spacing w:val="0"/>
        </w:rPr>
      </w:pPr>
      <w:r w:rsidRPr="00623117">
        <w:rPr>
          <w:rFonts w:ascii="Century" w:hAnsi="Century" w:hint="eastAsia"/>
        </w:rPr>
        <w:t>氏　　　　　名</w:t>
      </w:r>
    </w:p>
    <w:p w14:paraId="7A7CD4D3" w14:textId="77777777" w:rsidR="003A5E57" w:rsidRPr="00623117" w:rsidRDefault="003A5E57" w:rsidP="003A5E57">
      <w:pPr>
        <w:pStyle w:val="a3"/>
        <w:spacing w:line="440" w:lineRule="exact"/>
        <w:ind w:firstLineChars="400" w:firstLine="912"/>
        <w:rPr>
          <w:rFonts w:ascii="Century" w:hAnsi="Century"/>
        </w:rPr>
      </w:pPr>
      <w:r w:rsidRPr="00623117">
        <w:rPr>
          <w:rFonts w:ascii="Century" w:hAnsi="Century" w:hint="eastAsia"/>
        </w:rPr>
        <w:t>住　　　　　所</w:t>
      </w:r>
    </w:p>
    <w:p w14:paraId="21FDA45B" w14:textId="77777777" w:rsidR="003A5E57" w:rsidRPr="00623117" w:rsidRDefault="003A5E57" w:rsidP="003A5E57">
      <w:pPr>
        <w:pStyle w:val="a3"/>
        <w:spacing w:line="440" w:lineRule="exact"/>
        <w:ind w:firstLineChars="400" w:firstLine="912"/>
        <w:rPr>
          <w:spacing w:val="0"/>
        </w:rPr>
      </w:pPr>
      <w:r w:rsidRPr="00623117">
        <w:rPr>
          <w:rFonts w:ascii="Century" w:hAnsi="Century" w:hint="eastAsia"/>
        </w:rPr>
        <w:t>審判請求の類型</w:t>
      </w:r>
    </w:p>
    <w:p w14:paraId="1A96FAB9" w14:textId="77777777" w:rsidR="003A5E57" w:rsidRPr="00623117" w:rsidRDefault="003A5E57" w:rsidP="003A5E57">
      <w:pPr>
        <w:pStyle w:val="a3"/>
        <w:spacing w:line="440" w:lineRule="exact"/>
        <w:ind w:firstLineChars="400" w:firstLine="912"/>
        <w:rPr>
          <w:rFonts w:ascii="Century" w:hAnsi="Century"/>
        </w:rPr>
      </w:pPr>
      <w:r w:rsidRPr="00623117">
        <w:rPr>
          <w:rFonts w:ascii="Century" w:hAnsi="Century" w:hint="eastAsia"/>
        </w:rPr>
        <w:t>審</w:t>
      </w:r>
      <w:r w:rsidRPr="00623117">
        <w:rPr>
          <w:rFonts w:ascii="Century" w:hAnsi="Century" w:hint="eastAsia"/>
        </w:rPr>
        <w:t xml:space="preserve"> </w:t>
      </w:r>
      <w:r w:rsidRPr="00623117">
        <w:rPr>
          <w:rFonts w:ascii="Century" w:hAnsi="Century" w:hint="eastAsia"/>
        </w:rPr>
        <w:t>判</w:t>
      </w:r>
      <w:r w:rsidRPr="00623117">
        <w:rPr>
          <w:rFonts w:ascii="Century" w:hAnsi="Century" w:hint="eastAsia"/>
        </w:rPr>
        <w:t xml:space="preserve"> </w:t>
      </w:r>
      <w:r w:rsidRPr="00623117">
        <w:rPr>
          <w:rFonts w:ascii="Century" w:hAnsi="Century" w:hint="eastAsia"/>
        </w:rPr>
        <w:t>請</w:t>
      </w:r>
      <w:r w:rsidRPr="00623117">
        <w:rPr>
          <w:rFonts w:ascii="Century" w:hAnsi="Century" w:hint="eastAsia"/>
        </w:rPr>
        <w:t xml:space="preserve"> </w:t>
      </w:r>
      <w:r w:rsidRPr="00623117">
        <w:rPr>
          <w:rFonts w:ascii="Century" w:hAnsi="Century" w:hint="eastAsia"/>
        </w:rPr>
        <w:t>求</w:t>
      </w:r>
      <w:r w:rsidRPr="00623117">
        <w:rPr>
          <w:rFonts w:ascii="Century" w:hAnsi="Century" w:hint="eastAsia"/>
        </w:rPr>
        <w:t xml:space="preserve"> </w:t>
      </w:r>
      <w:r w:rsidRPr="00623117">
        <w:rPr>
          <w:rFonts w:ascii="Century" w:hAnsi="Century" w:hint="eastAsia"/>
        </w:rPr>
        <w:t>日</w:t>
      </w:r>
    </w:p>
    <w:p w14:paraId="2D1D3F82" w14:textId="77777777" w:rsidR="003A5E57" w:rsidRPr="00623117" w:rsidRDefault="003A5E57" w:rsidP="003A5E57">
      <w:pPr>
        <w:pStyle w:val="a3"/>
        <w:spacing w:line="440" w:lineRule="exact"/>
        <w:rPr>
          <w:rFonts w:ascii="Century" w:hAnsi="Century"/>
        </w:rPr>
      </w:pPr>
    </w:p>
    <w:p w14:paraId="561A2FD3" w14:textId="77777777" w:rsidR="003A5E57" w:rsidRPr="00623117" w:rsidRDefault="003A5E57" w:rsidP="003A5E57">
      <w:pPr>
        <w:pStyle w:val="a3"/>
        <w:spacing w:line="440" w:lineRule="exact"/>
        <w:ind w:firstLineChars="100" w:firstLine="228"/>
        <w:rPr>
          <w:rFonts w:ascii="Century" w:hAnsi="Century"/>
        </w:rPr>
      </w:pPr>
      <w:r w:rsidRPr="00623117">
        <w:rPr>
          <w:rFonts w:ascii="Century" w:hAnsi="Century" w:hint="eastAsia"/>
        </w:rPr>
        <w:t>２　審判請求に要した費用</w:t>
      </w:r>
    </w:p>
    <w:p w14:paraId="45A98413" w14:textId="77777777" w:rsidR="003A5E57" w:rsidRPr="00623117" w:rsidRDefault="003A5E57" w:rsidP="003A5E57">
      <w:pPr>
        <w:pStyle w:val="a3"/>
        <w:spacing w:line="440" w:lineRule="exact"/>
        <w:ind w:firstLineChars="400" w:firstLine="912"/>
        <w:rPr>
          <w:rFonts w:ascii="Century" w:hAnsi="Century"/>
        </w:rPr>
      </w:pPr>
      <w:r w:rsidRPr="00623117">
        <w:rPr>
          <w:rFonts w:ascii="Century" w:hAnsi="Century" w:hint="eastAsia"/>
        </w:rPr>
        <w:t>申</w:t>
      </w:r>
      <w:r w:rsidRPr="00623117">
        <w:rPr>
          <w:rFonts w:ascii="Century" w:hAnsi="Century" w:hint="eastAsia"/>
        </w:rPr>
        <w:t xml:space="preserve"> </w:t>
      </w:r>
      <w:r w:rsidRPr="00623117">
        <w:rPr>
          <w:rFonts w:ascii="Century" w:hAnsi="Century" w:hint="eastAsia"/>
        </w:rPr>
        <w:t>立</w:t>
      </w:r>
      <w:r w:rsidRPr="00623117">
        <w:rPr>
          <w:rFonts w:ascii="Century" w:hAnsi="Century" w:hint="eastAsia"/>
        </w:rPr>
        <w:t xml:space="preserve"> </w:t>
      </w:r>
      <w:r w:rsidRPr="00623117">
        <w:rPr>
          <w:rFonts w:ascii="Century" w:hAnsi="Century" w:hint="eastAsia"/>
        </w:rPr>
        <w:t>手</w:t>
      </w:r>
      <w:r w:rsidRPr="00623117">
        <w:rPr>
          <w:rFonts w:ascii="Century" w:hAnsi="Century" w:hint="eastAsia"/>
        </w:rPr>
        <w:t xml:space="preserve"> </w:t>
      </w:r>
      <w:r w:rsidRPr="00623117">
        <w:rPr>
          <w:rFonts w:ascii="Century" w:hAnsi="Century" w:hint="eastAsia"/>
        </w:rPr>
        <w:t>数</w:t>
      </w:r>
      <w:r w:rsidRPr="00623117">
        <w:rPr>
          <w:rFonts w:ascii="Century" w:hAnsi="Century" w:hint="eastAsia"/>
        </w:rPr>
        <w:t xml:space="preserve"> </w:t>
      </w:r>
      <w:r w:rsidRPr="00623117">
        <w:rPr>
          <w:rFonts w:ascii="Century" w:hAnsi="Century" w:hint="eastAsia"/>
        </w:rPr>
        <w:t>料　　　　　　　　　　円</w:t>
      </w:r>
    </w:p>
    <w:p w14:paraId="133C9F40" w14:textId="77777777" w:rsidR="003A5E57" w:rsidRPr="00623117" w:rsidRDefault="003A5E57" w:rsidP="003A5E57">
      <w:pPr>
        <w:pStyle w:val="a3"/>
        <w:spacing w:line="440" w:lineRule="exact"/>
        <w:ind w:firstLineChars="400" w:firstLine="912"/>
        <w:rPr>
          <w:rFonts w:ascii="Century" w:hAnsi="Century"/>
        </w:rPr>
      </w:pPr>
      <w:r w:rsidRPr="00623117">
        <w:rPr>
          <w:rFonts w:ascii="Century" w:hAnsi="Century" w:hint="eastAsia"/>
        </w:rPr>
        <w:t>登</w:t>
      </w:r>
      <w:r w:rsidRPr="00623117">
        <w:rPr>
          <w:rFonts w:ascii="Century" w:hAnsi="Century" w:hint="eastAsia"/>
        </w:rPr>
        <w:t xml:space="preserve"> </w:t>
      </w:r>
      <w:r w:rsidRPr="00623117">
        <w:rPr>
          <w:rFonts w:ascii="Century" w:hAnsi="Century" w:hint="eastAsia"/>
        </w:rPr>
        <w:t>記</w:t>
      </w:r>
      <w:r w:rsidRPr="00623117">
        <w:rPr>
          <w:rFonts w:ascii="Century" w:hAnsi="Century" w:hint="eastAsia"/>
        </w:rPr>
        <w:t xml:space="preserve"> </w:t>
      </w:r>
      <w:r w:rsidRPr="00623117">
        <w:rPr>
          <w:rFonts w:ascii="Century" w:hAnsi="Century" w:hint="eastAsia"/>
        </w:rPr>
        <w:t>手</w:t>
      </w:r>
      <w:r w:rsidRPr="00623117">
        <w:rPr>
          <w:rFonts w:ascii="Century" w:hAnsi="Century" w:hint="eastAsia"/>
        </w:rPr>
        <w:t xml:space="preserve"> </w:t>
      </w:r>
      <w:r w:rsidRPr="00623117">
        <w:rPr>
          <w:rFonts w:ascii="Century" w:hAnsi="Century" w:hint="eastAsia"/>
        </w:rPr>
        <w:t>数</w:t>
      </w:r>
      <w:r w:rsidRPr="00623117">
        <w:rPr>
          <w:rFonts w:ascii="Century" w:hAnsi="Century" w:hint="eastAsia"/>
        </w:rPr>
        <w:t xml:space="preserve"> </w:t>
      </w:r>
      <w:r w:rsidRPr="00623117">
        <w:rPr>
          <w:rFonts w:ascii="Century" w:hAnsi="Century" w:hint="eastAsia"/>
        </w:rPr>
        <w:t>料　　　　　　　　　　円</w:t>
      </w:r>
    </w:p>
    <w:p w14:paraId="17B625A1" w14:textId="77777777" w:rsidR="003A5E57" w:rsidRPr="00623117" w:rsidRDefault="003A5E57" w:rsidP="003A5E57">
      <w:pPr>
        <w:pStyle w:val="a3"/>
        <w:spacing w:line="440" w:lineRule="exact"/>
        <w:ind w:firstLineChars="400" w:firstLine="912"/>
        <w:rPr>
          <w:rFonts w:ascii="Century" w:hAnsi="Century"/>
        </w:rPr>
      </w:pPr>
      <w:r w:rsidRPr="00623117">
        <w:rPr>
          <w:rFonts w:ascii="Century" w:hAnsi="Century" w:hint="eastAsia"/>
        </w:rPr>
        <w:t>鑑　定　費　用　　　　　　　　　　円</w:t>
      </w:r>
    </w:p>
    <w:p w14:paraId="41CE60FD" w14:textId="77777777" w:rsidR="003A5E57" w:rsidRPr="00623117" w:rsidRDefault="003A5E57" w:rsidP="003A5E57">
      <w:pPr>
        <w:pStyle w:val="a3"/>
        <w:spacing w:line="440" w:lineRule="exact"/>
        <w:ind w:firstLineChars="400" w:firstLine="912"/>
        <w:rPr>
          <w:rFonts w:ascii="Century" w:hAnsi="Century"/>
        </w:rPr>
      </w:pPr>
      <w:r w:rsidRPr="00623117">
        <w:rPr>
          <w:rFonts w:ascii="Century" w:hAnsi="Century" w:hint="eastAsia"/>
        </w:rPr>
        <w:t>合　　　　　計　　　　　　　　　　円</w:t>
      </w:r>
    </w:p>
    <w:p w14:paraId="256B9909" w14:textId="77777777" w:rsidR="003A5E57" w:rsidRPr="00623117" w:rsidRDefault="003A5E57" w:rsidP="003A5E57">
      <w:pPr>
        <w:pStyle w:val="a3"/>
        <w:spacing w:line="440" w:lineRule="exact"/>
        <w:rPr>
          <w:rFonts w:ascii="Century" w:hAnsi="Century"/>
        </w:rPr>
      </w:pPr>
    </w:p>
    <w:p w14:paraId="2BDAC0EB" w14:textId="77777777" w:rsidR="003A5E57" w:rsidRPr="00623117" w:rsidRDefault="003A5E57" w:rsidP="003A5E57">
      <w:pPr>
        <w:pStyle w:val="a3"/>
        <w:spacing w:line="307" w:lineRule="exact"/>
        <w:ind w:firstLineChars="100" w:firstLine="234"/>
        <w:rPr>
          <w:spacing w:val="0"/>
        </w:rPr>
      </w:pPr>
      <w:r w:rsidRPr="00623117">
        <w:rPr>
          <w:rFonts w:hAnsi="Century" w:hint="eastAsia"/>
          <w:spacing w:val="-3"/>
        </w:rPr>
        <w:t>３　納付期限</w:t>
      </w:r>
      <w:r w:rsidRPr="00623117">
        <w:rPr>
          <w:rFonts w:hAnsi="Century"/>
          <w:spacing w:val="-3"/>
        </w:rPr>
        <w:t xml:space="preserve">  </w:t>
      </w:r>
      <w:r w:rsidRPr="00623117">
        <w:rPr>
          <w:rFonts w:hAnsi="Century" w:hint="eastAsia"/>
          <w:spacing w:val="-3"/>
        </w:rPr>
        <w:t xml:space="preserve">　　</w:t>
      </w:r>
      <w:r w:rsidRPr="00623117">
        <w:rPr>
          <w:rFonts w:hAnsi="Century"/>
          <w:spacing w:val="-3"/>
        </w:rPr>
        <w:t xml:space="preserve">  </w:t>
      </w:r>
      <w:r w:rsidR="00CC60DE" w:rsidRPr="00623117">
        <w:rPr>
          <w:rFonts w:hAnsi="Century" w:hint="eastAsia"/>
          <w:spacing w:val="-3"/>
        </w:rPr>
        <w:t>令和</w:t>
      </w:r>
      <w:r w:rsidR="0052447E" w:rsidRPr="00623117">
        <w:rPr>
          <w:rFonts w:ascii="Century" w:hAnsi="Century" w:hint="eastAsia"/>
        </w:rPr>
        <w:t xml:space="preserve">　</w:t>
      </w:r>
      <w:r w:rsidRPr="00623117">
        <w:rPr>
          <w:rFonts w:hAnsi="Century"/>
          <w:spacing w:val="-3"/>
        </w:rPr>
        <w:t xml:space="preserve">    </w:t>
      </w:r>
      <w:r w:rsidRPr="00623117">
        <w:rPr>
          <w:rFonts w:ascii="Century" w:hAnsi="Century" w:hint="eastAsia"/>
        </w:rPr>
        <w:t>年</w:t>
      </w:r>
      <w:r w:rsidRPr="00623117">
        <w:rPr>
          <w:rFonts w:hAnsi="Century"/>
          <w:spacing w:val="-3"/>
        </w:rPr>
        <w:t xml:space="preserve">    </w:t>
      </w:r>
      <w:r w:rsidRPr="00623117">
        <w:rPr>
          <w:rFonts w:ascii="Century" w:hAnsi="Century" w:hint="eastAsia"/>
        </w:rPr>
        <w:t>月</w:t>
      </w:r>
      <w:r w:rsidRPr="00623117">
        <w:rPr>
          <w:rFonts w:hAnsi="Century"/>
          <w:spacing w:val="-3"/>
        </w:rPr>
        <w:t xml:space="preserve">    </w:t>
      </w:r>
      <w:r w:rsidRPr="00623117">
        <w:rPr>
          <w:rFonts w:ascii="Century" w:hAnsi="Century" w:hint="eastAsia"/>
        </w:rPr>
        <w:t>日</w:t>
      </w:r>
    </w:p>
    <w:p w14:paraId="0227B843" w14:textId="77777777" w:rsidR="003A5E57" w:rsidRPr="00623117" w:rsidRDefault="003A5E57" w:rsidP="003A5E57">
      <w:pPr>
        <w:pStyle w:val="a3"/>
        <w:spacing w:line="307" w:lineRule="exact"/>
        <w:rPr>
          <w:spacing w:val="0"/>
        </w:rPr>
      </w:pPr>
    </w:p>
    <w:p w14:paraId="48D4A15B" w14:textId="77777777" w:rsidR="003A5E57" w:rsidRPr="00623117" w:rsidRDefault="003A5E57" w:rsidP="003A5E57">
      <w:pPr>
        <w:pStyle w:val="a3"/>
        <w:spacing w:line="307" w:lineRule="exact"/>
        <w:ind w:firstLineChars="100" w:firstLine="234"/>
        <w:rPr>
          <w:spacing w:val="0"/>
        </w:rPr>
      </w:pPr>
      <w:r w:rsidRPr="00623117">
        <w:rPr>
          <w:rFonts w:hAnsi="Century" w:hint="eastAsia"/>
          <w:spacing w:val="-3"/>
        </w:rPr>
        <w:t>４　納付方法</w:t>
      </w:r>
      <w:r w:rsidRPr="00623117">
        <w:rPr>
          <w:rFonts w:hAnsi="Century"/>
          <w:spacing w:val="-3"/>
        </w:rPr>
        <w:t xml:space="preserve">   </w:t>
      </w:r>
      <w:r w:rsidRPr="00623117">
        <w:rPr>
          <w:rFonts w:hAnsi="Century" w:hint="eastAsia"/>
          <w:spacing w:val="-3"/>
        </w:rPr>
        <w:t xml:space="preserve">　　</w:t>
      </w:r>
      <w:r w:rsidRPr="00623117">
        <w:rPr>
          <w:rFonts w:hAnsi="Century"/>
          <w:spacing w:val="-3"/>
        </w:rPr>
        <w:t xml:space="preserve"> </w:t>
      </w:r>
      <w:r w:rsidRPr="00623117">
        <w:rPr>
          <w:rFonts w:ascii="Century" w:hAnsi="Century" w:hint="eastAsia"/>
        </w:rPr>
        <w:t>同封の納入通知書によりお納めください。</w:t>
      </w:r>
    </w:p>
    <w:p w14:paraId="203EF0B0" w14:textId="77777777" w:rsidR="003A5E57" w:rsidRPr="00623117" w:rsidRDefault="003A5E57" w:rsidP="003A5E57">
      <w:pPr>
        <w:pStyle w:val="a3"/>
        <w:spacing w:line="358" w:lineRule="exact"/>
        <w:rPr>
          <w:spacing w:val="0"/>
        </w:rPr>
      </w:pPr>
    </w:p>
    <w:p w14:paraId="29A44523" w14:textId="77777777" w:rsidR="003A5E57" w:rsidRPr="00623117" w:rsidRDefault="003A5E57" w:rsidP="003A5E57">
      <w:pPr>
        <w:pStyle w:val="a3"/>
        <w:rPr>
          <w:spacing w:val="0"/>
        </w:rPr>
      </w:pPr>
      <w:r w:rsidRPr="00623117">
        <w:rPr>
          <w:spacing w:val="0"/>
        </w:rPr>
        <w:br w:type="page"/>
      </w:r>
      <w:r w:rsidRPr="00623117">
        <w:lastRenderedPageBreak/>
        <w:t>(</w:t>
      </w:r>
      <w:r w:rsidRPr="00623117">
        <w:rPr>
          <w:rFonts w:hint="eastAsia"/>
        </w:rPr>
        <w:t>第</w:t>
      </w:r>
      <w:r w:rsidR="001848DA" w:rsidRPr="00623117">
        <w:rPr>
          <w:rFonts w:hint="eastAsia"/>
        </w:rPr>
        <w:t>７</w:t>
      </w:r>
      <w:r w:rsidRPr="00623117">
        <w:rPr>
          <w:rFonts w:hint="eastAsia"/>
        </w:rPr>
        <w:t>号様式</w:t>
      </w:r>
      <w:r w:rsidRPr="00623117">
        <w:t>)</w:t>
      </w:r>
    </w:p>
    <w:p w14:paraId="1DFD2835" w14:textId="77777777" w:rsidR="003A5E57" w:rsidRPr="00623117" w:rsidRDefault="003A5E57" w:rsidP="003A5E57">
      <w:pPr>
        <w:pStyle w:val="a3"/>
        <w:spacing w:line="358" w:lineRule="exact"/>
        <w:jc w:val="right"/>
        <w:rPr>
          <w:spacing w:val="0"/>
        </w:rPr>
      </w:pPr>
      <w:r w:rsidRPr="00623117">
        <w:rPr>
          <w:rFonts w:hAnsi="Century"/>
          <w:spacing w:val="-3"/>
        </w:rPr>
        <w:t xml:space="preserve">                                                          </w:t>
      </w:r>
      <w:r w:rsidRPr="00623117">
        <w:rPr>
          <w:rFonts w:hAnsi="Century" w:hint="eastAsia"/>
          <w:spacing w:val="-3"/>
        </w:rPr>
        <w:t xml:space="preserve">　　</w:t>
      </w:r>
      <w:r w:rsidR="00CC60DE" w:rsidRPr="00623117">
        <w:rPr>
          <w:rFonts w:ascii="Century" w:hAnsi="Century" w:hint="eastAsia"/>
        </w:rPr>
        <w:t>令和</w:t>
      </w:r>
      <w:r w:rsidRPr="00623117">
        <w:rPr>
          <w:rFonts w:hAnsi="Century" w:hint="eastAsia"/>
          <w:spacing w:val="-3"/>
        </w:rPr>
        <w:t xml:space="preserve">　　</w:t>
      </w:r>
      <w:r w:rsidRPr="00623117">
        <w:rPr>
          <w:rFonts w:ascii="Century" w:hAnsi="Century" w:hint="eastAsia"/>
        </w:rPr>
        <w:t>年</w:t>
      </w:r>
      <w:r w:rsidRPr="00623117">
        <w:rPr>
          <w:rFonts w:hAnsi="Century" w:hint="eastAsia"/>
          <w:spacing w:val="-3"/>
        </w:rPr>
        <w:t xml:space="preserve">　　</w:t>
      </w:r>
      <w:r w:rsidRPr="00623117">
        <w:rPr>
          <w:rFonts w:ascii="Century" w:hAnsi="Century" w:hint="eastAsia"/>
        </w:rPr>
        <w:t>月</w:t>
      </w:r>
      <w:r w:rsidRPr="00623117">
        <w:rPr>
          <w:rFonts w:hAnsi="Century" w:hint="eastAsia"/>
          <w:spacing w:val="-3"/>
        </w:rPr>
        <w:t xml:space="preserve">　　</w:t>
      </w:r>
      <w:r w:rsidRPr="00623117">
        <w:rPr>
          <w:rFonts w:ascii="Century" w:hAnsi="Century" w:hint="eastAsia"/>
        </w:rPr>
        <w:t xml:space="preserve">日　</w:t>
      </w:r>
    </w:p>
    <w:p w14:paraId="13FC4097" w14:textId="77777777" w:rsidR="003A5E57" w:rsidRPr="00623117" w:rsidRDefault="003A5E57" w:rsidP="003A5E57">
      <w:pPr>
        <w:pStyle w:val="a3"/>
        <w:spacing w:line="358" w:lineRule="exact"/>
        <w:rPr>
          <w:spacing w:val="0"/>
        </w:rPr>
      </w:pPr>
    </w:p>
    <w:p w14:paraId="4F469155" w14:textId="77777777" w:rsidR="003A5E57" w:rsidRPr="00623117" w:rsidRDefault="003A5E57" w:rsidP="00956A6A">
      <w:pPr>
        <w:pStyle w:val="a3"/>
        <w:spacing w:line="358" w:lineRule="exact"/>
        <w:ind w:firstLineChars="100" w:firstLine="228"/>
        <w:rPr>
          <w:spacing w:val="0"/>
        </w:rPr>
      </w:pPr>
      <w:r w:rsidRPr="00623117">
        <w:rPr>
          <w:rFonts w:ascii="Century" w:hAnsi="Century" w:hint="eastAsia"/>
        </w:rPr>
        <w:t>福祉局長</w:t>
      </w:r>
      <w:r w:rsidRPr="00623117">
        <w:rPr>
          <w:rFonts w:hAnsi="Century" w:hint="eastAsia"/>
          <w:spacing w:val="-3"/>
        </w:rPr>
        <w:t xml:space="preserve">　</w:t>
      </w:r>
      <w:r w:rsidRPr="00623117">
        <w:rPr>
          <w:rFonts w:ascii="Century" w:hAnsi="Century" w:hint="eastAsia"/>
        </w:rPr>
        <w:t>様</w:t>
      </w:r>
    </w:p>
    <w:p w14:paraId="614257B9" w14:textId="77777777" w:rsidR="003A5E57" w:rsidRPr="00623117" w:rsidRDefault="003A5E57" w:rsidP="003A5E57">
      <w:pPr>
        <w:pStyle w:val="a3"/>
        <w:spacing w:line="358" w:lineRule="exact"/>
        <w:rPr>
          <w:spacing w:val="0"/>
        </w:rPr>
      </w:pPr>
    </w:p>
    <w:p w14:paraId="492C38FC" w14:textId="4C2C3597" w:rsidR="003A5E57" w:rsidRPr="00623117" w:rsidRDefault="003A5E57" w:rsidP="000D341D">
      <w:pPr>
        <w:pStyle w:val="a3"/>
        <w:spacing w:line="358" w:lineRule="exact"/>
        <w:jc w:val="right"/>
        <w:rPr>
          <w:rFonts w:ascii="Century" w:hAnsi="Century"/>
        </w:rPr>
      </w:pPr>
      <w:r w:rsidRPr="00623117">
        <w:rPr>
          <w:rFonts w:ascii="Century" w:hAnsi="Century" w:hint="eastAsia"/>
        </w:rPr>
        <w:t>区保健福祉センター所長</w:t>
      </w:r>
      <w:r w:rsidR="000D341D">
        <w:rPr>
          <w:rFonts w:ascii="Century" w:hAnsi="Century" w:hint="eastAsia"/>
        </w:rPr>
        <w:t xml:space="preserve">　</w:t>
      </w:r>
    </w:p>
    <w:p w14:paraId="40930126" w14:textId="77777777" w:rsidR="003A5E57" w:rsidRPr="000D341D" w:rsidRDefault="003A5E57" w:rsidP="003A5E57">
      <w:pPr>
        <w:pStyle w:val="a3"/>
        <w:spacing w:line="358" w:lineRule="exact"/>
        <w:rPr>
          <w:spacing w:val="0"/>
        </w:rPr>
      </w:pPr>
    </w:p>
    <w:p w14:paraId="629FF455" w14:textId="77777777" w:rsidR="003A5E57" w:rsidRPr="00623117" w:rsidRDefault="003A5E57" w:rsidP="003A5E57">
      <w:pPr>
        <w:pStyle w:val="a3"/>
        <w:spacing w:line="585" w:lineRule="exact"/>
        <w:jc w:val="center"/>
        <w:rPr>
          <w:rFonts w:ascii="Century" w:hAnsi="Century"/>
        </w:rPr>
      </w:pPr>
      <w:r w:rsidRPr="00623117">
        <w:rPr>
          <w:rFonts w:ascii="Century" w:hAnsi="Century" w:hint="eastAsia"/>
        </w:rPr>
        <w:t>後見等開始の審判請求に関する報告について</w:t>
      </w:r>
    </w:p>
    <w:p w14:paraId="2D6D3F71" w14:textId="77777777" w:rsidR="003A5E57" w:rsidRPr="00623117" w:rsidRDefault="003A5E57" w:rsidP="003A5E57">
      <w:pPr>
        <w:pStyle w:val="a3"/>
        <w:spacing w:line="307" w:lineRule="exact"/>
        <w:rPr>
          <w:rFonts w:hAnsi="Century"/>
          <w:spacing w:val="-3"/>
        </w:rPr>
      </w:pPr>
    </w:p>
    <w:p w14:paraId="649EDDF7" w14:textId="106CE258" w:rsidR="003A5E57" w:rsidRPr="007953C1" w:rsidRDefault="003A5E57" w:rsidP="007953C1">
      <w:pPr>
        <w:pStyle w:val="a3"/>
        <w:spacing w:line="307" w:lineRule="exact"/>
        <w:ind w:firstLineChars="100" w:firstLine="228"/>
        <w:rPr>
          <w:rFonts w:ascii="Century" w:hAnsi="Century"/>
        </w:rPr>
      </w:pPr>
      <w:r w:rsidRPr="00623117">
        <w:rPr>
          <w:rFonts w:ascii="Century" w:hAnsi="Century" w:hint="eastAsia"/>
        </w:rPr>
        <w:t>精神保健及び精神障害者福祉に関する法律（又は知的障害者福祉法、老人福祉法）に基づき、民法第　　　条に規定する審判の請求を行ったので、次のとおり審判の結果及び費用について報告します。</w:t>
      </w:r>
    </w:p>
    <w:p w14:paraId="3DB6472A" w14:textId="77777777" w:rsidR="003A5E57" w:rsidRPr="00623117" w:rsidRDefault="003A5E57" w:rsidP="003A5E57">
      <w:pPr>
        <w:pStyle w:val="a3"/>
        <w:spacing w:line="307" w:lineRule="exact"/>
        <w:rPr>
          <w:spacing w:val="0"/>
        </w:rPr>
      </w:pPr>
    </w:p>
    <w:p w14:paraId="14D4E875" w14:textId="77777777" w:rsidR="003A5E57" w:rsidRPr="00623117" w:rsidRDefault="003A5E57" w:rsidP="003A5E57">
      <w:pPr>
        <w:pStyle w:val="a3"/>
        <w:spacing w:line="307" w:lineRule="exact"/>
        <w:ind w:firstLineChars="100" w:firstLine="228"/>
        <w:rPr>
          <w:spacing w:val="0"/>
        </w:rPr>
      </w:pPr>
      <w:r w:rsidRPr="00623117">
        <w:rPr>
          <w:rFonts w:ascii="Century" w:hAnsi="Century" w:hint="eastAsia"/>
        </w:rPr>
        <w:t>１　審判請求の内容</w:t>
      </w:r>
    </w:p>
    <w:p w14:paraId="46E68DF2" w14:textId="77777777" w:rsidR="003A5E57" w:rsidRPr="00623117" w:rsidRDefault="003A5E57" w:rsidP="003A5E57">
      <w:pPr>
        <w:pStyle w:val="a3"/>
        <w:spacing w:line="307" w:lineRule="exact"/>
        <w:ind w:firstLineChars="400" w:firstLine="912"/>
        <w:rPr>
          <w:spacing w:val="0"/>
        </w:rPr>
      </w:pPr>
      <w:r w:rsidRPr="00623117">
        <w:rPr>
          <w:rFonts w:ascii="Century" w:hAnsi="Century" w:hint="eastAsia"/>
        </w:rPr>
        <w:t>氏　　　　　名</w:t>
      </w:r>
    </w:p>
    <w:p w14:paraId="15E054A8" w14:textId="77777777" w:rsidR="003A5E57" w:rsidRPr="00623117" w:rsidRDefault="003A5E57" w:rsidP="003A5E57">
      <w:pPr>
        <w:pStyle w:val="a3"/>
        <w:spacing w:line="307" w:lineRule="exact"/>
        <w:ind w:firstLineChars="400" w:firstLine="912"/>
        <w:rPr>
          <w:rFonts w:ascii="Century" w:hAnsi="Century"/>
        </w:rPr>
      </w:pPr>
      <w:r w:rsidRPr="00623117">
        <w:rPr>
          <w:rFonts w:ascii="Century" w:hAnsi="Century" w:hint="eastAsia"/>
        </w:rPr>
        <w:t>住　　　　　所</w:t>
      </w:r>
    </w:p>
    <w:p w14:paraId="5A1C7F68" w14:textId="77777777" w:rsidR="003A5E57" w:rsidRPr="00623117" w:rsidRDefault="003A5E57" w:rsidP="003A5E57">
      <w:pPr>
        <w:pStyle w:val="a3"/>
        <w:spacing w:line="307" w:lineRule="exact"/>
        <w:ind w:firstLineChars="400" w:firstLine="912"/>
        <w:rPr>
          <w:spacing w:val="0"/>
        </w:rPr>
      </w:pPr>
      <w:r w:rsidRPr="00623117">
        <w:rPr>
          <w:rFonts w:ascii="Century" w:hAnsi="Century" w:hint="eastAsia"/>
        </w:rPr>
        <w:t>審判請求の類型</w:t>
      </w:r>
    </w:p>
    <w:p w14:paraId="12509279" w14:textId="77777777" w:rsidR="003A5E57" w:rsidRPr="00623117" w:rsidRDefault="003A5E57" w:rsidP="003A5E57">
      <w:pPr>
        <w:pStyle w:val="a3"/>
        <w:spacing w:line="307" w:lineRule="exact"/>
        <w:ind w:firstLineChars="400" w:firstLine="912"/>
        <w:rPr>
          <w:spacing w:val="0"/>
        </w:rPr>
      </w:pPr>
      <w:r w:rsidRPr="00623117">
        <w:rPr>
          <w:rFonts w:hAnsi="Century" w:hint="eastAsia"/>
        </w:rPr>
        <w:t>審 判 請 求 日</w:t>
      </w:r>
    </w:p>
    <w:p w14:paraId="380FEFB1" w14:textId="77777777" w:rsidR="003A5E57" w:rsidRPr="00623117" w:rsidRDefault="003A5E57" w:rsidP="003A5E57">
      <w:pPr>
        <w:pStyle w:val="a3"/>
        <w:spacing w:line="307" w:lineRule="exact"/>
        <w:rPr>
          <w:spacing w:val="0"/>
        </w:rPr>
      </w:pPr>
    </w:p>
    <w:p w14:paraId="566B3AEE" w14:textId="77777777" w:rsidR="003A5E57" w:rsidRPr="00623117" w:rsidRDefault="003A5E57" w:rsidP="003A5E57">
      <w:pPr>
        <w:pStyle w:val="a3"/>
        <w:spacing w:line="307" w:lineRule="exact"/>
        <w:ind w:firstLineChars="100" w:firstLine="228"/>
        <w:rPr>
          <w:spacing w:val="0"/>
        </w:rPr>
      </w:pPr>
      <w:r w:rsidRPr="00623117">
        <w:rPr>
          <w:rFonts w:ascii="Century" w:hAnsi="Century" w:hint="eastAsia"/>
        </w:rPr>
        <w:t>２　選任された後見人等</w:t>
      </w:r>
    </w:p>
    <w:p w14:paraId="6AC0B04C" w14:textId="77777777" w:rsidR="003A5E57" w:rsidRPr="00623117" w:rsidRDefault="003A5E57" w:rsidP="003A5E57">
      <w:pPr>
        <w:pStyle w:val="a3"/>
        <w:spacing w:line="307" w:lineRule="exact"/>
        <w:ind w:firstLineChars="400" w:firstLine="912"/>
        <w:rPr>
          <w:spacing w:val="0"/>
        </w:rPr>
      </w:pPr>
      <w:r w:rsidRPr="00623117">
        <w:rPr>
          <w:rFonts w:hint="eastAsia"/>
        </w:rPr>
        <w:t>審　　判　　日</w:t>
      </w:r>
      <w:r w:rsidRPr="00623117">
        <w:rPr>
          <w:rFonts w:hAnsi="Century" w:hint="eastAsia"/>
          <w:spacing w:val="0"/>
        </w:rPr>
        <w:t xml:space="preserve">　　　</w:t>
      </w:r>
      <w:r w:rsidR="00685F27" w:rsidRPr="00623117">
        <w:rPr>
          <w:rFonts w:hAnsi="Century" w:hint="eastAsia"/>
          <w:spacing w:val="0"/>
        </w:rPr>
        <w:t xml:space="preserve">　　</w:t>
      </w:r>
      <w:r w:rsidRPr="00623117">
        <w:rPr>
          <w:rFonts w:hAnsi="Century"/>
          <w:spacing w:val="-3"/>
        </w:rPr>
        <w:t xml:space="preserve">    </w:t>
      </w:r>
      <w:r w:rsidRPr="00623117">
        <w:rPr>
          <w:rFonts w:ascii="Century" w:hAnsi="Century" w:hint="eastAsia"/>
        </w:rPr>
        <w:t>年</w:t>
      </w:r>
      <w:r w:rsidRPr="00623117">
        <w:rPr>
          <w:rFonts w:hAnsi="Century"/>
          <w:spacing w:val="-3"/>
        </w:rPr>
        <w:t xml:space="preserve">     </w:t>
      </w:r>
      <w:r w:rsidRPr="00623117">
        <w:rPr>
          <w:rFonts w:ascii="Century" w:hAnsi="Century" w:hint="eastAsia"/>
        </w:rPr>
        <w:t>月</w:t>
      </w:r>
      <w:r w:rsidRPr="00623117">
        <w:rPr>
          <w:rFonts w:hAnsi="Century"/>
          <w:spacing w:val="-3"/>
        </w:rPr>
        <w:t xml:space="preserve">    </w:t>
      </w:r>
      <w:r w:rsidRPr="00623117">
        <w:rPr>
          <w:rFonts w:ascii="Century" w:hAnsi="Century" w:hint="eastAsia"/>
        </w:rPr>
        <w:t>日</w:t>
      </w:r>
    </w:p>
    <w:p w14:paraId="7D384CC4" w14:textId="77777777" w:rsidR="003A5E57" w:rsidRPr="00623117" w:rsidRDefault="003A5E57" w:rsidP="003A5E57">
      <w:pPr>
        <w:pStyle w:val="a3"/>
        <w:spacing w:line="307" w:lineRule="exact"/>
        <w:ind w:firstLineChars="400" w:firstLine="912"/>
        <w:rPr>
          <w:spacing w:val="0"/>
        </w:rPr>
      </w:pPr>
      <w:r w:rsidRPr="00623117">
        <w:rPr>
          <w:rFonts w:ascii="Century" w:hAnsi="Century" w:hint="eastAsia"/>
        </w:rPr>
        <w:t>名　　　　　称</w:t>
      </w:r>
      <w:r w:rsidRPr="00623117">
        <w:rPr>
          <w:rFonts w:hAnsi="Century" w:hint="eastAsia"/>
          <w:spacing w:val="-3"/>
        </w:rPr>
        <w:t xml:space="preserve">　　　成年</w:t>
      </w:r>
      <w:r w:rsidRPr="00623117">
        <w:rPr>
          <w:rFonts w:ascii="Century" w:hAnsi="Century" w:hint="eastAsia"/>
        </w:rPr>
        <w:t>後見人</w:t>
      </w:r>
      <w:r w:rsidRPr="00623117">
        <w:rPr>
          <w:rFonts w:ascii="Century" w:hAnsi="Century" w:hint="eastAsia"/>
        </w:rPr>
        <w:t xml:space="preserve"> </w:t>
      </w:r>
      <w:r w:rsidRPr="00623117">
        <w:rPr>
          <w:rFonts w:hAnsi="Century" w:hint="eastAsia"/>
          <w:b/>
          <w:spacing w:val="-3"/>
        </w:rPr>
        <w:t>・</w:t>
      </w:r>
      <w:r w:rsidRPr="00623117">
        <w:rPr>
          <w:rFonts w:hAnsi="Century" w:hint="eastAsia"/>
          <w:spacing w:val="-3"/>
        </w:rPr>
        <w:t xml:space="preserve"> </w:t>
      </w:r>
      <w:r w:rsidRPr="00623117">
        <w:rPr>
          <w:rFonts w:ascii="Century" w:hAnsi="Century" w:hint="eastAsia"/>
        </w:rPr>
        <w:t>保佐人</w:t>
      </w:r>
      <w:r w:rsidRPr="00623117">
        <w:rPr>
          <w:rFonts w:ascii="Century" w:hAnsi="Century" w:hint="eastAsia"/>
        </w:rPr>
        <w:t xml:space="preserve"> </w:t>
      </w:r>
      <w:r w:rsidRPr="00623117">
        <w:rPr>
          <w:rFonts w:hAnsi="Century" w:hint="eastAsia"/>
          <w:b/>
          <w:spacing w:val="-3"/>
        </w:rPr>
        <w:t>・</w:t>
      </w:r>
      <w:r w:rsidRPr="00623117">
        <w:rPr>
          <w:rFonts w:hAnsi="Century" w:hint="eastAsia"/>
          <w:spacing w:val="-3"/>
        </w:rPr>
        <w:t xml:space="preserve"> 補</w:t>
      </w:r>
      <w:r w:rsidRPr="00623117">
        <w:rPr>
          <w:rFonts w:ascii="Century" w:hAnsi="Century" w:hint="eastAsia"/>
        </w:rPr>
        <w:t>助人</w:t>
      </w:r>
      <w:r w:rsidRPr="00623117">
        <w:rPr>
          <w:rFonts w:ascii="Century" w:hAnsi="Century" w:hint="eastAsia"/>
        </w:rPr>
        <w:t xml:space="preserve"> </w:t>
      </w:r>
      <w:r w:rsidRPr="00623117">
        <w:rPr>
          <w:rFonts w:hAnsi="Century" w:hint="eastAsia"/>
          <w:b/>
          <w:spacing w:val="-3"/>
        </w:rPr>
        <w:t>・</w:t>
      </w:r>
      <w:r w:rsidRPr="00623117">
        <w:rPr>
          <w:rFonts w:hAnsi="Century" w:hint="eastAsia"/>
          <w:spacing w:val="-3"/>
        </w:rPr>
        <w:t xml:space="preserve"> </w:t>
      </w:r>
      <w:r w:rsidRPr="00623117">
        <w:rPr>
          <w:rFonts w:ascii="Century" w:hAnsi="Century" w:hint="eastAsia"/>
        </w:rPr>
        <w:t>却下</w:t>
      </w:r>
      <w:r w:rsidRPr="00623117">
        <w:rPr>
          <w:rFonts w:hAnsi="Century" w:hint="eastAsia"/>
          <w:spacing w:val="-3"/>
        </w:rPr>
        <w:t xml:space="preserve">　 </w:t>
      </w:r>
      <w:r w:rsidRPr="00623117">
        <w:rPr>
          <w:rFonts w:ascii="Century" w:hAnsi="Century" w:hint="eastAsia"/>
          <w:spacing w:val="-3"/>
          <w:w w:val="50"/>
        </w:rPr>
        <w:t>※該当するものに〇を付ける</w:t>
      </w:r>
      <w:r w:rsidRPr="00623117">
        <w:rPr>
          <w:rFonts w:hAnsi="Century" w:hint="eastAsia"/>
        </w:rPr>
        <w:t>｡</w:t>
      </w:r>
    </w:p>
    <w:p w14:paraId="73E5F063" w14:textId="77777777" w:rsidR="003A5E57" w:rsidRPr="00623117" w:rsidRDefault="003A5E57" w:rsidP="003A5E57">
      <w:pPr>
        <w:pStyle w:val="a3"/>
        <w:spacing w:line="307" w:lineRule="exact"/>
        <w:ind w:firstLineChars="400" w:firstLine="912"/>
        <w:rPr>
          <w:spacing w:val="0"/>
        </w:rPr>
      </w:pPr>
      <w:r w:rsidRPr="00623117">
        <w:rPr>
          <w:rFonts w:ascii="Century" w:hAnsi="Century" w:hint="eastAsia"/>
        </w:rPr>
        <w:t xml:space="preserve">氏　　　　　名　　　</w:t>
      </w:r>
    </w:p>
    <w:p w14:paraId="57440977" w14:textId="77777777" w:rsidR="003A5E57" w:rsidRPr="00623117" w:rsidRDefault="003A5E57" w:rsidP="003A5E57">
      <w:pPr>
        <w:pStyle w:val="a3"/>
        <w:spacing w:line="307" w:lineRule="exact"/>
        <w:ind w:firstLineChars="400" w:firstLine="912"/>
        <w:rPr>
          <w:spacing w:val="0"/>
        </w:rPr>
      </w:pPr>
      <w:r w:rsidRPr="00623117">
        <w:rPr>
          <w:rFonts w:ascii="Century" w:hAnsi="Century" w:hint="eastAsia"/>
        </w:rPr>
        <w:t xml:space="preserve">住　　　　　所　　　</w:t>
      </w:r>
    </w:p>
    <w:p w14:paraId="682BEBAD" w14:textId="77777777" w:rsidR="003A5E57" w:rsidRPr="00623117" w:rsidRDefault="003A5E57" w:rsidP="003A5E57">
      <w:pPr>
        <w:pStyle w:val="a3"/>
        <w:spacing w:line="307" w:lineRule="exact"/>
        <w:ind w:firstLineChars="400" w:firstLine="912"/>
        <w:rPr>
          <w:spacing w:val="0"/>
        </w:rPr>
      </w:pPr>
      <w:r w:rsidRPr="00623117">
        <w:rPr>
          <w:rFonts w:ascii="Century" w:hAnsi="Century" w:hint="eastAsia"/>
        </w:rPr>
        <w:t xml:space="preserve">電　話　番　号　　　</w:t>
      </w:r>
    </w:p>
    <w:p w14:paraId="77FD36B1" w14:textId="77777777" w:rsidR="003A5E57" w:rsidRPr="00623117" w:rsidRDefault="003A5E57" w:rsidP="003A5E57">
      <w:pPr>
        <w:pStyle w:val="a3"/>
        <w:spacing w:line="358" w:lineRule="exact"/>
        <w:rPr>
          <w:spacing w:val="0"/>
        </w:rPr>
      </w:pPr>
    </w:p>
    <w:p w14:paraId="48282541" w14:textId="208E0E4E" w:rsidR="003A5E57" w:rsidRPr="006F4D18" w:rsidRDefault="003A5E57" w:rsidP="003A5E57">
      <w:pPr>
        <w:pStyle w:val="a3"/>
        <w:spacing w:line="358" w:lineRule="exact"/>
        <w:ind w:firstLineChars="100" w:firstLine="228"/>
        <w:rPr>
          <w:color w:val="000000" w:themeColor="text1"/>
        </w:rPr>
      </w:pPr>
      <w:r w:rsidRPr="00623117">
        <w:rPr>
          <w:rFonts w:hint="eastAsia"/>
        </w:rPr>
        <w:t>３　審判請求に要した</w:t>
      </w:r>
      <w:r w:rsidRPr="006F4D18">
        <w:rPr>
          <w:rFonts w:hint="eastAsia"/>
          <w:color w:val="000000" w:themeColor="text1"/>
        </w:rPr>
        <w:t>費用</w:t>
      </w:r>
      <w:r w:rsidR="000D341D" w:rsidRPr="006F4D18">
        <w:rPr>
          <w:rFonts w:hint="eastAsia"/>
          <w:color w:val="000000" w:themeColor="text1"/>
        </w:rPr>
        <w:t>（実額）</w:t>
      </w:r>
    </w:p>
    <w:p w14:paraId="4729F951" w14:textId="07605124" w:rsidR="003A5E57" w:rsidRPr="006F4D18" w:rsidRDefault="003A5E57" w:rsidP="003A5E57">
      <w:pPr>
        <w:pStyle w:val="a3"/>
        <w:spacing w:line="358" w:lineRule="exact"/>
        <w:ind w:firstLineChars="400" w:firstLine="912"/>
        <w:rPr>
          <w:color w:val="000000" w:themeColor="text1"/>
        </w:rPr>
      </w:pPr>
      <w:r w:rsidRPr="006F4D18">
        <w:rPr>
          <w:rFonts w:hint="eastAsia"/>
          <w:color w:val="000000" w:themeColor="text1"/>
        </w:rPr>
        <w:t>申　立　費　用（郵便切手代</w:t>
      </w:r>
      <w:r w:rsidR="000D341D" w:rsidRPr="006F4D18">
        <w:rPr>
          <w:rFonts w:hint="eastAsia"/>
          <w:color w:val="000000" w:themeColor="text1"/>
        </w:rPr>
        <w:t>）　　　　　　　　　　円</w:t>
      </w:r>
    </w:p>
    <w:p w14:paraId="304E75F0" w14:textId="77777777" w:rsidR="003A5E57" w:rsidRPr="006F4D18" w:rsidRDefault="003A5E57" w:rsidP="003A5E57">
      <w:pPr>
        <w:pStyle w:val="a3"/>
        <w:spacing w:line="358" w:lineRule="exact"/>
        <w:ind w:firstLineChars="400" w:firstLine="912"/>
        <w:rPr>
          <w:color w:val="000000" w:themeColor="text1"/>
        </w:rPr>
      </w:pPr>
      <w:r w:rsidRPr="006F4D18">
        <w:rPr>
          <w:rFonts w:hint="eastAsia"/>
          <w:color w:val="000000" w:themeColor="text1"/>
        </w:rPr>
        <w:t>申 立 手 数 料（収入印紙代）　　　　　　　　　　円</w:t>
      </w:r>
    </w:p>
    <w:p w14:paraId="4D0F460A" w14:textId="77777777" w:rsidR="003A5E57" w:rsidRPr="006F4D18" w:rsidRDefault="003A5E57" w:rsidP="003A5E57">
      <w:pPr>
        <w:pStyle w:val="a3"/>
        <w:spacing w:line="358" w:lineRule="exact"/>
        <w:ind w:firstLineChars="400" w:firstLine="912"/>
        <w:rPr>
          <w:color w:val="000000" w:themeColor="text1"/>
        </w:rPr>
      </w:pPr>
      <w:r w:rsidRPr="006F4D18">
        <w:rPr>
          <w:rFonts w:hint="eastAsia"/>
          <w:color w:val="000000" w:themeColor="text1"/>
        </w:rPr>
        <w:t>登 記 手 数 料（収入印紙代）　　　　　　　　　　円</w:t>
      </w:r>
    </w:p>
    <w:p w14:paraId="5DFEBCE8" w14:textId="77777777" w:rsidR="003A5E57" w:rsidRPr="006F4D18" w:rsidRDefault="003A5E57" w:rsidP="003A5E57">
      <w:pPr>
        <w:pStyle w:val="a3"/>
        <w:spacing w:line="358" w:lineRule="exact"/>
        <w:ind w:firstLineChars="400" w:firstLine="912"/>
        <w:rPr>
          <w:color w:val="000000" w:themeColor="text1"/>
        </w:rPr>
      </w:pPr>
      <w:r w:rsidRPr="006F4D18">
        <w:rPr>
          <w:rFonts w:hint="eastAsia"/>
          <w:color w:val="000000" w:themeColor="text1"/>
        </w:rPr>
        <w:t>診　断　書　料　　　　　　　　　　　　　　　　　円</w:t>
      </w:r>
    </w:p>
    <w:p w14:paraId="10A1F0DE" w14:textId="77777777" w:rsidR="003A5E57" w:rsidRPr="006F4D18" w:rsidRDefault="003A5E57" w:rsidP="003A5E57">
      <w:pPr>
        <w:pStyle w:val="a3"/>
        <w:spacing w:line="358" w:lineRule="exact"/>
        <w:ind w:firstLineChars="400" w:firstLine="912"/>
        <w:rPr>
          <w:color w:val="000000" w:themeColor="text1"/>
        </w:rPr>
      </w:pPr>
      <w:r w:rsidRPr="006F4D18">
        <w:rPr>
          <w:rFonts w:hint="eastAsia"/>
          <w:color w:val="000000" w:themeColor="text1"/>
        </w:rPr>
        <w:t>鑑　定　費　用　　　　　　　　　　　　　　　　　円</w:t>
      </w:r>
    </w:p>
    <w:p w14:paraId="2FA22D4C" w14:textId="77777777" w:rsidR="003A5E57" w:rsidRPr="006F4D18" w:rsidRDefault="003A5E57" w:rsidP="003A5E57">
      <w:pPr>
        <w:pStyle w:val="a3"/>
        <w:spacing w:line="358" w:lineRule="exact"/>
        <w:ind w:firstLineChars="400" w:firstLine="912"/>
        <w:rPr>
          <w:color w:val="000000" w:themeColor="text1"/>
        </w:rPr>
      </w:pPr>
      <w:r w:rsidRPr="006F4D18">
        <w:rPr>
          <w:rFonts w:hint="eastAsia"/>
          <w:color w:val="000000" w:themeColor="text1"/>
        </w:rPr>
        <w:t>合　　　　　計　　　　　　　　　　　　　　　　　円</w:t>
      </w:r>
    </w:p>
    <w:p w14:paraId="7BB07C5F" w14:textId="77777777" w:rsidR="003A5E57" w:rsidRPr="006F4D18" w:rsidRDefault="003A5E57" w:rsidP="003A5E57">
      <w:pPr>
        <w:pStyle w:val="a3"/>
        <w:spacing w:line="307" w:lineRule="exact"/>
        <w:rPr>
          <w:color w:val="000000" w:themeColor="text1"/>
          <w:spacing w:val="0"/>
        </w:rPr>
      </w:pPr>
    </w:p>
    <w:p w14:paraId="3CA03875" w14:textId="77777777" w:rsidR="003A5E57" w:rsidRPr="006F4D18" w:rsidRDefault="003A5E57" w:rsidP="003A5E57">
      <w:pPr>
        <w:pStyle w:val="a3"/>
        <w:spacing w:line="307" w:lineRule="exact"/>
        <w:ind w:firstLineChars="100" w:firstLine="240"/>
        <w:rPr>
          <w:color w:val="000000" w:themeColor="text1"/>
          <w:spacing w:val="0"/>
        </w:rPr>
      </w:pPr>
      <w:r w:rsidRPr="006F4D18">
        <w:rPr>
          <w:rFonts w:hint="eastAsia"/>
          <w:color w:val="000000" w:themeColor="text1"/>
          <w:spacing w:val="0"/>
        </w:rPr>
        <w:t xml:space="preserve">４　</w:t>
      </w:r>
      <w:r w:rsidRPr="006F4D18">
        <w:rPr>
          <w:rFonts w:hint="eastAsia"/>
          <w:color w:val="000000" w:themeColor="text1"/>
        </w:rPr>
        <w:t>費用の求償について</w:t>
      </w:r>
    </w:p>
    <w:p w14:paraId="69A2A25D" w14:textId="77777777" w:rsidR="003A5E57" w:rsidRPr="006F4D18" w:rsidRDefault="003A5E57" w:rsidP="003A5E57">
      <w:pPr>
        <w:pStyle w:val="a3"/>
        <w:spacing w:line="307" w:lineRule="exact"/>
        <w:ind w:firstLineChars="400" w:firstLine="912"/>
        <w:rPr>
          <w:color w:val="000000" w:themeColor="text1"/>
          <w:spacing w:val="0"/>
        </w:rPr>
      </w:pPr>
      <w:r w:rsidRPr="006F4D18">
        <w:rPr>
          <w:rFonts w:hint="eastAsia"/>
          <w:color w:val="000000" w:themeColor="text1"/>
        </w:rPr>
        <w:t>請　求　金　額</w:t>
      </w:r>
      <w:r w:rsidRPr="006F4D18">
        <w:rPr>
          <w:color w:val="000000" w:themeColor="text1"/>
          <w:spacing w:val="-3"/>
        </w:rPr>
        <w:t xml:space="preserve">     </w:t>
      </w:r>
      <w:r w:rsidRPr="006F4D18">
        <w:rPr>
          <w:rFonts w:hint="eastAsia"/>
          <w:color w:val="000000" w:themeColor="text1"/>
        </w:rPr>
        <w:t xml:space="preserve">　　</w:t>
      </w:r>
      <w:r w:rsidRPr="006F4D18">
        <w:rPr>
          <w:color w:val="000000" w:themeColor="text1"/>
          <w:spacing w:val="-3"/>
        </w:rPr>
        <w:t xml:space="preserve">                     </w:t>
      </w:r>
      <w:r w:rsidRPr="006F4D18">
        <w:rPr>
          <w:rFonts w:hint="eastAsia"/>
          <w:color w:val="000000" w:themeColor="text1"/>
          <w:spacing w:val="-3"/>
        </w:rPr>
        <w:t xml:space="preserve">　　</w:t>
      </w:r>
      <w:r w:rsidRPr="006F4D18">
        <w:rPr>
          <w:rFonts w:hint="eastAsia"/>
          <w:color w:val="000000" w:themeColor="text1"/>
        </w:rPr>
        <w:t>円</w:t>
      </w:r>
    </w:p>
    <w:p w14:paraId="1F3BBD07" w14:textId="0DD917CD" w:rsidR="003A5E57" w:rsidRPr="00623117" w:rsidRDefault="000D341D" w:rsidP="003A5E57">
      <w:pPr>
        <w:pStyle w:val="a3"/>
        <w:spacing w:line="307" w:lineRule="exact"/>
        <w:ind w:firstLineChars="400" w:firstLine="912"/>
        <w:rPr>
          <w:spacing w:val="0"/>
        </w:rPr>
      </w:pPr>
      <w:r w:rsidRPr="006F4D18">
        <w:rPr>
          <w:rFonts w:hint="eastAsia"/>
          <w:color w:val="000000" w:themeColor="text1"/>
        </w:rPr>
        <w:t>会</w:t>
      </w:r>
      <w:r w:rsidR="003A5E57" w:rsidRPr="006F4D18">
        <w:rPr>
          <w:rFonts w:hint="eastAsia"/>
          <w:color w:val="000000" w:themeColor="text1"/>
        </w:rPr>
        <w:t xml:space="preserve">　</w:t>
      </w:r>
      <w:r w:rsidRPr="006F4D18">
        <w:rPr>
          <w:rFonts w:hint="eastAsia"/>
          <w:color w:val="000000" w:themeColor="text1"/>
        </w:rPr>
        <w:t>計</w:t>
      </w:r>
      <w:r w:rsidR="003A5E57" w:rsidRPr="006F4D18">
        <w:rPr>
          <w:rFonts w:hint="eastAsia"/>
          <w:color w:val="000000" w:themeColor="text1"/>
        </w:rPr>
        <w:t xml:space="preserve">　</w:t>
      </w:r>
      <w:r w:rsidRPr="006F4D18">
        <w:rPr>
          <w:rFonts w:hint="eastAsia"/>
          <w:color w:val="000000" w:themeColor="text1"/>
        </w:rPr>
        <w:t>収</w:t>
      </w:r>
      <w:r w:rsidR="003A5E57" w:rsidRPr="006F4D18">
        <w:rPr>
          <w:rFonts w:hint="eastAsia"/>
          <w:color w:val="000000" w:themeColor="text1"/>
        </w:rPr>
        <w:t xml:space="preserve">　</w:t>
      </w:r>
      <w:r w:rsidRPr="006F4D18">
        <w:rPr>
          <w:rFonts w:hint="eastAsia"/>
          <w:color w:val="000000" w:themeColor="text1"/>
        </w:rPr>
        <w:t>入</w:t>
      </w:r>
      <w:r w:rsidR="003A5E57" w:rsidRPr="006F4D18">
        <w:rPr>
          <w:color w:val="000000" w:themeColor="text1"/>
          <w:spacing w:val="-3"/>
        </w:rPr>
        <w:t xml:space="preserve"> </w:t>
      </w:r>
      <w:r w:rsidR="003A5E57" w:rsidRPr="00623117">
        <w:rPr>
          <w:rFonts w:hint="eastAsia"/>
        </w:rPr>
        <w:t xml:space="preserve">　　</w:t>
      </w:r>
      <w:r w:rsidR="003A5E57" w:rsidRPr="00623117">
        <w:rPr>
          <w:spacing w:val="-3"/>
        </w:rPr>
        <w:t xml:space="preserve">    </w:t>
      </w:r>
      <w:r w:rsidR="003A5E57" w:rsidRPr="00623117">
        <w:rPr>
          <w:rFonts w:hint="eastAsia"/>
          <w:spacing w:val="-3"/>
        </w:rPr>
        <w:t xml:space="preserve">　　</w:t>
      </w:r>
      <w:r w:rsidR="00685F27" w:rsidRPr="00623117">
        <w:rPr>
          <w:rFonts w:hint="eastAsia"/>
        </w:rPr>
        <w:t>令和</w:t>
      </w:r>
      <w:r w:rsidR="003A5E57" w:rsidRPr="00623117">
        <w:rPr>
          <w:spacing w:val="-3"/>
        </w:rPr>
        <w:t xml:space="preserve">    </w:t>
      </w:r>
      <w:r w:rsidR="003A5E57" w:rsidRPr="00623117">
        <w:rPr>
          <w:rFonts w:hint="eastAsia"/>
        </w:rPr>
        <w:t>年</w:t>
      </w:r>
      <w:r w:rsidR="003A5E57" w:rsidRPr="00623117">
        <w:rPr>
          <w:spacing w:val="-3"/>
        </w:rPr>
        <w:t xml:space="preserve">     </w:t>
      </w:r>
      <w:r w:rsidR="003A5E57" w:rsidRPr="00623117">
        <w:rPr>
          <w:rFonts w:hint="eastAsia"/>
        </w:rPr>
        <w:t>月</w:t>
      </w:r>
      <w:r w:rsidR="003A5E57" w:rsidRPr="00623117">
        <w:rPr>
          <w:spacing w:val="-3"/>
        </w:rPr>
        <w:t xml:space="preserve">    </w:t>
      </w:r>
      <w:r w:rsidR="003A5E57" w:rsidRPr="00623117">
        <w:rPr>
          <w:rFonts w:hint="eastAsia"/>
        </w:rPr>
        <w:t>日</w:t>
      </w:r>
    </w:p>
    <w:p w14:paraId="51CF76F4" w14:textId="77777777" w:rsidR="003A5E57" w:rsidRPr="00623117" w:rsidRDefault="003A5E57" w:rsidP="003A5E57">
      <w:pPr>
        <w:pStyle w:val="a3"/>
        <w:spacing w:line="307" w:lineRule="exact"/>
        <w:rPr>
          <w:rFonts w:hAnsi="Century"/>
          <w:spacing w:val="-3"/>
        </w:rPr>
      </w:pPr>
    </w:p>
    <w:p w14:paraId="1F135E70" w14:textId="77777777" w:rsidR="003A5E57" w:rsidRPr="00623117" w:rsidRDefault="003A5E57" w:rsidP="003A5E57">
      <w:pPr>
        <w:pStyle w:val="a3"/>
        <w:spacing w:line="307" w:lineRule="exact"/>
        <w:rPr>
          <w:rFonts w:hAnsi="Century"/>
          <w:spacing w:val="-3"/>
        </w:rPr>
      </w:pPr>
    </w:p>
    <w:p w14:paraId="451AA277" w14:textId="77777777" w:rsidR="003A5E57" w:rsidRPr="00623117" w:rsidRDefault="003A5E57" w:rsidP="003A5E57">
      <w:pPr>
        <w:pStyle w:val="a3"/>
        <w:spacing w:line="318" w:lineRule="exact"/>
        <w:rPr>
          <w:spacing w:val="0"/>
        </w:rPr>
      </w:pPr>
      <w:r w:rsidRPr="00623117">
        <w:rPr>
          <w:rFonts w:hAnsi="Century" w:hint="eastAsia"/>
          <w:spacing w:val="-3"/>
        </w:rPr>
        <w:t xml:space="preserve">　　　　　　　　　　　　　　　　　　</w:t>
      </w:r>
      <w:r w:rsidR="00133E48" w:rsidRPr="00623117">
        <w:rPr>
          <w:rFonts w:hAnsi="Century" w:hint="eastAsia"/>
          <w:spacing w:val="-3"/>
        </w:rPr>
        <w:t xml:space="preserve">　　</w:t>
      </w:r>
      <w:r w:rsidRPr="00623117">
        <w:rPr>
          <w:rFonts w:ascii="Century" w:hAnsi="Century" w:hint="eastAsia"/>
        </w:rPr>
        <w:t>担当</w:t>
      </w:r>
      <w:r w:rsidRPr="00623117">
        <w:rPr>
          <w:rFonts w:hAnsi="Century"/>
        </w:rPr>
        <w:t>:</w:t>
      </w:r>
      <w:r w:rsidRPr="00623117">
        <w:rPr>
          <w:rFonts w:hAnsi="Century" w:hint="eastAsia"/>
        </w:rPr>
        <w:t xml:space="preserve">　</w:t>
      </w:r>
      <w:r w:rsidRPr="00623117">
        <w:rPr>
          <w:rFonts w:hAnsi="Century"/>
          <w:spacing w:val="-3"/>
        </w:rPr>
        <w:t xml:space="preserve">     </w:t>
      </w:r>
      <w:r w:rsidRPr="00623117">
        <w:rPr>
          <w:rFonts w:ascii="Century" w:hAnsi="Century" w:hint="eastAsia"/>
        </w:rPr>
        <w:t>区役所保健福祉課</w:t>
      </w:r>
    </w:p>
    <w:p w14:paraId="29D7766A" w14:textId="77777777" w:rsidR="003A5E57" w:rsidRPr="00623117" w:rsidRDefault="003A5E57" w:rsidP="003A5E57">
      <w:pPr>
        <w:pStyle w:val="a3"/>
        <w:spacing w:line="318" w:lineRule="exact"/>
        <w:rPr>
          <w:rFonts w:hAnsi="Century"/>
        </w:rPr>
      </w:pPr>
      <w:r w:rsidRPr="00623117">
        <w:rPr>
          <w:rFonts w:hAnsi="Century"/>
          <w:spacing w:val="-3"/>
        </w:rPr>
        <w:t xml:space="preserve">                                         </w:t>
      </w:r>
      <w:r w:rsidRPr="00623117">
        <w:rPr>
          <w:rFonts w:hAnsi="Century" w:hint="eastAsia"/>
          <w:spacing w:val="-3"/>
        </w:rPr>
        <w:t xml:space="preserve">　　</w:t>
      </w:r>
      <w:r w:rsidRPr="00623117">
        <w:rPr>
          <w:rFonts w:ascii="Century" w:hAnsi="Century" w:hint="eastAsia"/>
        </w:rPr>
        <w:t>電話</w:t>
      </w:r>
      <w:r w:rsidRPr="00623117">
        <w:rPr>
          <w:rFonts w:hAnsi="Century"/>
          <w:spacing w:val="-3"/>
        </w:rPr>
        <w:t xml:space="preserve">           </w:t>
      </w:r>
      <w:r w:rsidRPr="00623117">
        <w:rPr>
          <w:rFonts w:hAnsi="Century"/>
        </w:rPr>
        <w:t>(</w:t>
      </w:r>
      <w:r w:rsidRPr="00623117">
        <w:rPr>
          <w:rFonts w:ascii="Century" w:hAnsi="Century" w:hint="eastAsia"/>
        </w:rPr>
        <w:t>担当者氏名</w:t>
      </w:r>
      <w:r w:rsidRPr="00623117">
        <w:rPr>
          <w:rFonts w:hAnsi="Century"/>
        </w:rPr>
        <w:t>)</w:t>
      </w:r>
    </w:p>
    <w:p w14:paraId="49E6896A" w14:textId="77777777" w:rsidR="003A5E57" w:rsidRPr="00623117" w:rsidRDefault="003A5E57" w:rsidP="003A5E57">
      <w:pPr>
        <w:pStyle w:val="a3"/>
        <w:spacing w:line="318" w:lineRule="exact"/>
        <w:rPr>
          <w:rFonts w:hAnsi="Century"/>
        </w:rPr>
      </w:pPr>
    </w:p>
    <w:p w14:paraId="2C32773C" w14:textId="77777777" w:rsidR="003A5E57" w:rsidRPr="00623117" w:rsidRDefault="003A5E57" w:rsidP="00685F27">
      <w:pPr>
        <w:pStyle w:val="a3"/>
        <w:spacing w:line="300" w:lineRule="auto"/>
        <w:ind w:right="234"/>
        <w:jc w:val="right"/>
        <w:rPr>
          <w:rFonts w:ascii="Century" w:hAnsi="Century"/>
          <w:sz w:val="21"/>
          <w:szCs w:val="21"/>
        </w:rPr>
      </w:pPr>
      <w:r w:rsidRPr="00623117">
        <w:rPr>
          <w:rFonts w:ascii="Century" w:hAnsi="Century" w:hint="eastAsia"/>
          <w:sz w:val="21"/>
          <w:szCs w:val="21"/>
        </w:rPr>
        <w:t>※家庭裁判所の審判書の写し及び領収関係書類の写しを添付</w:t>
      </w:r>
    </w:p>
    <w:p w14:paraId="2714F677" w14:textId="77777777" w:rsidR="00505260" w:rsidRPr="00623117" w:rsidRDefault="003A5E57" w:rsidP="00505260">
      <w:pPr>
        <w:rPr>
          <w:rFonts w:ascii="ＭＳ 明朝" w:hAnsi="ＭＳ 明朝"/>
          <w:sz w:val="24"/>
        </w:rPr>
      </w:pPr>
      <w:r w:rsidRPr="00623117">
        <w:br w:type="page"/>
      </w:r>
      <w:r w:rsidR="00505260" w:rsidRPr="00623117">
        <w:rPr>
          <w:rFonts w:ascii="ＭＳ 明朝" w:hAnsi="ＭＳ 明朝"/>
          <w:sz w:val="24"/>
        </w:rPr>
        <w:lastRenderedPageBreak/>
        <w:t>(</w:t>
      </w:r>
      <w:r w:rsidR="00505260" w:rsidRPr="00623117">
        <w:rPr>
          <w:rFonts w:ascii="ＭＳ 明朝" w:hAnsi="ＭＳ 明朝" w:hint="eastAsia"/>
          <w:sz w:val="24"/>
        </w:rPr>
        <w:t>第</w:t>
      </w:r>
      <w:r w:rsidR="001848DA" w:rsidRPr="00623117">
        <w:rPr>
          <w:rFonts w:ascii="ＭＳ 明朝" w:hAnsi="ＭＳ 明朝" w:hint="eastAsia"/>
          <w:sz w:val="24"/>
        </w:rPr>
        <w:t>８</w:t>
      </w:r>
      <w:r w:rsidR="00505260" w:rsidRPr="00623117">
        <w:rPr>
          <w:rFonts w:ascii="ＭＳ 明朝" w:hAnsi="ＭＳ 明朝" w:hint="eastAsia"/>
          <w:sz w:val="24"/>
        </w:rPr>
        <w:t>号様式</w:t>
      </w:r>
      <w:r w:rsidR="00505260" w:rsidRPr="00623117">
        <w:rPr>
          <w:rFonts w:ascii="ＭＳ 明朝" w:hAnsi="ＭＳ 明朝"/>
          <w:sz w:val="24"/>
        </w:rPr>
        <w:t>)</w:t>
      </w:r>
    </w:p>
    <w:p w14:paraId="6A3FF983" w14:textId="5C72CFA3" w:rsidR="00505260" w:rsidRPr="00623117" w:rsidRDefault="00685F27" w:rsidP="000D341D">
      <w:pPr>
        <w:wordWrap w:val="0"/>
        <w:jc w:val="right"/>
        <w:rPr>
          <w:sz w:val="24"/>
        </w:rPr>
      </w:pPr>
      <w:r w:rsidRPr="00623117">
        <w:rPr>
          <w:rFonts w:hint="eastAsia"/>
          <w:sz w:val="24"/>
        </w:rPr>
        <w:t>令和</w:t>
      </w:r>
      <w:r w:rsidR="00505260" w:rsidRPr="00623117">
        <w:rPr>
          <w:rFonts w:hint="eastAsia"/>
          <w:sz w:val="24"/>
        </w:rPr>
        <w:t xml:space="preserve">　　年　　月　　日</w:t>
      </w:r>
      <w:r w:rsidR="000D341D">
        <w:rPr>
          <w:rFonts w:hint="eastAsia"/>
          <w:sz w:val="24"/>
        </w:rPr>
        <w:t xml:space="preserve">　</w:t>
      </w:r>
    </w:p>
    <w:p w14:paraId="3353FEF7" w14:textId="77777777" w:rsidR="00505260" w:rsidRPr="00623117" w:rsidRDefault="00505260" w:rsidP="00505260">
      <w:pPr>
        <w:rPr>
          <w:sz w:val="24"/>
        </w:rPr>
      </w:pPr>
    </w:p>
    <w:p w14:paraId="3869248B" w14:textId="77777777" w:rsidR="00505260" w:rsidRPr="00623117" w:rsidRDefault="00505260" w:rsidP="000D341D">
      <w:pPr>
        <w:ind w:firstLineChars="100" w:firstLine="240"/>
        <w:rPr>
          <w:sz w:val="24"/>
        </w:rPr>
      </w:pPr>
      <w:r w:rsidRPr="00623117">
        <w:rPr>
          <w:rFonts w:hint="eastAsia"/>
          <w:sz w:val="24"/>
        </w:rPr>
        <w:t>大阪家庭裁判所裁判官　様</w:t>
      </w:r>
    </w:p>
    <w:p w14:paraId="34ABC808" w14:textId="77777777" w:rsidR="00505260" w:rsidRPr="00623117" w:rsidRDefault="00505260" w:rsidP="00505260">
      <w:pPr>
        <w:rPr>
          <w:sz w:val="24"/>
        </w:rPr>
      </w:pPr>
    </w:p>
    <w:p w14:paraId="3D25A516" w14:textId="466C57C4" w:rsidR="00505260" w:rsidRPr="00623117" w:rsidRDefault="00505260" w:rsidP="000D341D">
      <w:pPr>
        <w:ind w:leftChars="2400" w:left="5040" w:rightChars="133" w:right="279"/>
        <w:jc w:val="right"/>
        <w:rPr>
          <w:sz w:val="24"/>
        </w:rPr>
      </w:pPr>
      <w:r w:rsidRPr="00623117">
        <w:rPr>
          <w:rFonts w:hint="eastAsia"/>
          <w:sz w:val="24"/>
        </w:rPr>
        <w:t>大</w:t>
      </w:r>
      <w:r w:rsidR="000D341D">
        <w:rPr>
          <w:rFonts w:hint="eastAsia"/>
          <w:sz w:val="24"/>
        </w:rPr>
        <w:t xml:space="preserve">　</w:t>
      </w:r>
      <w:r w:rsidRPr="00623117">
        <w:rPr>
          <w:rFonts w:hint="eastAsia"/>
          <w:sz w:val="24"/>
        </w:rPr>
        <w:t>阪</w:t>
      </w:r>
      <w:r w:rsidR="000D341D">
        <w:rPr>
          <w:rFonts w:hint="eastAsia"/>
          <w:sz w:val="24"/>
        </w:rPr>
        <w:t xml:space="preserve">　</w:t>
      </w:r>
      <w:r w:rsidRPr="00623117">
        <w:rPr>
          <w:rFonts w:hint="eastAsia"/>
          <w:sz w:val="24"/>
        </w:rPr>
        <w:t>市</w:t>
      </w:r>
      <w:r w:rsidR="000D341D">
        <w:rPr>
          <w:rFonts w:hint="eastAsia"/>
          <w:sz w:val="24"/>
        </w:rPr>
        <w:t xml:space="preserve">　</w:t>
      </w:r>
      <w:r w:rsidRPr="00623117">
        <w:rPr>
          <w:rFonts w:hint="eastAsia"/>
          <w:sz w:val="24"/>
        </w:rPr>
        <w:t xml:space="preserve">長　</w:t>
      </w:r>
    </w:p>
    <w:p w14:paraId="683B1016" w14:textId="77777777" w:rsidR="00505260" w:rsidRPr="00623117" w:rsidRDefault="00505260" w:rsidP="00505260">
      <w:pPr>
        <w:rPr>
          <w:sz w:val="24"/>
        </w:rPr>
      </w:pPr>
    </w:p>
    <w:p w14:paraId="3CE506B1" w14:textId="77777777" w:rsidR="00505260" w:rsidRPr="00623117" w:rsidRDefault="00505260" w:rsidP="00505260">
      <w:pPr>
        <w:rPr>
          <w:sz w:val="24"/>
        </w:rPr>
      </w:pPr>
    </w:p>
    <w:p w14:paraId="393E80F4" w14:textId="77777777" w:rsidR="00505260" w:rsidRPr="00623117" w:rsidRDefault="00505260" w:rsidP="00505260">
      <w:pPr>
        <w:rPr>
          <w:sz w:val="24"/>
        </w:rPr>
      </w:pPr>
    </w:p>
    <w:p w14:paraId="2DE5E383" w14:textId="77777777" w:rsidR="00505260" w:rsidRPr="00623117" w:rsidRDefault="00505260" w:rsidP="00505260">
      <w:pPr>
        <w:jc w:val="center"/>
        <w:rPr>
          <w:sz w:val="24"/>
        </w:rPr>
      </w:pPr>
      <w:r w:rsidRPr="00623117">
        <w:rPr>
          <w:rFonts w:hint="eastAsia"/>
          <w:sz w:val="24"/>
        </w:rPr>
        <w:t>後見等開始申立ての取下げについて</w:t>
      </w:r>
    </w:p>
    <w:p w14:paraId="6755EE61" w14:textId="77777777" w:rsidR="00505260" w:rsidRPr="00623117" w:rsidRDefault="00505260" w:rsidP="00505260">
      <w:pPr>
        <w:rPr>
          <w:sz w:val="24"/>
        </w:rPr>
      </w:pPr>
    </w:p>
    <w:p w14:paraId="66A6FE9D" w14:textId="77777777" w:rsidR="00505260" w:rsidRPr="00623117" w:rsidRDefault="00505260" w:rsidP="00505260">
      <w:pPr>
        <w:rPr>
          <w:sz w:val="24"/>
        </w:rPr>
      </w:pPr>
    </w:p>
    <w:p w14:paraId="2F82C526" w14:textId="77777777" w:rsidR="00505260" w:rsidRPr="00623117" w:rsidRDefault="00505260" w:rsidP="00505260">
      <w:pPr>
        <w:rPr>
          <w:sz w:val="24"/>
        </w:rPr>
      </w:pPr>
    </w:p>
    <w:p w14:paraId="46D1FCCD" w14:textId="77777777" w:rsidR="00505260" w:rsidRPr="00623117" w:rsidRDefault="00505260" w:rsidP="00505260">
      <w:pPr>
        <w:ind w:firstLineChars="100" w:firstLine="240"/>
        <w:rPr>
          <w:sz w:val="24"/>
        </w:rPr>
      </w:pPr>
      <w:r w:rsidRPr="00623117">
        <w:rPr>
          <w:rFonts w:hint="eastAsia"/>
          <w:sz w:val="24"/>
        </w:rPr>
        <w:t>標題について、下記申立て事案について、次の事由により申立てを取下げます。</w:t>
      </w:r>
    </w:p>
    <w:p w14:paraId="00DC0E95" w14:textId="77777777" w:rsidR="00505260" w:rsidRPr="00623117" w:rsidRDefault="00505260" w:rsidP="00505260">
      <w:pPr>
        <w:rPr>
          <w:sz w:val="24"/>
        </w:rPr>
      </w:pPr>
    </w:p>
    <w:p w14:paraId="15280FE5" w14:textId="77777777" w:rsidR="00505260" w:rsidRPr="00623117" w:rsidRDefault="00505260" w:rsidP="00505260">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559"/>
        <w:gridCol w:w="8"/>
        <w:gridCol w:w="6307"/>
        <w:gridCol w:w="16"/>
      </w:tblGrid>
      <w:tr w:rsidR="00505260" w:rsidRPr="00623117" w14:paraId="6803CEA1" w14:textId="77777777" w:rsidTr="00685F27">
        <w:trPr>
          <w:trHeight w:val="408"/>
          <w:jc w:val="center"/>
        </w:trPr>
        <w:tc>
          <w:tcPr>
            <w:tcW w:w="2923" w:type="dxa"/>
            <w:gridSpan w:val="3"/>
            <w:shd w:val="clear" w:color="auto" w:fill="auto"/>
            <w:vAlign w:val="center"/>
          </w:tcPr>
          <w:p w14:paraId="3CF68CA6" w14:textId="77777777" w:rsidR="00505260" w:rsidRPr="00623117" w:rsidRDefault="00505260" w:rsidP="000C06F7">
            <w:pPr>
              <w:jc w:val="center"/>
              <w:rPr>
                <w:sz w:val="24"/>
              </w:rPr>
            </w:pPr>
            <w:r w:rsidRPr="00623117">
              <w:rPr>
                <w:rFonts w:hint="eastAsia"/>
                <w:spacing w:val="360"/>
                <w:sz w:val="24"/>
                <w:fitText w:val="2160" w:id="1664836352"/>
              </w:rPr>
              <w:t>申立</w:t>
            </w:r>
            <w:r w:rsidRPr="00623117">
              <w:rPr>
                <w:rFonts w:hint="eastAsia"/>
                <w:sz w:val="24"/>
                <w:fitText w:val="2160" w:id="1664836352"/>
              </w:rPr>
              <w:t>人</w:t>
            </w:r>
          </w:p>
        </w:tc>
        <w:tc>
          <w:tcPr>
            <w:tcW w:w="6323" w:type="dxa"/>
            <w:gridSpan w:val="2"/>
            <w:shd w:val="clear" w:color="auto" w:fill="auto"/>
            <w:vAlign w:val="center"/>
          </w:tcPr>
          <w:p w14:paraId="597E9415" w14:textId="77777777" w:rsidR="00505260" w:rsidRPr="00623117" w:rsidRDefault="00505260" w:rsidP="00685F27">
            <w:pPr>
              <w:ind w:firstLineChars="100" w:firstLine="240"/>
              <w:rPr>
                <w:sz w:val="24"/>
              </w:rPr>
            </w:pPr>
            <w:r w:rsidRPr="00623117">
              <w:rPr>
                <w:rFonts w:hint="eastAsia"/>
                <w:sz w:val="24"/>
              </w:rPr>
              <w:t>大阪市長</w:t>
            </w:r>
          </w:p>
        </w:tc>
      </w:tr>
      <w:tr w:rsidR="00505260" w:rsidRPr="00623117" w14:paraId="76487B4E" w14:textId="77777777" w:rsidTr="00685F27">
        <w:trPr>
          <w:trHeight w:val="428"/>
          <w:jc w:val="center"/>
        </w:trPr>
        <w:tc>
          <w:tcPr>
            <w:tcW w:w="2923" w:type="dxa"/>
            <w:gridSpan w:val="3"/>
            <w:shd w:val="clear" w:color="auto" w:fill="auto"/>
            <w:vAlign w:val="center"/>
          </w:tcPr>
          <w:p w14:paraId="751AF0FE" w14:textId="77777777" w:rsidR="00505260" w:rsidRPr="00623117" w:rsidRDefault="00505260" w:rsidP="000C06F7">
            <w:pPr>
              <w:jc w:val="center"/>
              <w:rPr>
                <w:sz w:val="24"/>
              </w:rPr>
            </w:pPr>
            <w:r w:rsidRPr="00623117">
              <w:rPr>
                <w:rFonts w:hint="eastAsia"/>
                <w:spacing w:val="120"/>
                <w:sz w:val="24"/>
                <w:fitText w:val="2160" w:id="1664836353"/>
              </w:rPr>
              <w:t>申立年月</w:t>
            </w:r>
            <w:r w:rsidRPr="00623117">
              <w:rPr>
                <w:rFonts w:hint="eastAsia"/>
                <w:sz w:val="24"/>
                <w:fitText w:val="2160" w:id="1664836353"/>
              </w:rPr>
              <w:t>日</w:t>
            </w:r>
          </w:p>
        </w:tc>
        <w:tc>
          <w:tcPr>
            <w:tcW w:w="6323" w:type="dxa"/>
            <w:gridSpan w:val="2"/>
            <w:shd w:val="clear" w:color="auto" w:fill="auto"/>
            <w:vAlign w:val="center"/>
          </w:tcPr>
          <w:p w14:paraId="259C3FCE" w14:textId="77777777" w:rsidR="00505260" w:rsidRPr="00623117" w:rsidRDefault="00505260" w:rsidP="000C06F7">
            <w:pPr>
              <w:rPr>
                <w:sz w:val="24"/>
              </w:rPr>
            </w:pPr>
          </w:p>
        </w:tc>
      </w:tr>
      <w:tr w:rsidR="00505260" w:rsidRPr="00623117" w14:paraId="3A0CD620" w14:textId="77777777" w:rsidTr="00685F27">
        <w:trPr>
          <w:trHeight w:val="408"/>
          <w:jc w:val="center"/>
        </w:trPr>
        <w:tc>
          <w:tcPr>
            <w:tcW w:w="2923" w:type="dxa"/>
            <w:gridSpan w:val="3"/>
            <w:shd w:val="clear" w:color="auto" w:fill="auto"/>
            <w:vAlign w:val="center"/>
          </w:tcPr>
          <w:p w14:paraId="55AF4563" w14:textId="77777777" w:rsidR="00505260" w:rsidRPr="00623117" w:rsidRDefault="00505260" w:rsidP="000C06F7">
            <w:pPr>
              <w:jc w:val="center"/>
              <w:rPr>
                <w:sz w:val="24"/>
              </w:rPr>
            </w:pPr>
            <w:r w:rsidRPr="00623117">
              <w:rPr>
                <w:rFonts w:hint="eastAsia"/>
                <w:spacing w:val="30"/>
                <w:sz w:val="24"/>
                <w:fitText w:val="2160" w:id="1664836354"/>
              </w:rPr>
              <w:t>審判請求の類</w:t>
            </w:r>
            <w:r w:rsidRPr="00623117">
              <w:rPr>
                <w:rFonts w:hint="eastAsia"/>
                <w:spacing w:val="60"/>
                <w:sz w:val="24"/>
                <w:fitText w:val="2160" w:id="1664836354"/>
              </w:rPr>
              <w:t>型</w:t>
            </w:r>
          </w:p>
        </w:tc>
        <w:tc>
          <w:tcPr>
            <w:tcW w:w="6323" w:type="dxa"/>
            <w:gridSpan w:val="2"/>
            <w:shd w:val="clear" w:color="auto" w:fill="auto"/>
            <w:vAlign w:val="center"/>
          </w:tcPr>
          <w:p w14:paraId="4005D017" w14:textId="77777777" w:rsidR="00505260" w:rsidRPr="00623117" w:rsidRDefault="00505260" w:rsidP="00685F27">
            <w:pPr>
              <w:ind w:firstLineChars="100" w:firstLine="240"/>
              <w:rPr>
                <w:sz w:val="24"/>
              </w:rPr>
            </w:pPr>
            <w:r w:rsidRPr="00623117">
              <w:rPr>
                <w:rFonts w:hint="eastAsia"/>
                <w:sz w:val="24"/>
              </w:rPr>
              <w:t>□後見　　　□保佐　　　□補助</w:t>
            </w:r>
          </w:p>
        </w:tc>
      </w:tr>
      <w:tr w:rsidR="00612093" w:rsidRPr="00623117" w14:paraId="67C80CA1" w14:textId="77777777" w:rsidTr="00685F27">
        <w:trPr>
          <w:gridAfter w:val="1"/>
          <w:wAfter w:w="16" w:type="dxa"/>
          <w:trHeight w:val="567"/>
          <w:jc w:val="center"/>
        </w:trPr>
        <w:tc>
          <w:tcPr>
            <w:tcW w:w="1356" w:type="dxa"/>
            <w:vMerge w:val="restart"/>
            <w:shd w:val="clear" w:color="auto" w:fill="auto"/>
            <w:vAlign w:val="center"/>
          </w:tcPr>
          <w:p w14:paraId="197F6650" w14:textId="77777777" w:rsidR="00612093" w:rsidRPr="00623117" w:rsidRDefault="00685F27" w:rsidP="00685F27">
            <w:pPr>
              <w:rPr>
                <w:sz w:val="24"/>
              </w:rPr>
            </w:pPr>
            <w:r w:rsidRPr="00623117">
              <w:rPr>
                <w:rFonts w:hint="eastAsia"/>
                <w:sz w:val="24"/>
              </w:rPr>
              <w:t xml:space="preserve">本　　</w:t>
            </w:r>
            <w:r w:rsidR="00612093" w:rsidRPr="00623117">
              <w:rPr>
                <w:rFonts w:hint="eastAsia"/>
                <w:sz w:val="24"/>
              </w:rPr>
              <w:t>人</w:t>
            </w:r>
          </w:p>
        </w:tc>
        <w:tc>
          <w:tcPr>
            <w:tcW w:w="1559" w:type="dxa"/>
            <w:shd w:val="clear" w:color="auto" w:fill="auto"/>
            <w:vAlign w:val="center"/>
          </w:tcPr>
          <w:p w14:paraId="4784D8FD" w14:textId="77777777" w:rsidR="00612093" w:rsidRPr="00623117" w:rsidRDefault="00612093" w:rsidP="00612093">
            <w:pPr>
              <w:jc w:val="distribute"/>
              <w:rPr>
                <w:sz w:val="24"/>
              </w:rPr>
            </w:pPr>
            <w:r w:rsidRPr="00623117">
              <w:rPr>
                <w:rFonts w:hint="eastAsia"/>
                <w:sz w:val="24"/>
              </w:rPr>
              <w:t>氏名</w:t>
            </w:r>
          </w:p>
        </w:tc>
        <w:tc>
          <w:tcPr>
            <w:tcW w:w="6315" w:type="dxa"/>
            <w:gridSpan w:val="2"/>
            <w:shd w:val="clear" w:color="auto" w:fill="auto"/>
            <w:vAlign w:val="center"/>
          </w:tcPr>
          <w:p w14:paraId="4E853827" w14:textId="77777777" w:rsidR="00612093" w:rsidRPr="00623117" w:rsidRDefault="00612093" w:rsidP="000C06F7">
            <w:pPr>
              <w:rPr>
                <w:sz w:val="20"/>
                <w:szCs w:val="20"/>
              </w:rPr>
            </w:pPr>
          </w:p>
        </w:tc>
      </w:tr>
      <w:tr w:rsidR="00612093" w:rsidRPr="00623117" w14:paraId="2FE8C5C0" w14:textId="77777777" w:rsidTr="00685F27">
        <w:trPr>
          <w:gridAfter w:val="1"/>
          <w:wAfter w:w="16" w:type="dxa"/>
          <w:trHeight w:val="567"/>
          <w:jc w:val="center"/>
        </w:trPr>
        <w:tc>
          <w:tcPr>
            <w:tcW w:w="1356" w:type="dxa"/>
            <w:vMerge/>
            <w:shd w:val="clear" w:color="auto" w:fill="auto"/>
            <w:vAlign w:val="center"/>
          </w:tcPr>
          <w:p w14:paraId="00995BE0" w14:textId="77777777" w:rsidR="00612093" w:rsidRPr="00623117" w:rsidRDefault="00612093" w:rsidP="00612093">
            <w:pPr>
              <w:jc w:val="distribute"/>
              <w:rPr>
                <w:sz w:val="24"/>
              </w:rPr>
            </w:pPr>
          </w:p>
        </w:tc>
        <w:tc>
          <w:tcPr>
            <w:tcW w:w="1559" w:type="dxa"/>
            <w:shd w:val="clear" w:color="auto" w:fill="auto"/>
            <w:vAlign w:val="center"/>
          </w:tcPr>
          <w:p w14:paraId="16665C9F" w14:textId="77777777" w:rsidR="00612093" w:rsidRPr="00623117" w:rsidRDefault="00612093" w:rsidP="00612093">
            <w:pPr>
              <w:jc w:val="distribute"/>
              <w:rPr>
                <w:sz w:val="24"/>
              </w:rPr>
            </w:pPr>
            <w:r w:rsidRPr="00623117">
              <w:rPr>
                <w:rFonts w:hint="eastAsia"/>
                <w:sz w:val="24"/>
              </w:rPr>
              <w:t>住所</w:t>
            </w:r>
          </w:p>
        </w:tc>
        <w:tc>
          <w:tcPr>
            <w:tcW w:w="6315" w:type="dxa"/>
            <w:gridSpan w:val="2"/>
            <w:shd w:val="clear" w:color="auto" w:fill="auto"/>
            <w:vAlign w:val="center"/>
          </w:tcPr>
          <w:p w14:paraId="6FFBF4BC" w14:textId="77777777" w:rsidR="00612093" w:rsidRPr="00623117" w:rsidRDefault="00612093" w:rsidP="000C06F7">
            <w:pPr>
              <w:rPr>
                <w:sz w:val="20"/>
                <w:szCs w:val="20"/>
              </w:rPr>
            </w:pPr>
          </w:p>
        </w:tc>
      </w:tr>
      <w:tr w:rsidR="00612093" w:rsidRPr="00623117" w14:paraId="43C775D9" w14:textId="77777777" w:rsidTr="00685F27">
        <w:trPr>
          <w:gridAfter w:val="1"/>
          <w:wAfter w:w="16" w:type="dxa"/>
          <w:trHeight w:val="567"/>
          <w:jc w:val="center"/>
        </w:trPr>
        <w:tc>
          <w:tcPr>
            <w:tcW w:w="1356" w:type="dxa"/>
            <w:vMerge/>
            <w:shd w:val="clear" w:color="auto" w:fill="auto"/>
            <w:vAlign w:val="center"/>
          </w:tcPr>
          <w:p w14:paraId="0FF712C5" w14:textId="77777777" w:rsidR="00612093" w:rsidRPr="00623117" w:rsidRDefault="00612093" w:rsidP="00612093">
            <w:pPr>
              <w:jc w:val="distribute"/>
              <w:rPr>
                <w:sz w:val="24"/>
              </w:rPr>
            </w:pPr>
          </w:p>
        </w:tc>
        <w:tc>
          <w:tcPr>
            <w:tcW w:w="1559" w:type="dxa"/>
            <w:shd w:val="clear" w:color="auto" w:fill="auto"/>
            <w:vAlign w:val="center"/>
          </w:tcPr>
          <w:p w14:paraId="1497D601" w14:textId="77777777" w:rsidR="00612093" w:rsidRPr="00623117" w:rsidRDefault="00612093" w:rsidP="00612093">
            <w:pPr>
              <w:jc w:val="distribute"/>
              <w:rPr>
                <w:sz w:val="24"/>
              </w:rPr>
            </w:pPr>
            <w:r w:rsidRPr="00623117">
              <w:rPr>
                <w:rFonts w:hint="eastAsia"/>
                <w:sz w:val="24"/>
              </w:rPr>
              <w:t>生年月日</w:t>
            </w:r>
          </w:p>
        </w:tc>
        <w:tc>
          <w:tcPr>
            <w:tcW w:w="6315" w:type="dxa"/>
            <w:gridSpan w:val="2"/>
            <w:shd w:val="clear" w:color="auto" w:fill="auto"/>
            <w:vAlign w:val="center"/>
          </w:tcPr>
          <w:p w14:paraId="1FF98DF3" w14:textId="77777777" w:rsidR="00612093" w:rsidRPr="00623117" w:rsidRDefault="00612093" w:rsidP="000C06F7">
            <w:pPr>
              <w:rPr>
                <w:sz w:val="20"/>
                <w:szCs w:val="20"/>
              </w:rPr>
            </w:pPr>
          </w:p>
        </w:tc>
      </w:tr>
    </w:tbl>
    <w:p w14:paraId="5600E61D" w14:textId="77777777" w:rsidR="00505260" w:rsidRPr="00623117" w:rsidRDefault="00505260" w:rsidP="00505260">
      <w:pPr>
        <w:rPr>
          <w:sz w:val="24"/>
        </w:rPr>
      </w:pPr>
    </w:p>
    <w:p w14:paraId="7B88D008" w14:textId="77777777" w:rsidR="00505260" w:rsidRPr="00623117" w:rsidRDefault="00505260" w:rsidP="00505260">
      <w:pPr>
        <w:rPr>
          <w:sz w:val="24"/>
        </w:rPr>
      </w:pPr>
    </w:p>
    <w:p w14:paraId="4AA1B984" w14:textId="77777777" w:rsidR="00505260" w:rsidRPr="00623117" w:rsidRDefault="00505260" w:rsidP="00612093">
      <w:pPr>
        <w:ind w:firstLineChars="100" w:firstLine="240"/>
        <w:rPr>
          <w:sz w:val="24"/>
        </w:rPr>
      </w:pPr>
      <w:r w:rsidRPr="00623117">
        <w:rPr>
          <w:rFonts w:hint="eastAsia"/>
          <w:sz w:val="24"/>
        </w:rPr>
        <w:t>取下げ理由</w:t>
      </w:r>
    </w:p>
    <w:p w14:paraId="3956EB79" w14:textId="77777777" w:rsidR="00505260" w:rsidRPr="00623117" w:rsidRDefault="00505260" w:rsidP="00505260">
      <w:pPr>
        <w:ind w:leftChars="200" w:left="420"/>
        <w:rPr>
          <w:sz w:val="24"/>
        </w:rPr>
      </w:pPr>
      <w:r w:rsidRPr="00623117">
        <w:rPr>
          <w:rFonts w:hint="eastAsia"/>
          <w:sz w:val="24"/>
        </w:rPr>
        <w:t>１　本人死亡</w:t>
      </w:r>
    </w:p>
    <w:p w14:paraId="569457B9" w14:textId="77777777" w:rsidR="00505260" w:rsidRPr="00623117" w:rsidRDefault="00505260" w:rsidP="00505260">
      <w:pPr>
        <w:ind w:leftChars="200" w:left="420"/>
        <w:rPr>
          <w:sz w:val="24"/>
        </w:rPr>
      </w:pPr>
      <w:r w:rsidRPr="00623117">
        <w:rPr>
          <w:rFonts w:hint="eastAsia"/>
          <w:sz w:val="24"/>
        </w:rPr>
        <w:t>２　親族による後見申立開始</w:t>
      </w:r>
    </w:p>
    <w:p w14:paraId="13F63B16" w14:textId="77777777" w:rsidR="00505260" w:rsidRPr="00623117" w:rsidRDefault="00505260" w:rsidP="00505260">
      <w:pPr>
        <w:ind w:leftChars="200" w:left="420"/>
        <w:rPr>
          <w:sz w:val="24"/>
        </w:rPr>
      </w:pPr>
      <w:r w:rsidRPr="00623117">
        <w:rPr>
          <w:rFonts w:hint="eastAsia"/>
          <w:sz w:val="24"/>
        </w:rPr>
        <w:t>３　申立てを行う家庭裁判所の変更</w:t>
      </w:r>
    </w:p>
    <w:p w14:paraId="68457D87" w14:textId="77777777" w:rsidR="00505260" w:rsidRPr="00623117" w:rsidRDefault="00505260" w:rsidP="00505260">
      <w:pPr>
        <w:ind w:leftChars="200" w:left="420"/>
        <w:rPr>
          <w:sz w:val="24"/>
        </w:rPr>
      </w:pPr>
      <w:r w:rsidRPr="00623117">
        <w:rPr>
          <w:rFonts w:hint="eastAsia"/>
          <w:sz w:val="24"/>
        </w:rPr>
        <w:t>４　本人の判断能力の回復</w:t>
      </w:r>
    </w:p>
    <w:p w14:paraId="4CED8945" w14:textId="77777777" w:rsidR="00505260" w:rsidRPr="00623117" w:rsidRDefault="00505260" w:rsidP="00505260">
      <w:pPr>
        <w:ind w:leftChars="200" w:left="420"/>
        <w:rPr>
          <w:sz w:val="24"/>
        </w:rPr>
      </w:pPr>
      <w:r w:rsidRPr="00623117">
        <w:rPr>
          <w:rFonts w:hint="eastAsia"/>
          <w:sz w:val="24"/>
        </w:rPr>
        <w:t>５　その他（　　　　　　　　　　　　　　　　　　　　　　　　　　　　）</w:t>
      </w:r>
    </w:p>
    <w:p w14:paraId="4FB8051E" w14:textId="77777777" w:rsidR="00505260" w:rsidRPr="00623117" w:rsidRDefault="00505260" w:rsidP="00505260">
      <w:pPr>
        <w:rPr>
          <w:sz w:val="24"/>
        </w:rPr>
      </w:pPr>
    </w:p>
    <w:p w14:paraId="61A91CB3" w14:textId="77777777" w:rsidR="00505260" w:rsidRPr="00623117" w:rsidRDefault="00505260" w:rsidP="00671544">
      <w:pPr>
        <w:ind w:leftChars="2430" w:left="5103"/>
        <w:rPr>
          <w:sz w:val="24"/>
        </w:rPr>
      </w:pPr>
    </w:p>
    <w:p w14:paraId="2FBEDFD6" w14:textId="77777777" w:rsidR="00505260" w:rsidRPr="00623117" w:rsidRDefault="00505260" w:rsidP="00671544">
      <w:pPr>
        <w:ind w:leftChars="2430" w:left="5103"/>
        <w:rPr>
          <w:sz w:val="24"/>
        </w:rPr>
      </w:pPr>
    </w:p>
    <w:p w14:paraId="489DE24B" w14:textId="77777777" w:rsidR="00505260" w:rsidRPr="00623117" w:rsidRDefault="00505260" w:rsidP="00133E48">
      <w:pPr>
        <w:ind w:right="960" w:firstLineChars="1900" w:firstLine="4560"/>
        <w:rPr>
          <w:sz w:val="24"/>
        </w:rPr>
      </w:pPr>
      <w:r w:rsidRPr="00623117">
        <w:rPr>
          <w:rFonts w:hint="eastAsia"/>
          <w:sz w:val="24"/>
        </w:rPr>
        <w:t>担当：〒　　　大阪市　　　区</w:t>
      </w:r>
    </w:p>
    <w:p w14:paraId="6BFF3102" w14:textId="77777777" w:rsidR="00505260" w:rsidRPr="00623117" w:rsidRDefault="00505260" w:rsidP="00671544">
      <w:pPr>
        <w:ind w:leftChars="2430" w:left="5103"/>
        <w:rPr>
          <w:sz w:val="24"/>
        </w:rPr>
      </w:pPr>
      <w:r w:rsidRPr="00623117">
        <w:rPr>
          <w:rFonts w:hint="eastAsia"/>
          <w:sz w:val="24"/>
        </w:rPr>
        <w:t>大阪市　　　区役所　保健福祉課</w:t>
      </w:r>
    </w:p>
    <w:p w14:paraId="38080ACB" w14:textId="77777777" w:rsidR="00505260" w:rsidRPr="00623117" w:rsidRDefault="00505260" w:rsidP="00671544">
      <w:pPr>
        <w:ind w:leftChars="2430" w:left="5103"/>
        <w:rPr>
          <w:sz w:val="24"/>
        </w:rPr>
      </w:pPr>
      <w:r w:rsidRPr="00623117">
        <w:rPr>
          <w:rFonts w:hint="eastAsia"/>
          <w:sz w:val="24"/>
        </w:rPr>
        <w:t>（職名）　　　　　（担当者氏名）</w:t>
      </w:r>
    </w:p>
    <w:p w14:paraId="2792EB55" w14:textId="77777777" w:rsidR="00505260" w:rsidRPr="00623117" w:rsidRDefault="00505260" w:rsidP="00671544">
      <w:pPr>
        <w:ind w:leftChars="2430" w:left="5103"/>
        <w:rPr>
          <w:sz w:val="24"/>
        </w:rPr>
      </w:pPr>
      <w:r w:rsidRPr="00623117">
        <w:rPr>
          <w:rFonts w:hint="eastAsia"/>
          <w:sz w:val="24"/>
        </w:rPr>
        <w:t>電話番号　０６－</w:t>
      </w:r>
    </w:p>
    <w:p w14:paraId="4A5AF0B3" w14:textId="77777777" w:rsidR="00505260" w:rsidRPr="00623117" w:rsidRDefault="00505260" w:rsidP="00671544">
      <w:pPr>
        <w:ind w:leftChars="2430" w:left="5103"/>
        <w:rPr>
          <w:sz w:val="24"/>
        </w:rPr>
      </w:pPr>
      <w:r w:rsidRPr="00623117">
        <w:rPr>
          <w:rFonts w:hint="eastAsia"/>
          <w:sz w:val="24"/>
        </w:rPr>
        <w:t>ＦＡＸ　　０６－</w:t>
      </w:r>
    </w:p>
    <w:p w14:paraId="1DD0CE2F" w14:textId="77777777" w:rsidR="00505260" w:rsidRPr="00623117" w:rsidRDefault="00505260" w:rsidP="00505260">
      <w:pPr>
        <w:jc w:val="center"/>
        <w:rPr>
          <w:rFonts w:ascii="ＭＳ 明朝" w:hAnsi="ＭＳ 明朝"/>
          <w:sz w:val="20"/>
          <w:szCs w:val="20"/>
        </w:rPr>
      </w:pPr>
    </w:p>
    <w:p w14:paraId="6E829BAA" w14:textId="77777777" w:rsidR="00505260" w:rsidRPr="00623117" w:rsidRDefault="00505260" w:rsidP="00505260">
      <w:pPr>
        <w:pStyle w:val="a3"/>
        <w:spacing w:line="300" w:lineRule="auto"/>
        <w:ind w:right="840"/>
        <w:rPr>
          <w:spacing w:val="0"/>
          <w:sz w:val="21"/>
          <w:szCs w:val="21"/>
        </w:rPr>
      </w:pPr>
    </w:p>
    <w:p w14:paraId="239ACA9C" w14:textId="77777777" w:rsidR="00B6684F" w:rsidRPr="00623117" w:rsidRDefault="00B6684F" w:rsidP="00F51B9F">
      <w:pPr>
        <w:pStyle w:val="a3"/>
      </w:pPr>
    </w:p>
    <w:p w14:paraId="045B9446" w14:textId="77777777" w:rsidR="00EE4E1E" w:rsidRPr="00EE4E1E" w:rsidRDefault="00B6684F" w:rsidP="00EE4E1E">
      <w:pPr>
        <w:pStyle w:val="a3"/>
      </w:pPr>
      <w:r w:rsidRPr="00623117">
        <w:br w:type="page"/>
      </w:r>
      <w:r w:rsidR="00EE4E1E" w:rsidRPr="00EE4E1E">
        <w:rPr>
          <w:rFonts w:hint="eastAsia"/>
        </w:rPr>
        <w:lastRenderedPageBreak/>
        <w:t>（第</w:t>
      </w:r>
      <w:r w:rsidR="00EE4E1E" w:rsidRPr="00B36887">
        <w:rPr>
          <w:rFonts w:hint="eastAsia"/>
          <w:color w:val="000000"/>
        </w:rPr>
        <w:t>９</w:t>
      </w:r>
      <w:r w:rsidR="00EE4E1E" w:rsidRPr="00EE4E1E">
        <w:rPr>
          <w:rFonts w:hint="eastAsia"/>
        </w:rPr>
        <w:t>号様式）</w:t>
      </w:r>
    </w:p>
    <w:p w14:paraId="4853ED7D"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8"/>
          <w:szCs w:val="28"/>
        </w:rPr>
      </w:pPr>
      <w:r w:rsidRPr="00EE4E1E">
        <w:rPr>
          <w:rFonts w:ascii="ＭＳ 明朝" w:hAnsi="ＭＳ 明朝" w:hint="eastAsia"/>
          <w:spacing w:val="-6"/>
          <w:kern w:val="0"/>
          <w:sz w:val="28"/>
          <w:szCs w:val="28"/>
        </w:rPr>
        <w:t>大阪市成年後見制度後見人等報酬助成申請書</w:t>
      </w:r>
    </w:p>
    <w:p w14:paraId="56CAA6C1" w14:textId="77777777" w:rsidR="00EE4E1E" w:rsidRPr="00EE4E1E" w:rsidRDefault="00EE4E1E" w:rsidP="00EE4E1E">
      <w:pPr>
        <w:wordWrap w:val="0"/>
        <w:autoSpaceDE w:val="0"/>
        <w:autoSpaceDN w:val="0"/>
        <w:adjustRightInd w:val="0"/>
        <w:spacing w:line="300" w:lineRule="auto"/>
        <w:jc w:val="right"/>
        <w:rPr>
          <w:spacing w:val="-6"/>
          <w:kern w:val="0"/>
          <w:sz w:val="22"/>
          <w:szCs w:val="22"/>
        </w:rPr>
      </w:pPr>
      <w:r w:rsidRPr="00EE4E1E">
        <w:rPr>
          <w:rFonts w:hint="eastAsia"/>
          <w:spacing w:val="-6"/>
          <w:kern w:val="0"/>
          <w:sz w:val="22"/>
          <w:szCs w:val="22"/>
        </w:rPr>
        <w:t xml:space="preserve">令和　　年　　月　　日　</w:t>
      </w:r>
    </w:p>
    <w:p w14:paraId="376C2BDB" w14:textId="77777777" w:rsidR="00EE4E1E" w:rsidRPr="00EE4E1E" w:rsidRDefault="00EE4E1E" w:rsidP="00EE4E1E">
      <w:pPr>
        <w:wordWrap w:val="0"/>
        <w:autoSpaceDE w:val="0"/>
        <w:autoSpaceDN w:val="0"/>
        <w:adjustRightInd w:val="0"/>
        <w:spacing w:line="300" w:lineRule="auto"/>
        <w:jc w:val="left"/>
        <w:rPr>
          <w:spacing w:val="-6"/>
          <w:kern w:val="0"/>
          <w:sz w:val="22"/>
          <w:szCs w:val="22"/>
        </w:rPr>
      </w:pPr>
      <w:r w:rsidRPr="00EE4E1E">
        <w:rPr>
          <w:rFonts w:hint="eastAsia"/>
          <w:spacing w:val="-6"/>
          <w:kern w:val="0"/>
          <w:sz w:val="22"/>
          <w:szCs w:val="22"/>
        </w:rPr>
        <w:t>（提出先）大阪市　　　　区役所保健福祉課</w:t>
      </w:r>
    </w:p>
    <w:p w14:paraId="4BDB400F" w14:textId="77777777" w:rsidR="00EE4E1E" w:rsidRPr="00EE4E1E" w:rsidRDefault="00EE4E1E" w:rsidP="00EE4E1E">
      <w:pPr>
        <w:wordWrap w:val="0"/>
        <w:autoSpaceDE w:val="0"/>
        <w:autoSpaceDN w:val="0"/>
        <w:adjustRightInd w:val="0"/>
        <w:spacing w:line="300" w:lineRule="auto"/>
        <w:jc w:val="left"/>
        <w:rPr>
          <w:rFonts w:ascii="ＭＳ 明朝" w:hAnsi="ＭＳ 明朝"/>
          <w:spacing w:val="-6"/>
          <w:kern w:val="0"/>
          <w:sz w:val="22"/>
          <w:szCs w:val="22"/>
        </w:rPr>
      </w:pPr>
      <w:r w:rsidRPr="00EE4E1E">
        <w:rPr>
          <w:rFonts w:hint="eastAsia"/>
          <w:spacing w:val="-6"/>
          <w:kern w:val="0"/>
          <w:sz w:val="24"/>
        </w:rPr>
        <w:t xml:space="preserve">　　</w:t>
      </w:r>
      <w:r w:rsidRPr="00EE4E1E">
        <w:rPr>
          <w:rFonts w:ascii="ＭＳ 明朝" w:hAnsi="ＭＳ 明朝" w:hint="eastAsia"/>
          <w:spacing w:val="-6"/>
          <w:kern w:val="0"/>
          <w:sz w:val="22"/>
          <w:szCs w:val="22"/>
        </w:rPr>
        <w:t>次のとおり関係書類を添えて申請します。</w:t>
      </w:r>
    </w:p>
    <w:p w14:paraId="35354E93" w14:textId="77777777" w:rsidR="00EE4E1E" w:rsidRPr="00EE4E1E" w:rsidRDefault="00EE4E1E" w:rsidP="00EE4E1E">
      <w:pPr>
        <w:wordWrap w:val="0"/>
        <w:autoSpaceDE w:val="0"/>
        <w:autoSpaceDN w:val="0"/>
        <w:adjustRightInd w:val="0"/>
        <w:spacing w:line="300" w:lineRule="auto"/>
        <w:ind w:leftChars="100" w:left="210" w:firstLineChars="100" w:firstLine="208"/>
        <w:jc w:val="left"/>
        <w:rPr>
          <w:rFonts w:ascii="ＭＳ 明朝" w:hAnsi="ＭＳ 明朝"/>
          <w:spacing w:val="-6"/>
          <w:kern w:val="0"/>
          <w:sz w:val="22"/>
          <w:szCs w:val="22"/>
        </w:rPr>
      </w:pPr>
      <w:r w:rsidRPr="00EE4E1E">
        <w:rPr>
          <w:rFonts w:ascii="ＭＳ 明朝" w:hAnsi="ＭＳ 明朝" w:hint="eastAsia"/>
          <w:spacing w:val="-6"/>
          <w:kern w:val="0"/>
          <w:sz w:val="22"/>
          <w:szCs w:val="22"/>
        </w:rPr>
        <w:t>なお、助成資格認定に関して、成年被後見人等の収入の状況等、必要な情報を関係機関において調査確認されることに同意します。</w:t>
      </w: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701"/>
        <w:gridCol w:w="4951"/>
        <w:gridCol w:w="2693"/>
      </w:tblGrid>
      <w:tr w:rsidR="00EE4E1E" w:rsidRPr="00EE4E1E" w14:paraId="1236AC6C" w14:textId="77777777" w:rsidTr="00BD6110">
        <w:trPr>
          <w:cantSplit/>
          <w:trHeight w:val="454"/>
        </w:trPr>
        <w:tc>
          <w:tcPr>
            <w:tcW w:w="541" w:type="dxa"/>
            <w:vMerge w:val="restart"/>
            <w:tcBorders>
              <w:top w:val="single" w:sz="18" w:space="0" w:color="auto"/>
              <w:left w:val="single" w:sz="18" w:space="0" w:color="auto"/>
            </w:tcBorders>
            <w:textDirection w:val="tbRlV"/>
            <w:vAlign w:val="center"/>
          </w:tcPr>
          <w:p w14:paraId="5914300C" w14:textId="77777777" w:rsidR="00EE4E1E" w:rsidRPr="00EE4E1E" w:rsidRDefault="00EE4E1E" w:rsidP="00EE4E1E">
            <w:pPr>
              <w:wordWrap w:val="0"/>
              <w:autoSpaceDE w:val="0"/>
              <w:autoSpaceDN w:val="0"/>
              <w:adjustRightInd w:val="0"/>
              <w:spacing w:line="300" w:lineRule="auto"/>
              <w:ind w:left="113" w:right="113"/>
              <w:jc w:val="center"/>
              <w:rPr>
                <w:rFonts w:ascii="ＭＳ 明朝" w:hAnsi="ＭＳ 明朝"/>
                <w:spacing w:val="-6"/>
                <w:kern w:val="0"/>
                <w:szCs w:val="21"/>
              </w:rPr>
            </w:pPr>
            <w:r w:rsidRPr="00EE4E1E">
              <w:rPr>
                <w:rFonts w:ascii="ＭＳ 明朝" w:hAnsi="ＭＳ 明朝" w:hint="eastAsia"/>
                <w:spacing w:val="-6"/>
                <w:kern w:val="0"/>
                <w:szCs w:val="21"/>
              </w:rPr>
              <w:t>申 請 者</w:t>
            </w:r>
          </w:p>
        </w:tc>
        <w:tc>
          <w:tcPr>
            <w:tcW w:w="1701" w:type="dxa"/>
            <w:tcBorders>
              <w:top w:val="single" w:sz="18" w:space="0" w:color="auto"/>
              <w:bottom w:val="single" w:sz="4" w:space="0" w:color="auto"/>
            </w:tcBorders>
            <w:vAlign w:val="center"/>
          </w:tcPr>
          <w:p w14:paraId="7684239C"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Cs w:val="21"/>
              </w:rPr>
            </w:pPr>
            <w:r w:rsidRPr="00EE4E1E">
              <w:rPr>
                <w:rFonts w:ascii="ＭＳ 明朝" w:hAnsi="ＭＳ 明朝" w:hint="eastAsia"/>
                <w:spacing w:val="-6"/>
                <w:kern w:val="0"/>
                <w:szCs w:val="21"/>
              </w:rPr>
              <w:t>現在の居所</w:t>
            </w:r>
          </w:p>
        </w:tc>
        <w:tc>
          <w:tcPr>
            <w:tcW w:w="7644" w:type="dxa"/>
            <w:gridSpan w:val="2"/>
            <w:tcBorders>
              <w:top w:val="single" w:sz="18" w:space="0" w:color="auto"/>
              <w:bottom w:val="dotted" w:sz="4" w:space="0" w:color="auto"/>
              <w:right w:val="single" w:sz="18" w:space="0" w:color="auto"/>
            </w:tcBorders>
            <w:vAlign w:val="center"/>
          </w:tcPr>
          <w:p w14:paraId="4656FD0D" w14:textId="77777777" w:rsidR="00EE4E1E" w:rsidRPr="00EE4E1E" w:rsidRDefault="009B7AC2" w:rsidP="00EE4E1E">
            <w:pPr>
              <w:wordWrap w:val="0"/>
              <w:autoSpaceDE w:val="0"/>
              <w:autoSpaceDN w:val="0"/>
              <w:adjustRightInd w:val="0"/>
              <w:spacing w:line="300" w:lineRule="auto"/>
              <w:rPr>
                <w:rFonts w:ascii="ＭＳ 明朝" w:hAnsi="ＭＳ 明朝"/>
                <w:spacing w:val="-6"/>
                <w:kern w:val="0"/>
                <w:szCs w:val="21"/>
              </w:rPr>
            </w:pPr>
            <w:r>
              <w:rPr>
                <w:rFonts w:ascii="ＭＳ 明朝" w:hAnsi="ＭＳ 明朝" w:hint="eastAsia"/>
                <w:spacing w:val="-6"/>
                <w:kern w:val="0"/>
                <w:szCs w:val="21"/>
              </w:rPr>
              <w:t>〒</w:t>
            </w:r>
          </w:p>
        </w:tc>
      </w:tr>
      <w:tr w:rsidR="00EE4E1E" w:rsidRPr="00EE4E1E" w14:paraId="529C3077" w14:textId="77777777" w:rsidTr="00BD6110">
        <w:trPr>
          <w:trHeight w:val="303"/>
        </w:trPr>
        <w:tc>
          <w:tcPr>
            <w:tcW w:w="541" w:type="dxa"/>
            <w:vMerge/>
            <w:tcBorders>
              <w:left w:val="single" w:sz="18" w:space="0" w:color="auto"/>
            </w:tcBorders>
            <w:textDirection w:val="tbRlV"/>
            <w:vAlign w:val="center"/>
          </w:tcPr>
          <w:p w14:paraId="568176C3" w14:textId="77777777" w:rsidR="00EE4E1E" w:rsidRPr="00EE4E1E" w:rsidRDefault="00EE4E1E" w:rsidP="00EE4E1E">
            <w:pPr>
              <w:wordWrap w:val="0"/>
              <w:autoSpaceDE w:val="0"/>
              <w:autoSpaceDN w:val="0"/>
              <w:adjustRightInd w:val="0"/>
              <w:spacing w:line="300" w:lineRule="auto"/>
              <w:ind w:left="113" w:right="113"/>
              <w:jc w:val="center"/>
              <w:rPr>
                <w:rFonts w:ascii="ＭＳ 明朝" w:hAnsi="ＭＳ 明朝"/>
                <w:spacing w:val="-6"/>
                <w:kern w:val="0"/>
                <w:szCs w:val="21"/>
              </w:rPr>
            </w:pPr>
          </w:p>
        </w:tc>
        <w:tc>
          <w:tcPr>
            <w:tcW w:w="1701" w:type="dxa"/>
            <w:tcBorders>
              <w:top w:val="single" w:sz="4" w:space="0" w:color="auto"/>
              <w:bottom w:val="single" w:sz="4" w:space="0" w:color="auto"/>
            </w:tcBorders>
            <w:vAlign w:val="center"/>
          </w:tcPr>
          <w:p w14:paraId="3FB5F447"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Cs w:val="21"/>
              </w:rPr>
            </w:pPr>
            <w:r w:rsidRPr="00EE4E1E">
              <w:rPr>
                <w:rFonts w:ascii="ＭＳ 明朝" w:hAnsi="ＭＳ 明朝" w:hint="eastAsia"/>
                <w:spacing w:val="-6"/>
                <w:kern w:val="0"/>
                <w:szCs w:val="21"/>
              </w:rPr>
              <w:t>フリガナ</w:t>
            </w:r>
          </w:p>
        </w:tc>
        <w:tc>
          <w:tcPr>
            <w:tcW w:w="4951" w:type="dxa"/>
            <w:tcBorders>
              <w:top w:val="single" w:sz="4" w:space="0" w:color="auto"/>
              <w:bottom w:val="single" w:sz="4" w:space="0" w:color="auto"/>
              <w:right w:val="single" w:sz="4" w:space="0" w:color="auto"/>
            </w:tcBorders>
            <w:vAlign w:val="center"/>
          </w:tcPr>
          <w:p w14:paraId="42690EAD" w14:textId="77777777" w:rsidR="00EE4E1E" w:rsidRPr="00EE4E1E" w:rsidRDefault="00EE4E1E" w:rsidP="00EE4E1E">
            <w:pPr>
              <w:wordWrap w:val="0"/>
              <w:autoSpaceDE w:val="0"/>
              <w:autoSpaceDN w:val="0"/>
              <w:adjustRightInd w:val="0"/>
              <w:spacing w:line="300" w:lineRule="auto"/>
              <w:rPr>
                <w:rFonts w:ascii="ＭＳ 明朝" w:hAnsi="ＭＳ 明朝"/>
                <w:spacing w:val="-6"/>
                <w:kern w:val="0"/>
                <w:szCs w:val="21"/>
              </w:rPr>
            </w:pPr>
          </w:p>
        </w:tc>
        <w:tc>
          <w:tcPr>
            <w:tcW w:w="2693" w:type="dxa"/>
            <w:vMerge w:val="restart"/>
            <w:tcBorders>
              <w:top w:val="single" w:sz="4" w:space="0" w:color="auto"/>
              <w:left w:val="single" w:sz="4" w:space="0" w:color="auto"/>
              <w:right w:val="single" w:sz="18" w:space="0" w:color="auto"/>
            </w:tcBorders>
            <w:vAlign w:val="center"/>
          </w:tcPr>
          <w:p w14:paraId="5364D63E" w14:textId="77777777" w:rsidR="00EE4E1E" w:rsidRPr="00EE4E1E" w:rsidRDefault="00EE4E1E" w:rsidP="00EE4E1E">
            <w:pPr>
              <w:wordWrap w:val="0"/>
              <w:autoSpaceDE w:val="0"/>
              <w:autoSpaceDN w:val="0"/>
              <w:adjustRightInd w:val="0"/>
              <w:spacing w:line="300" w:lineRule="auto"/>
              <w:ind w:left="57"/>
              <w:rPr>
                <w:rFonts w:ascii="ＭＳ 明朝" w:hAnsi="ＭＳ 明朝"/>
                <w:spacing w:val="-6"/>
                <w:kern w:val="0"/>
                <w:szCs w:val="21"/>
              </w:rPr>
            </w:pPr>
            <w:r w:rsidRPr="00EE4E1E">
              <w:rPr>
                <w:rFonts w:ascii="ＭＳ 明朝" w:hAnsi="ＭＳ 明朝" w:hint="eastAsia"/>
                <w:spacing w:val="-6"/>
                <w:kern w:val="0"/>
                <w:szCs w:val="21"/>
              </w:rPr>
              <w:t>電話番号</w:t>
            </w:r>
          </w:p>
          <w:p w14:paraId="5E7BE8BB" w14:textId="77777777" w:rsidR="00EE4E1E" w:rsidRPr="00EE4E1E" w:rsidRDefault="00EE4E1E" w:rsidP="00EE4E1E">
            <w:pPr>
              <w:wordWrap w:val="0"/>
              <w:autoSpaceDE w:val="0"/>
              <w:autoSpaceDN w:val="0"/>
              <w:adjustRightInd w:val="0"/>
              <w:spacing w:line="300" w:lineRule="auto"/>
              <w:ind w:left="57"/>
              <w:rPr>
                <w:rFonts w:ascii="ＭＳ 明朝" w:hAnsi="ＭＳ 明朝"/>
                <w:spacing w:val="-6"/>
                <w:kern w:val="0"/>
                <w:szCs w:val="21"/>
              </w:rPr>
            </w:pPr>
          </w:p>
        </w:tc>
      </w:tr>
      <w:tr w:rsidR="00EE4E1E" w:rsidRPr="00EE4E1E" w14:paraId="220C8076" w14:textId="77777777" w:rsidTr="00BD6110">
        <w:trPr>
          <w:trHeight w:val="510"/>
        </w:trPr>
        <w:tc>
          <w:tcPr>
            <w:tcW w:w="541" w:type="dxa"/>
            <w:vMerge/>
            <w:tcBorders>
              <w:left w:val="single" w:sz="18" w:space="0" w:color="auto"/>
            </w:tcBorders>
            <w:textDirection w:val="tbRlV"/>
            <w:vAlign w:val="center"/>
          </w:tcPr>
          <w:p w14:paraId="4CFC1999" w14:textId="77777777" w:rsidR="00EE4E1E" w:rsidRPr="00EE4E1E" w:rsidRDefault="00EE4E1E" w:rsidP="00EE4E1E">
            <w:pPr>
              <w:wordWrap w:val="0"/>
              <w:autoSpaceDE w:val="0"/>
              <w:autoSpaceDN w:val="0"/>
              <w:adjustRightInd w:val="0"/>
              <w:spacing w:line="300" w:lineRule="auto"/>
              <w:ind w:left="113" w:right="113"/>
              <w:jc w:val="center"/>
              <w:rPr>
                <w:rFonts w:ascii="ＭＳ 明朝" w:hAnsi="ＭＳ 明朝"/>
                <w:spacing w:val="-6"/>
                <w:kern w:val="0"/>
                <w:szCs w:val="21"/>
              </w:rPr>
            </w:pPr>
          </w:p>
        </w:tc>
        <w:tc>
          <w:tcPr>
            <w:tcW w:w="1701" w:type="dxa"/>
            <w:tcBorders>
              <w:top w:val="single" w:sz="4" w:space="0" w:color="auto"/>
              <w:bottom w:val="single" w:sz="4" w:space="0" w:color="auto"/>
            </w:tcBorders>
            <w:vAlign w:val="center"/>
          </w:tcPr>
          <w:p w14:paraId="7E6EF0A6"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Cs w:val="21"/>
              </w:rPr>
            </w:pPr>
            <w:r w:rsidRPr="00EE4E1E">
              <w:rPr>
                <w:rFonts w:ascii="ＭＳ 明朝" w:hAnsi="ＭＳ 明朝" w:hint="eastAsia"/>
                <w:spacing w:val="-6"/>
                <w:kern w:val="0"/>
                <w:szCs w:val="21"/>
              </w:rPr>
              <w:t>氏　名</w:t>
            </w:r>
          </w:p>
        </w:tc>
        <w:tc>
          <w:tcPr>
            <w:tcW w:w="4951" w:type="dxa"/>
            <w:tcBorders>
              <w:top w:val="single" w:sz="4" w:space="0" w:color="auto"/>
              <w:bottom w:val="single" w:sz="4" w:space="0" w:color="auto"/>
              <w:right w:val="single" w:sz="4" w:space="0" w:color="auto"/>
            </w:tcBorders>
            <w:vAlign w:val="center"/>
          </w:tcPr>
          <w:p w14:paraId="011309FE" w14:textId="77777777" w:rsidR="00EE4E1E" w:rsidRPr="00EE4E1E" w:rsidRDefault="00EE4E1E" w:rsidP="00EE4E1E">
            <w:pPr>
              <w:wordWrap w:val="0"/>
              <w:autoSpaceDE w:val="0"/>
              <w:autoSpaceDN w:val="0"/>
              <w:adjustRightInd w:val="0"/>
              <w:spacing w:line="300" w:lineRule="auto"/>
              <w:rPr>
                <w:rFonts w:ascii="ＭＳ 明朝" w:hAnsi="ＭＳ 明朝"/>
                <w:spacing w:val="-6"/>
                <w:kern w:val="0"/>
                <w:szCs w:val="21"/>
              </w:rPr>
            </w:pPr>
          </w:p>
        </w:tc>
        <w:tc>
          <w:tcPr>
            <w:tcW w:w="2693" w:type="dxa"/>
            <w:vMerge/>
            <w:tcBorders>
              <w:left w:val="single" w:sz="4" w:space="0" w:color="auto"/>
              <w:bottom w:val="single" w:sz="4" w:space="0" w:color="auto"/>
              <w:right w:val="single" w:sz="18" w:space="0" w:color="auto"/>
            </w:tcBorders>
            <w:vAlign w:val="center"/>
          </w:tcPr>
          <w:p w14:paraId="52730826"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Cs w:val="21"/>
              </w:rPr>
            </w:pPr>
          </w:p>
        </w:tc>
      </w:tr>
      <w:tr w:rsidR="00EE4E1E" w:rsidRPr="00EE4E1E" w14:paraId="63D241C4" w14:textId="77777777" w:rsidTr="00BD6110">
        <w:trPr>
          <w:trHeight w:val="278"/>
        </w:trPr>
        <w:tc>
          <w:tcPr>
            <w:tcW w:w="2242" w:type="dxa"/>
            <w:gridSpan w:val="2"/>
            <w:tcBorders>
              <w:left w:val="single" w:sz="18" w:space="0" w:color="auto"/>
            </w:tcBorders>
            <w:vAlign w:val="center"/>
          </w:tcPr>
          <w:p w14:paraId="54A8E7F6" w14:textId="77777777" w:rsidR="00EE4E1E" w:rsidRPr="00EE4E1E" w:rsidRDefault="00EE4E1E" w:rsidP="00EE4E1E">
            <w:pPr>
              <w:wordWrap w:val="0"/>
              <w:autoSpaceDE w:val="0"/>
              <w:autoSpaceDN w:val="0"/>
              <w:adjustRightInd w:val="0"/>
              <w:spacing w:before="100" w:beforeAutospacing="1" w:line="300" w:lineRule="auto"/>
              <w:jc w:val="center"/>
              <w:rPr>
                <w:rFonts w:ascii="ＭＳ 明朝" w:hAnsi="ＭＳ 明朝"/>
                <w:spacing w:val="-6"/>
                <w:kern w:val="0"/>
                <w:sz w:val="20"/>
                <w:szCs w:val="20"/>
              </w:rPr>
            </w:pPr>
            <w:r w:rsidRPr="00EE4E1E">
              <w:rPr>
                <w:rFonts w:ascii="ＭＳ 明朝" w:hAnsi="ＭＳ 明朝" w:hint="eastAsia"/>
                <w:spacing w:val="-6"/>
                <w:kern w:val="0"/>
                <w:sz w:val="20"/>
                <w:szCs w:val="20"/>
              </w:rPr>
              <w:t>生活保護受給の有無等</w:t>
            </w:r>
          </w:p>
        </w:tc>
        <w:tc>
          <w:tcPr>
            <w:tcW w:w="7644" w:type="dxa"/>
            <w:gridSpan w:val="2"/>
            <w:tcBorders>
              <w:bottom w:val="dotted" w:sz="4" w:space="0" w:color="auto"/>
              <w:right w:val="single" w:sz="18" w:space="0" w:color="auto"/>
            </w:tcBorders>
            <w:vAlign w:val="center"/>
          </w:tcPr>
          <w:p w14:paraId="6ED7B1F0" w14:textId="77777777" w:rsidR="00EE4E1E" w:rsidRPr="00EE4E1E" w:rsidRDefault="00EE4E1E" w:rsidP="00EE4E1E">
            <w:pPr>
              <w:wordWrap w:val="0"/>
              <w:autoSpaceDE w:val="0"/>
              <w:autoSpaceDN w:val="0"/>
              <w:adjustRightInd w:val="0"/>
              <w:spacing w:before="100" w:beforeAutospacing="1" w:line="300" w:lineRule="auto"/>
              <w:rPr>
                <w:rFonts w:ascii="ＭＳ 明朝" w:hAnsi="ＭＳ 明朝"/>
                <w:b/>
                <w:spacing w:val="-6"/>
                <w:kern w:val="0"/>
                <w:sz w:val="20"/>
                <w:szCs w:val="20"/>
              </w:rPr>
            </w:pPr>
            <w:r w:rsidRPr="00EE4E1E">
              <w:rPr>
                <w:rFonts w:ascii="ＭＳ 明朝" w:hAnsi="ＭＳ 明朝" w:hint="eastAsia"/>
                <w:spacing w:val="-6"/>
                <w:kern w:val="0"/>
                <w:sz w:val="20"/>
                <w:szCs w:val="20"/>
              </w:rPr>
              <w:t>□　有（　　　　　年　　月　　日～　）　□　無</w:t>
            </w:r>
          </w:p>
        </w:tc>
      </w:tr>
      <w:tr w:rsidR="00EE4E1E" w:rsidRPr="00EE4E1E" w14:paraId="6F04EE6C" w14:textId="77777777" w:rsidTr="00BD6110">
        <w:trPr>
          <w:cantSplit/>
          <w:trHeight w:val="454"/>
        </w:trPr>
        <w:tc>
          <w:tcPr>
            <w:tcW w:w="541" w:type="dxa"/>
            <w:vMerge w:val="restart"/>
            <w:tcBorders>
              <w:left w:val="single" w:sz="18" w:space="0" w:color="auto"/>
            </w:tcBorders>
            <w:textDirection w:val="tbRlV"/>
            <w:vAlign w:val="center"/>
          </w:tcPr>
          <w:p w14:paraId="1431E688" w14:textId="77777777" w:rsidR="00EE4E1E" w:rsidRPr="00EE4E1E" w:rsidRDefault="00EE4E1E" w:rsidP="00EE4E1E">
            <w:pPr>
              <w:wordWrap w:val="0"/>
              <w:autoSpaceDE w:val="0"/>
              <w:autoSpaceDN w:val="0"/>
              <w:adjustRightInd w:val="0"/>
              <w:spacing w:line="300" w:lineRule="auto"/>
              <w:ind w:left="113" w:right="113"/>
              <w:jc w:val="center"/>
              <w:rPr>
                <w:rFonts w:ascii="ＭＳ 明朝" w:hAnsi="ＭＳ 明朝"/>
                <w:spacing w:val="-6"/>
                <w:kern w:val="0"/>
                <w:szCs w:val="21"/>
              </w:rPr>
            </w:pPr>
            <w:r w:rsidRPr="00EE4E1E">
              <w:rPr>
                <w:rFonts w:ascii="ＭＳ 明朝" w:hAnsi="ＭＳ 明朝" w:hint="eastAsia"/>
                <w:spacing w:val="-6"/>
                <w:kern w:val="0"/>
                <w:szCs w:val="21"/>
              </w:rPr>
              <w:t>代 理 人</w:t>
            </w:r>
          </w:p>
        </w:tc>
        <w:tc>
          <w:tcPr>
            <w:tcW w:w="1701" w:type="dxa"/>
            <w:tcBorders>
              <w:bottom w:val="single" w:sz="4" w:space="0" w:color="auto"/>
            </w:tcBorders>
            <w:vAlign w:val="center"/>
          </w:tcPr>
          <w:p w14:paraId="59659937"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Cs w:val="21"/>
              </w:rPr>
            </w:pPr>
            <w:r w:rsidRPr="00EE4E1E">
              <w:rPr>
                <w:rFonts w:ascii="ＭＳ 明朝" w:hAnsi="ＭＳ 明朝" w:hint="eastAsia"/>
                <w:spacing w:val="-6"/>
                <w:kern w:val="0"/>
                <w:szCs w:val="21"/>
              </w:rPr>
              <w:t>住　所</w:t>
            </w:r>
          </w:p>
        </w:tc>
        <w:tc>
          <w:tcPr>
            <w:tcW w:w="7644" w:type="dxa"/>
            <w:gridSpan w:val="2"/>
            <w:tcBorders>
              <w:bottom w:val="dotted" w:sz="4" w:space="0" w:color="auto"/>
              <w:right w:val="single" w:sz="18" w:space="0" w:color="auto"/>
            </w:tcBorders>
            <w:vAlign w:val="center"/>
          </w:tcPr>
          <w:p w14:paraId="29B3BA75" w14:textId="77777777" w:rsidR="00EE4E1E" w:rsidRPr="00EE4E1E" w:rsidRDefault="009B7AC2" w:rsidP="00EE4E1E">
            <w:pPr>
              <w:wordWrap w:val="0"/>
              <w:autoSpaceDE w:val="0"/>
              <w:autoSpaceDN w:val="0"/>
              <w:adjustRightInd w:val="0"/>
              <w:spacing w:line="300" w:lineRule="auto"/>
              <w:rPr>
                <w:rFonts w:ascii="ＭＳ 明朝" w:hAnsi="ＭＳ 明朝"/>
                <w:spacing w:val="-6"/>
                <w:kern w:val="0"/>
                <w:szCs w:val="21"/>
              </w:rPr>
            </w:pPr>
            <w:r w:rsidRPr="009B7AC2">
              <w:rPr>
                <w:rFonts w:ascii="ＭＳ 明朝" w:hAnsi="ＭＳ 明朝" w:hint="eastAsia"/>
                <w:spacing w:val="-6"/>
                <w:kern w:val="0"/>
                <w:szCs w:val="21"/>
              </w:rPr>
              <w:t>〒</w:t>
            </w:r>
          </w:p>
        </w:tc>
      </w:tr>
      <w:tr w:rsidR="00EE4E1E" w:rsidRPr="00EE4E1E" w14:paraId="26C7F002" w14:textId="77777777" w:rsidTr="00BD6110">
        <w:trPr>
          <w:trHeight w:val="283"/>
        </w:trPr>
        <w:tc>
          <w:tcPr>
            <w:tcW w:w="541" w:type="dxa"/>
            <w:vMerge/>
            <w:tcBorders>
              <w:left w:val="single" w:sz="18" w:space="0" w:color="auto"/>
            </w:tcBorders>
          </w:tcPr>
          <w:p w14:paraId="2B3B8FDC" w14:textId="77777777" w:rsidR="00EE4E1E" w:rsidRPr="00EE4E1E" w:rsidRDefault="00EE4E1E" w:rsidP="00EE4E1E">
            <w:pPr>
              <w:wordWrap w:val="0"/>
              <w:autoSpaceDE w:val="0"/>
              <w:autoSpaceDN w:val="0"/>
              <w:adjustRightInd w:val="0"/>
              <w:spacing w:line="300" w:lineRule="auto"/>
              <w:jc w:val="left"/>
              <w:rPr>
                <w:rFonts w:ascii="ＭＳ 明朝" w:hAnsi="ＭＳ 明朝"/>
                <w:spacing w:val="-6"/>
                <w:kern w:val="0"/>
                <w:sz w:val="24"/>
              </w:rPr>
            </w:pPr>
          </w:p>
        </w:tc>
        <w:tc>
          <w:tcPr>
            <w:tcW w:w="1701" w:type="dxa"/>
            <w:tcBorders>
              <w:top w:val="single" w:sz="4" w:space="0" w:color="auto"/>
              <w:bottom w:val="single" w:sz="4" w:space="0" w:color="auto"/>
            </w:tcBorders>
            <w:vAlign w:val="bottom"/>
          </w:tcPr>
          <w:p w14:paraId="270AB0AF"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Cs w:val="21"/>
              </w:rPr>
            </w:pPr>
            <w:r w:rsidRPr="00EE4E1E">
              <w:rPr>
                <w:rFonts w:ascii="ＭＳ 明朝" w:hAnsi="ＭＳ 明朝" w:hint="eastAsia"/>
                <w:spacing w:val="-6"/>
                <w:kern w:val="0"/>
                <w:szCs w:val="21"/>
              </w:rPr>
              <w:t>フリガナ</w:t>
            </w:r>
          </w:p>
        </w:tc>
        <w:tc>
          <w:tcPr>
            <w:tcW w:w="4951" w:type="dxa"/>
            <w:tcBorders>
              <w:top w:val="single" w:sz="4" w:space="0" w:color="auto"/>
              <w:bottom w:val="single" w:sz="4" w:space="0" w:color="auto"/>
              <w:right w:val="single" w:sz="4" w:space="0" w:color="auto"/>
            </w:tcBorders>
          </w:tcPr>
          <w:p w14:paraId="6028E12B" w14:textId="77777777" w:rsidR="00EE4E1E" w:rsidRPr="00EE4E1E" w:rsidRDefault="00EE4E1E" w:rsidP="00EE4E1E">
            <w:pPr>
              <w:wordWrap w:val="0"/>
              <w:autoSpaceDE w:val="0"/>
              <w:autoSpaceDN w:val="0"/>
              <w:adjustRightInd w:val="0"/>
              <w:spacing w:line="300" w:lineRule="auto"/>
              <w:rPr>
                <w:rFonts w:ascii="ＭＳ 明朝" w:hAnsi="ＭＳ 明朝"/>
                <w:spacing w:val="-6"/>
                <w:kern w:val="0"/>
                <w:szCs w:val="21"/>
              </w:rPr>
            </w:pPr>
          </w:p>
        </w:tc>
        <w:tc>
          <w:tcPr>
            <w:tcW w:w="2693" w:type="dxa"/>
            <w:vMerge w:val="restart"/>
            <w:tcBorders>
              <w:top w:val="single" w:sz="4" w:space="0" w:color="auto"/>
              <w:left w:val="single" w:sz="4" w:space="0" w:color="auto"/>
              <w:right w:val="single" w:sz="18" w:space="0" w:color="auto"/>
            </w:tcBorders>
            <w:vAlign w:val="center"/>
          </w:tcPr>
          <w:p w14:paraId="1B532649" w14:textId="77777777" w:rsidR="00EE4E1E" w:rsidRPr="00EE4E1E" w:rsidRDefault="00EE4E1E" w:rsidP="00EE4E1E">
            <w:pPr>
              <w:wordWrap w:val="0"/>
              <w:autoSpaceDE w:val="0"/>
              <w:autoSpaceDN w:val="0"/>
              <w:adjustRightInd w:val="0"/>
              <w:spacing w:line="300" w:lineRule="auto"/>
              <w:rPr>
                <w:rFonts w:ascii="ＭＳ 明朝" w:hAnsi="ＭＳ 明朝"/>
                <w:spacing w:val="-6"/>
                <w:kern w:val="0"/>
                <w:szCs w:val="21"/>
              </w:rPr>
            </w:pPr>
            <w:r w:rsidRPr="00EE4E1E">
              <w:rPr>
                <w:rFonts w:ascii="ＭＳ 明朝" w:hAnsi="ＭＳ 明朝" w:hint="eastAsia"/>
                <w:spacing w:val="-6"/>
                <w:kern w:val="0"/>
                <w:szCs w:val="21"/>
              </w:rPr>
              <w:t>電話番号</w:t>
            </w:r>
          </w:p>
          <w:p w14:paraId="5FF07511" w14:textId="77777777" w:rsidR="00EE4E1E" w:rsidRPr="00EE4E1E" w:rsidRDefault="00EE4E1E" w:rsidP="00EE4E1E">
            <w:pPr>
              <w:wordWrap w:val="0"/>
              <w:autoSpaceDE w:val="0"/>
              <w:autoSpaceDN w:val="0"/>
              <w:adjustRightInd w:val="0"/>
              <w:spacing w:line="300" w:lineRule="auto"/>
              <w:rPr>
                <w:rFonts w:ascii="ＭＳ 明朝" w:hAnsi="ＭＳ 明朝"/>
                <w:spacing w:val="-6"/>
                <w:kern w:val="0"/>
                <w:szCs w:val="21"/>
              </w:rPr>
            </w:pPr>
          </w:p>
        </w:tc>
      </w:tr>
      <w:tr w:rsidR="00EE4E1E" w:rsidRPr="00EE4E1E" w14:paraId="0ABB207C" w14:textId="77777777" w:rsidTr="00BD6110">
        <w:trPr>
          <w:trHeight w:val="510"/>
        </w:trPr>
        <w:tc>
          <w:tcPr>
            <w:tcW w:w="541" w:type="dxa"/>
            <w:vMerge/>
            <w:tcBorders>
              <w:left w:val="single" w:sz="18" w:space="0" w:color="auto"/>
            </w:tcBorders>
          </w:tcPr>
          <w:p w14:paraId="5F4F469B" w14:textId="77777777" w:rsidR="00EE4E1E" w:rsidRPr="00EE4E1E" w:rsidRDefault="00EE4E1E" w:rsidP="00EE4E1E">
            <w:pPr>
              <w:wordWrap w:val="0"/>
              <w:autoSpaceDE w:val="0"/>
              <w:autoSpaceDN w:val="0"/>
              <w:adjustRightInd w:val="0"/>
              <w:spacing w:line="300" w:lineRule="auto"/>
              <w:jc w:val="left"/>
              <w:rPr>
                <w:rFonts w:ascii="ＭＳ 明朝" w:hAnsi="ＭＳ 明朝"/>
                <w:spacing w:val="-6"/>
                <w:kern w:val="0"/>
                <w:sz w:val="24"/>
              </w:rPr>
            </w:pPr>
          </w:p>
        </w:tc>
        <w:tc>
          <w:tcPr>
            <w:tcW w:w="1701" w:type="dxa"/>
            <w:tcBorders>
              <w:top w:val="single" w:sz="4" w:space="0" w:color="auto"/>
              <w:bottom w:val="dotted" w:sz="4" w:space="0" w:color="auto"/>
            </w:tcBorders>
            <w:vAlign w:val="center"/>
          </w:tcPr>
          <w:p w14:paraId="7F5485E4"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Cs w:val="21"/>
              </w:rPr>
            </w:pPr>
            <w:r w:rsidRPr="00EE4E1E">
              <w:rPr>
                <w:rFonts w:ascii="ＭＳ 明朝" w:hAnsi="ＭＳ 明朝" w:hint="eastAsia"/>
                <w:spacing w:val="-6"/>
                <w:kern w:val="0"/>
                <w:szCs w:val="21"/>
              </w:rPr>
              <w:t>氏　名</w:t>
            </w:r>
          </w:p>
        </w:tc>
        <w:tc>
          <w:tcPr>
            <w:tcW w:w="4951" w:type="dxa"/>
            <w:tcBorders>
              <w:top w:val="single" w:sz="4" w:space="0" w:color="auto"/>
              <w:bottom w:val="dotted" w:sz="4" w:space="0" w:color="auto"/>
              <w:right w:val="single" w:sz="4" w:space="0" w:color="auto"/>
            </w:tcBorders>
            <w:vAlign w:val="center"/>
          </w:tcPr>
          <w:p w14:paraId="68A17702" w14:textId="77777777" w:rsidR="00EE4E1E" w:rsidRPr="00EE4E1E" w:rsidRDefault="00EE4E1E" w:rsidP="00EE4E1E">
            <w:pPr>
              <w:wordWrap w:val="0"/>
              <w:autoSpaceDE w:val="0"/>
              <w:autoSpaceDN w:val="0"/>
              <w:adjustRightInd w:val="0"/>
              <w:spacing w:line="300" w:lineRule="auto"/>
              <w:rPr>
                <w:rFonts w:ascii="ＭＳ 明朝" w:hAnsi="ＭＳ 明朝"/>
                <w:spacing w:val="-6"/>
                <w:kern w:val="0"/>
                <w:szCs w:val="21"/>
              </w:rPr>
            </w:pPr>
          </w:p>
        </w:tc>
        <w:tc>
          <w:tcPr>
            <w:tcW w:w="2693" w:type="dxa"/>
            <w:vMerge/>
            <w:tcBorders>
              <w:left w:val="single" w:sz="4" w:space="0" w:color="auto"/>
              <w:bottom w:val="dotted" w:sz="4" w:space="0" w:color="auto"/>
              <w:right w:val="single" w:sz="18" w:space="0" w:color="auto"/>
            </w:tcBorders>
          </w:tcPr>
          <w:p w14:paraId="155F793F" w14:textId="77777777" w:rsidR="00EE4E1E" w:rsidRPr="00EE4E1E" w:rsidRDefault="00EE4E1E" w:rsidP="00EE4E1E">
            <w:pPr>
              <w:wordWrap w:val="0"/>
              <w:autoSpaceDE w:val="0"/>
              <w:autoSpaceDN w:val="0"/>
              <w:adjustRightInd w:val="0"/>
              <w:spacing w:line="300" w:lineRule="auto"/>
              <w:rPr>
                <w:rFonts w:ascii="ＭＳ 明朝" w:hAnsi="ＭＳ 明朝"/>
                <w:spacing w:val="-6"/>
                <w:kern w:val="0"/>
                <w:szCs w:val="21"/>
              </w:rPr>
            </w:pPr>
          </w:p>
        </w:tc>
      </w:tr>
      <w:tr w:rsidR="00EE4E1E" w:rsidRPr="00EE4E1E" w14:paraId="32185AAE" w14:textId="77777777" w:rsidTr="00BD6110">
        <w:trPr>
          <w:trHeight w:val="403"/>
        </w:trPr>
        <w:tc>
          <w:tcPr>
            <w:tcW w:w="541" w:type="dxa"/>
            <w:vMerge/>
            <w:tcBorders>
              <w:left w:val="single" w:sz="18" w:space="0" w:color="auto"/>
            </w:tcBorders>
          </w:tcPr>
          <w:p w14:paraId="47D9EA2C" w14:textId="77777777" w:rsidR="00EE4E1E" w:rsidRPr="00EE4E1E" w:rsidRDefault="00EE4E1E" w:rsidP="00EE4E1E">
            <w:pPr>
              <w:wordWrap w:val="0"/>
              <w:autoSpaceDE w:val="0"/>
              <w:autoSpaceDN w:val="0"/>
              <w:adjustRightInd w:val="0"/>
              <w:spacing w:line="300" w:lineRule="auto"/>
              <w:jc w:val="left"/>
              <w:rPr>
                <w:rFonts w:ascii="ＭＳ 明朝" w:hAnsi="ＭＳ 明朝"/>
                <w:spacing w:val="-6"/>
                <w:kern w:val="0"/>
                <w:sz w:val="24"/>
              </w:rPr>
            </w:pPr>
          </w:p>
        </w:tc>
        <w:tc>
          <w:tcPr>
            <w:tcW w:w="1701" w:type="dxa"/>
            <w:tcBorders>
              <w:top w:val="single" w:sz="4" w:space="0" w:color="auto"/>
              <w:bottom w:val="dotted" w:sz="4" w:space="0" w:color="auto"/>
            </w:tcBorders>
            <w:vAlign w:val="center"/>
          </w:tcPr>
          <w:p w14:paraId="0DF96B82" w14:textId="77777777" w:rsidR="00EE4E1E" w:rsidRPr="00EE4E1E" w:rsidRDefault="00EE4E1E" w:rsidP="00EE4E1E">
            <w:pPr>
              <w:wordWrap w:val="0"/>
              <w:autoSpaceDE w:val="0"/>
              <w:autoSpaceDN w:val="0"/>
              <w:adjustRightInd w:val="0"/>
              <w:spacing w:before="100" w:beforeAutospacing="1" w:line="300" w:lineRule="auto"/>
              <w:jc w:val="center"/>
              <w:rPr>
                <w:rFonts w:ascii="ＭＳ 明朝" w:hAnsi="ＭＳ 明朝"/>
                <w:spacing w:val="-6"/>
                <w:kern w:val="0"/>
                <w:sz w:val="18"/>
                <w:szCs w:val="18"/>
              </w:rPr>
            </w:pPr>
            <w:r w:rsidRPr="00EE4E1E">
              <w:rPr>
                <w:rFonts w:ascii="ＭＳ 明朝" w:hAnsi="ＭＳ 明朝" w:hint="eastAsia"/>
                <w:spacing w:val="-6"/>
                <w:kern w:val="0"/>
                <w:sz w:val="18"/>
                <w:szCs w:val="18"/>
              </w:rPr>
              <w:t>申請者との関係</w:t>
            </w:r>
          </w:p>
        </w:tc>
        <w:tc>
          <w:tcPr>
            <w:tcW w:w="7644" w:type="dxa"/>
            <w:gridSpan w:val="2"/>
            <w:tcBorders>
              <w:top w:val="single" w:sz="4" w:space="0" w:color="auto"/>
              <w:bottom w:val="dotted" w:sz="4" w:space="0" w:color="auto"/>
              <w:right w:val="single" w:sz="18" w:space="0" w:color="auto"/>
            </w:tcBorders>
            <w:vAlign w:val="center"/>
          </w:tcPr>
          <w:p w14:paraId="349E25AE" w14:textId="77777777" w:rsidR="00EE4E1E" w:rsidRPr="00EE4E1E" w:rsidRDefault="00EE4E1E" w:rsidP="00EE4E1E">
            <w:pPr>
              <w:wordWrap w:val="0"/>
              <w:autoSpaceDE w:val="0"/>
              <w:autoSpaceDN w:val="0"/>
              <w:adjustRightInd w:val="0"/>
              <w:spacing w:before="100" w:beforeAutospacing="1" w:line="300" w:lineRule="auto"/>
              <w:jc w:val="center"/>
              <w:rPr>
                <w:rFonts w:ascii="ＭＳ 明朝" w:hAnsi="ＭＳ 明朝"/>
                <w:spacing w:val="-6"/>
                <w:kern w:val="0"/>
                <w:sz w:val="18"/>
                <w:szCs w:val="18"/>
              </w:rPr>
            </w:pPr>
            <w:r w:rsidRPr="00EE4E1E">
              <w:rPr>
                <w:rFonts w:ascii="ＭＳ 明朝" w:hAnsi="ＭＳ 明朝" w:hint="eastAsia"/>
                <w:spacing w:val="-6"/>
                <w:kern w:val="0"/>
                <w:sz w:val="18"/>
                <w:szCs w:val="18"/>
              </w:rPr>
              <w:t xml:space="preserve">成年後見人　・　　保佐人　　・　　補助人　</w:t>
            </w:r>
          </w:p>
        </w:tc>
      </w:tr>
      <w:tr w:rsidR="00EE4E1E" w:rsidRPr="00EE4E1E" w14:paraId="666E20BA" w14:textId="77777777" w:rsidTr="00BD6110">
        <w:trPr>
          <w:trHeight w:val="454"/>
        </w:trPr>
        <w:tc>
          <w:tcPr>
            <w:tcW w:w="2242" w:type="dxa"/>
            <w:gridSpan w:val="2"/>
            <w:tcBorders>
              <w:left w:val="single" w:sz="18" w:space="0" w:color="auto"/>
              <w:bottom w:val="single" w:sz="12" w:space="0" w:color="auto"/>
            </w:tcBorders>
            <w:vAlign w:val="center"/>
          </w:tcPr>
          <w:p w14:paraId="6B5B9036"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Cs w:val="21"/>
              </w:rPr>
            </w:pPr>
            <w:r w:rsidRPr="00EE4E1E">
              <w:rPr>
                <w:rFonts w:ascii="ＭＳ 明朝" w:hAnsi="ＭＳ 明朝" w:hint="eastAsia"/>
                <w:spacing w:val="-6"/>
                <w:kern w:val="0"/>
                <w:szCs w:val="21"/>
              </w:rPr>
              <w:t>報酬付与の審判決定額</w:t>
            </w:r>
          </w:p>
        </w:tc>
        <w:tc>
          <w:tcPr>
            <w:tcW w:w="7644" w:type="dxa"/>
            <w:gridSpan w:val="2"/>
            <w:tcBorders>
              <w:bottom w:val="single" w:sz="12" w:space="0" w:color="auto"/>
              <w:right w:val="single" w:sz="18" w:space="0" w:color="auto"/>
            </w:tcBorders>
            <w:vAlign w:val="center"/>
          </w:tcPr>
          <w:p w14:paraId="32B86101" w14:textId="77777777" w:rsidR="00EE4E1E" w:rsidRPr="00EE4E1E" w:rsidRDefault="00EE4E1E" w:rsidP="00EE4E1E">
            <w:pPr>
              <w:wordWrap w:val="0"/>
              <w:autoSpaceDE w:val="0"/>
              <w:autoSpaceDN w:val="0"/>
              <w:adjustRightInd w:val="0"/>
              <w:spacing w:line="300" w:lineRule="auto"/>
              <w:ind w:firstLineChars="200" w:firstLine="396"/>
              <w:rPr>
                <w:rFonts w:ascii="ＭＳ 明朝" w:hAnsi="ＭＳ 明朝"/>
                <w:spacing w:val="-6"/>
                <w:kern w:val="0"/>
                <w:szCs w:val="21"/>
              </w:rPr>
            </w:pPr>
            <w:r w:rsidRPr="00EE4E1E">
              <w:rPr>
                <w:rFonts w:ascii="ＭＳ 明朝" w:hAnsi="ＭＳ 明朝" w:hint="eastAsia"/>
                <w:spacing w:val="-6"/>
                <w:kern w:val="0"/>
                <w:szCs w:val="21"/>
              </w:rPr>
              <w:t>後見人等報酬　　　　　　　　　　　　　　　　円</w:t>
            </w:r>
          </w:p>
        </w:tc>
      </w:tr>
    </w:tbl>
    <w:p w14:paraId="29EA76B5" w14:textId="77777777" w:rsidR="00EE4E1E" w:rsidRPr="00B36887" w:rsidRDefault="00EE4E1E" w:rsidP="00EE4E1E">
      <w:pPr>
        <w:spacing w:afterLines="50" w:after="120"/>
        <w:rPr>
          <w:color w:val="000000"/>
          <w:sz w:val="20"/>
          <w:szCs w:val="20"/>
        </w:rPr>
      </w:pPr>
      <w:r w:rsidRPr="00EE4E1E">
        <w:rPr>
          <w:rFonts w:hint="eastAsia"/>
          <w:color w:val="FF0000"/>
          <w:sz w:val="20"/>
          <w:szCs w:val="20"/>
        </w:rPr>
        <w:t xml:space="preserve">　　</w:t>
      </w:r>
      <w:r w:rsidRPr="00B36887">
        <w:rPr>
          <w:rFonts w:hint="eastAsia"/>
          <w:color w:val="000000"/>
          <w:sz w:val="20"/>
          <w:szCs w:val="20"/>
        </w:rPr>
        <w:t>※添付を要する関係資料は、裏面参照</w:t>
      </w:r>
    </w:p>
    <w:p w14:paraId="22D8D041" w14:textId="77777777" w:rsidR="00EE4E1E" w:rsidRPr="00EE4E1E" w:rsidRDefault="00EE4E1E" w:rsidP="00EE4E1E">
      <w:pPr>
        <w:wordWrap w:val="0"/>
        <w:autoSpaceDE w:val="0"/>
        <w:autoSpaceDN w:val="0"/>
        <w:adjustRightInd w:val="0"/>
        <w:spacing w:line="300" w:lineRule="auto"/>
        <w:ind w:firstLineChars="50" w:firstLine="94"/>
        <w:rPr>
          <w:rFonts w:ascii="ＭＳ 明朝" w:hAnsi="ＭＳ 明朝"/>
          <w:spacing w:val="-6"/>
          <w:kern w:val="0"/>
          <w:sz w:val="20"/>
          <w:szCs w:val="20"/>
          <w:u w:val="dotted"/>
        </w:rPr>
      </w:pPr>
      <w:r w:rsidRPr="00EE4E1E">
        <w:rPr>
          <w:rFonts w:ascii="ＭＳ 明朝" w:hAnsi="ＭＳ 明朝" w:hint="eastAsia"/>
          <w:spacing w:val="-6"/>
          <w:kern w:val="0"/>
          <w:sz w:val="20"/>
          <w:szCs w:val="20"/>
        </w:rPr>
        <w:t xml:space="preserve">　</w:t>
      </w:r>
      <w:r w:rsidRPr="00EE4E1E">
        <w:rPr>
          <w:rFonts w:ascii="ＭＳ 明朝" w:hAnsi="ＭＳ 明朝" w:hint="eastAsia"/>
          <w:spacing w:val="-6"/>
          <w:kern w:val="0"/>
          <w:sz w:val="20"/>
          <w:szCs w:val="20"/>
          <w:u w:val="dotted"/>
        </w:rPr>
        <w:t xml:space="preserve">（注）点線より下は記入しないでください。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327"/>
        <w:gridCol w:w="1134"/>
        <w:gridCol w:w="1134"/>
        <w:gridCol w:w="1134"/>
        <w:gridCol w:w="1134"/>
        <w:gridCol w:w="1070"/>
      </w:tblGrid>
      <w:tr w:rsidR="00EE4E1E" w:rsidRPr="00EE4E1E" w14:paraId="25998625" w14:textId="77777777" w:rsidTr="00BD6110">
        <w:trPr>
          <w:trHeight w:val="340"/>
          <w:jc w:val="center"/>
        </w:trPr>
        <w:tc>
          <w:tcPr>
            <w:tcW w:w="1926" w:type="dxa"/>
            <w:tcBorders>
              <w:top w:val="single" w:sz="4" w:space="0" w:color="auto"/>
              <w:left w:val="single" w:sz="4" w:space="0" w:color="auto"/>
            </w:tcBorders>
            <w:vAlign w:val="center"/>
          </w:tcPr>
          <w:p w14:paraId="72BA0090"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16"/>
                <w:szCs w:val="16"/>
              </w:rPr>
            </w:pPr>
            <w:r w:rsidRPr="00EE4E1E">
              <w:rPr>
                <w:rFonts w:ascii="ＭＳ 明朝" w:hAnsi="ＭＳ 明朝" w:hint="eastAsia"/>
                <w:spacing w:val="-6"/>
                <w:kern w:val="0"/>
                <w:sz w:val="16"/>
                <w:szCs w:val="16"/>
              </w:rPr>
              <w:t>起案年月日</w:t>
            </w:r>
          </w:p>
        </w:tc>
        <w:tc>
          <w:tcPr>
            <w:tcW w:w="2327" w:type="dxa"/>
            <w:tcBorders>
              <w:top w:val="single" w:sz="4" w:space="0" w:color="auto"/>
            </w:tcBorders>
            <w:vAlign w:val="center"/>
          </w:tcPr>
          <w:p w14:paraId="64B481EE" w14:textId="77777777" w:rsidR="00EE4E1E" w:rsidRPr="00EE4E1E" w:rsidRDefault="00EE4E1E" w:rsidP="00EE4E1E">
            <w:pPr>
              <w:wordWrap w:val="0"/>
              <w:autoSpaceDE w:val="0"/>
              <w:autoSpaceDN w:val="0"/>
              <w:adjustRightInd w:val="0"/>
              <w:spacing w:line="300" w:lineRule="auto"/>
              <w:rPr>
                <w:rFonts w:ascii="ＭＳ 明朝" w:hAnsi="ＭＳ 明朝"/>
                <w:spacing w:val="-6"/>
                <w:kern w:val="0"/>
                <w:sz w:val="16"/>
                <w:szCs w:val="16"/>
              </w:rPr>
            </w:pPr>
            <w:r w:rsidRPr="00EE4E1E">
              <w:rPr>
                <w:rFonts w:ascii="ＭＳ 明朝" w:hAnsi="ＭＳ 明朝" w:hint="eastAsia"/>
                <w:spacing w:val="-6"/>
                <w:kern w:val="0"/>
                <w:sz w:val="16"/>
                <w:szCs w:val="16"/>
              </w:rPr>
              <w:t xml:space="preserve">令和　　・　 ・　　</w:t>
            </w:r>
          </w:p>
        </w:tc>
        <w:tc>
          <w:tcPr>
            <w:tcW w:w="1134" w:type="dxa"/>
            <w:tcBorders>
              <w:top w:val="single" w:sz="4" w:space="0" w:color="auto"/>
            </w:tcBorders>
            <w:vAlign w:val="center"/>
          </w:tcPr>
          <w:p w14:paraId="7BE97DC5" w14:textId="77777777" w:rsidR="00EE4E1E" w:rsidRPr="00EE4E1E" w:rsidRDefault="00EE4E1E" w:rsidP="00BD6110">
            <w:pPr>
              <w:wordWrap w:val="0"/>
              <w:autoSpaceDE w:val="0"/>
              <w:autoSpaceDN w:val="0"/>
              <w:adjustRightInd w:val="0"/>
              <w:spacing w:line="300" w:lineRule="auto"/>
              <w:ind w:leftChars="-119" w:rightChars="-54" w:right="-113" w:hangingChars="133" w:hanging="250"/>
              <w:jc w:val="center"/>
              <w:rPr>
                <w:rFonts w:ascii="ＭＳ 明朝" w:hAnsi="ＭＳ 明朝"/>
                <w:spacing w:val="-6"/>
                <w:kern w:val="0"/>
                <w:sz w:val="20"/>
                <w:szCs w:val="20"/>
              </w:rPr>
            </w:pPr>
            <w:r w:rsidRPr="00EE4E1E">
              <w:rPr>
                <w:rFonts w:ascii="ＭＳ 明朝" w:hAnsi="ＭＳ 明朝" w:hint="eastAsia"/>
                <w:spacing w:val="-6"/>
                <w:kern w:val="0"/>
                <w:sz w:val="20"/>
                <w:szCs w:val="20"/>
              </w:rPr>
              <w:t>（担当）課長</w:t>
            </w:r>
          </w:p>
        </w:tc>
        <w:tc>
          <w:tcPr>
            <w:tcW w:w="1134" w:type="dxa"/>
            <w:tcBorders>
              <w:top w:val="single" w:sz="4" w:space="0" w:color="auto"/>
            </w:tcBorders>
            <w:vAlign w:val="center"/>
          </w:tcPr>
          <w:p w14:paraId="478AE780"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r w:rsidRPr="00EE4E1E">
              <w:rPr>
                <w:rFonts w:ascii="ＭＳ 明朝" w:hAnsi="ＭＳ 明朝" w:hint="eastAsia"/>
                <w:spacing w:val="-6"/>
                <w:kern w:val="0"/>
                <w:sz w:val="20"/>
                <w:szCs w:val="20"/>
              </w:rPr>
              <w:t>課長代理</w:t>
            </w:r>
          </w:p>
        </w:tc>
        <w:tc>
          <w:tcPr>
            <w:tcW w:w="1134" w:type="dxa"/>
            <w:tcBorders>
              <w:top w:val="single" w:sz="4" w:space="0" w:color="auto"/>
            </w:tcBorders>
            <w:vAlign w:val="center"/>
          </w:tcPr>
          <w:p w14:paraId="36DFF9EF"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r w:rsidRPr="00EE4E1E">
              <w:rPr>
                <w:rFonts w:ascii="ＭＳ 明朝" w:hAnsi="ＭＳ 明朝" w:hint="eastAsia"/>
                <w:spacing w:val="-6"/>
                <w:kern w:val="0"/>
                <w:sz w:val="20"/>
                <w:szCs w:val="20"/>
              </w:rPr>
              <w:t>担当係長</w:t>
            </w:r>
          </w:p>
        </w:tc>
        <w:tc>
          <w:tcPr>
            <w:tcW w:w="1134" w:type="dxa"/>
            <w:tcBorders>
              <w:top w:val="single" w:sz="4" w:space="0" w:color="auto"/>
            </w:tcBorders>
            <w:vAlign w:val="center"/>
          </w:tcPr>
          <w:p w14:paraId="498416E5"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r w:rsidRPr="00EE4E1E">
              <w:rPr>
                <w:rFonts w:ascii="ＭＳ 明朝" w:hAnsi="ＭＳ 明朝" w:hint="eastAsia"/>
                <w:spacing w:val="-6"/>
                <w:kern w:val="0"/>
                <w:sz w:val="20"/>
                <w:szCs w:val="20"/>
              </w:rPr>
              <w:t>担当係長</w:t>
            </w:r>
          </w:p>
        </w:tc>
        <w:tc>
          <w:tcPr>
            <w:tcW w:w="1070" w:type="dxa"/>
            <w:tcBorders>
              <w:top w:val="single" w:sz="4" w:space="0" w:color="auto"/>
              <w:right w:val="single" w:sz="4" w:space="0" w:color="auto"/>
            </w:tcBorders>
            <w:vAlign w:val="center"/>
          </w:tcPr>
          <w:p w14:paraId="6B6F3D8F"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r w:rsidRPr="00EE4E1E">
              <w:rPr>
                <w:rFonts w:ascii="ＭＳ 明朝" w:hAnsi="ＭＳ 明朝" w:hint="eastAsia"/>
                <w:spacing w:val="-6"/>
                <w:kern w:val="0"/>
                <w:sz w:val="20"/>
                <w:szCs w:val="20"/>
              </w:rPr>
              <w:t>担当</w:t>
            </w:r>
          </w:p>
        </w:tc>
      </w:tr>
      <w:tr w:rsidR="00EE4E1E" w:rsidRPr="00EE4E1E" w14:paraId="47C043EA" w14:textId="77777777" w:rsidTr="00BD6110">
        <w:trPr>
          <w:trHeight w:val="340"/>
          <w:jc w:val="center"/>
        </w:trPr>
        <w:tc>
          <w:tcPr>
            <w:tcW w:w="1926" w:type="dxa"/>
            <w:tcBorders>
              <w:top w:val="single" w:sz="4" w:space="0" w:color="auto"/>
              <w:left w:val="single" w:sz="4" w:space="0" w:color="auto"/>
            </w:tcBorders>
            <w:vAlign w:val="center"/>
          </w:tcPr>
          <w:p w14:paraId="0DBC0233"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16"/>
                <w:szCs w:val="16"/>
              </w:rPr>
            </w:pPr>
            <w:r w:rsidRPr="00EE4E1E">
              <w:rPr>
                <w:rFonts w:ascii="ＭＳ 明朝" w:hAnsi="ＭＳ 明朝" w:hint="eastAsia"/>
                <w:spacing w:val="-6"/>
                <w:kern w:val="0"/>
                <w:sz w:val="16"/>
                <w:szCs w:val="16"/>
              </w:rPr>
              <w:t>決裁年月日</w:t>
            </w:r>
          </w:p>
        </w:tc>
        <w:tc>
          <w:tcPr>
            <w:tcW w:w="2327" w:type="dxa"/>
            <w:tcBorders>
              <w:top w:val="single" w:sz="4" w:space="0" w:color="auto"/>
            </w:tcBorders>
            <w:vAlign w:val="center"/>
          </w:tcPr>
          <w:p w14:paraId="00AD2052" w14:textId="77777777" w:rsidR="00EE4E1E" w:rsidRPr="00EE4E1E" w:rsidRDefault="00EE4E1E" w:rsidP="00EE4E1E">
            <w:pPr>
              <w:wordWrap w:val="0"/>
              <w:autoSpaceDE w:val="0"/>
              <w:autoSpaceDN w:val="0"/>
              <w:adjustRightInd w:val="0"/>
              <w:spacing w:line="300" w:lineRule="auto"/>
              <w:rPr>
                <w:rFonts w:ascii="ＭＳ 明朝" w:hAnsi="ＭＳ 明朝"/>
                <w:spacing w:val="-6"/>
                <w:kern w:val="0"/>
                <w:sz w:val="16"/>
                <w:szCs w:val="16"/>
              </w:rPr>
            </w:pPr>
            <w:r w:rsidRPr="00EE4E1E">
              <w:rPr>
                <w:rFonts w:ascii="ＭＳ 明朝" w:hAnsi="ＭＳ 明朝" w:hint="eastAsia"/>
                <w:spacing w:val="-6"/>
                <w:kern w:val="0"/>
                <w:sz w:val="16"/>
                <w:szCs w:val="16"/>
              </w:rPr>
              <w:t xml:space="preserve">令和　　・　 ・　　</w:t>
            </w:r>
          </w:p>
        </w:tc>
        <w:tc>
          <w:tcPr>
            <w:tcW w:w="1134" w:type="dxa"/>
            <w:vMerge w:val="restart"/>
            <w:tcBorders>
              <w:top w:val="single" w:sz="4" w:space="0" w:color="auto"/>
            </w:tcBorders>
            <w:vAlign w:val="bottom"/>
          </w:tcPr>
          <w:p w14:paraId="0CBD8956"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p>
        </w:tc>
        <w:tc>
          <w:tcPr>
            <w:tcW w:w="1134" w:type="dxa"/>
            <w:vMerge w:val="restart"/>
            <w:tcBorders>
              <w:top w:val="single" w:sz="4" w:space="0" w:color="auto"/>
            </w:tcBorders>
            <w:vAlign w:val="bottom"/>
          </w:tcPr>
          <w:p w14:paraId="5E4A6DC6"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p>
        </w:tc>
        <w:tc>
          <w:tcPr>
            <w:tcW w:w="1134" w:type="dxa"/>
            <w:vMerge w:val="restart"/>
            <w:tcBorders>
              <w:top w:val="single" w:sz="4" w:space="0" w:color="auto"/>
            </w:tcBorders>
            <w:vAlign w:val="bottom"/>
          </w:tcPr>
          <w:p w14:paraId="68623FD9"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p>
        </w:tc>
        <w:tc>
          <w:tcPr>
            <w:tcW w:w="1134" w:type="dxa"/>
            <w:vMerge w:val="restart"/>
            <w:tcBorders>
              <w:top w:val="single" w:sz="4" w:space="0" w:color="auto"/>
            </w:tcBorders>
            <w:vAlign w:val="bottom"/>
          </w:tcPr>
          <w:p w14:paraId="1C38542E"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p>
        </w:tc>
        <w:tc>
          <w:tcPr>
            <w:tcW w:w="1070" w:type="dxa"/>
            <w:vMerge w:val="restart"/>
            <w:tcBorders>
              <w:top w:val="single" w:sz="4" w:space="0" w:color="auto"/>
              <w:right w:val="single" w:sz="4" w:space="0" w:color="auto"/>
            </w:tcBorders>
            <w:vAlign w:val="bottom"/>
          </w:tcPr>
          <w:p w14:paraId="38023537"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p>
        </w:tc>
      </w:tr>
      <w:tr w:rsidR="00EE4E1E" w:rsidRPr="00EE4E1E" w14:paraId="550ACF16" w14:textId="77777777" w:rsidTr="00BD6110">
        <w:trPr>
          <w:trHeight w:val="372"/>
          <w:jc w:val="center"/>
        </w:trPr>
        <w:tc>
          <w:tcPr>
            <w:tcW w:w="4253" w:type="dxa"/>
            <w:gridSpan w:val="2"/>
            <w:tcBorders>
              <w:left w:val="single" w:sz="4" w:space="0" w:color="auto"/>
              <w:bottom w:val="single" w:sz="4" w:space="0" w:color="auto"/>
            </w:tcBorders>
            <w:vAlign w:val="center"/>
          </w:tcPr>
          <w:p w14:paraId="35FA460B" w14:textId="77777777" w:rsidR="00EE4E1E" w:rsidRPr="00BD6110" w:rsidRDefault="00EE4E1E" w:rsidP="00EE4E1E">
            <w:pPr>
              <w:wordWrap w:val="0"/>
              <w:autoSpaceDE w:val="0"/>
              <w:autoSpaceDN w:val="0"/>
              <w:adjustRightInd w:val="0"/>
              <w:spacing w:line="300" w:lineRule="auto"/>
              <w:rPr>
                <w:rFonts w:ascii="ＭＳ 明朝" w:hAnsi="ＭＳ 明朝"/>
                <w:spacing w:val="-6"/>
                <w:kern w:val="0"/>
                <w:sz w:val="18"/>
                <w:szCs w:val="18"/>
              </w:rPr>
            </w:pPr>
            <w:r w:rsidRPr="00BD6110">
              <w:rPr>
                <w:rFonts w:ascii="ＭＳ 明朝" w:hAnsi="ＭＳ 明朝" w:hint="eastAsia"/>
                <w:spacing w:val="-6"/>
                <w:kern w:val="0"/>
                <w:sz w:val="18"/>
                <w:szCs w:val="18"/>
              </w:rPr>
              <w:t>申請に基づき調査した結果、次のとおり決定します。</w:t>
            </w:r>
          </w:p>
        </w:tc>
        <w:tc>
          <w:tcPr>
            <w:tcW w:w="1134" w:type="dxa"/>
            <w:vMerge/>
            <w:tcBorders>
              <w:bottom w:val="single" w:sz="4" w:space="0" w:color="auto"/>
            </w:tcBorders>
            <w:vAlign w:val="center"/>
          </w:tcPr>
          <w:p w14:paraId="5D5DEC43" w14:textId="77777777" w:rsidR="00EE4E1E" w:rsidRPr="00EE4E1E" w:rsidRDefault="00EE4E1E" w:rsidP="00EE4E1E">
            <w:pPr>
              <w:wordWrap w:val="0"/>
              <w:autoSpaceDE w:val="0"/>
              <w:autoSpaceDN w:val="0"/>
              <w:adjustRightInd w:val="0"/>
              <w:spacing w:line="300" w:lineRule="auto"/>
              <w:rPr>
                <w:rFonts w:ascii="ＭＳ 明朝" w:hAnsi="ＭＳ 明朝"/>
                <w:spacing w:val="-6"/>
                <w:kern w:val="0"/>
                <w:sz w:val="20"/>
                <w:szCs w:val="20"/>
              </w:rPr>
            </w:pPr>
          </w:p>
        </w:tc>
        <w:tc>
          <w:tcPr>
            <w:tcW w:w="1134" w:type="dxa"/>
            <w:vMerge/>
            <w:tcBorders>
              <w:bottom w:val="single" w:sz="4" w:space="0" w:color="auto"/>
            </w:tcBorders>
            <w:vAlign w:val="center"/>
          </w:tcPr>
          <w:p w14:paraId="773D9F20"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p>
        </w:tc>
        <w:tc>
          <w:tcPr>
            <w:tcW w:w="1134" w:type="dxa"/>
            <w:vMerge/>
            <w:tcBorders>
              <w:bottom w:val="single" w:sz="4" w:space="0" w:color="auto"/>
            </w:tcBorders>
            <w:vAlign w:val="center"/>
          </w:tcPr>
          <w:p w14:paraId="120E9832"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p>
        </w:tc>
        <w:tc>
          <w:tcPr>
            <w:tcW w:w="1134" w:type="dxa"/>
            <w:vMerge/>
            <w:tcBorders>
              <w:bottom w:val="single" w:sz="4" w:space="0" w:color="auto"/>
            </w:tcBorders>
            <w:vAlign w:val="center"/>
          </w:tcPr>
          <w:p w14:paraId="54F17C85"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p>
        </w:tc>
        <w:tc>
          <w:tcPr>
            <w:tcW w:w="1070" w:type="dxa"/>
            <w:vMerge/>
            <w:tcBorders>
              <w:bottom w:val="single" w:sz="4" w:space="0" w:color="auto"/>
              <w:right w:val="single" w:sz="4" w:space="0" w:color="auto"/>
            </w:tcBorders>
            <w:vAlign w:val="center"/>
          </w:tcPr>
          <w:p w14:paraId="4F42E9A9" w14:textId="77777777" w:rsidR="00EE4E1E" w:rsidRPr="00EE4E1E" w:rsidRDefault="00EE4E1E" w:rsidP="00EE4E1E">
            <w:pPr>
              <w:wordWrap w:val="0"/>
              <w:autoSpaceDE w:val="0"/>
              <w:autoSpaceDN w:val="0"/>
              <w:adjustRightInd w:val="0"/>
              <w:spacing w:line="300" w:lineRule="auto"/>
              <w:jc w:val="center"/>
              <w:rPr>
                <w:rFonts w:ascii="ＭＳ 明朝" w:hAnsi="ＭＳ 明朝"/>
                <w:spacing w:val="-6"/>
                <w:kern w:val="0"/>
                <w:sz w:val="20"/>
                <w:szCs w:val="20"/>
              </w:rPr>
            </w:pPr>
          </w:p>
        </w:tc>
      </w:tr>
    </w:tbl>
    <w:p w14:paraId="1AB75EE7" w14:textId="77777777" w:rsidR="004A0A47" w:rsidRDefault="004A0A47" w:rsidP="00BD6110">
      <w:pPr>
        <w:pStyle w:val="a3"/>
        <w:spacing w:line="160" w:lineRule="exac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gridCol w:w="1299"/>
        <w:gridCol w:w="283"/>
        <w:gridCol w:w="1418"/>
        <w:gridCol w:w="6618"/>
      </w:tblGrid>
      <w:tr w:rsidR="00C2606D" w:rsidRPr="00EE4E1E" w14:paraId="00910E43" w14:textId="77777777" w:rsidTr="00BD6110">
        <w:trPr>
          <w:trHeight w:val="340"/>
          <w:jc w:val="center"/>
        </w:trPr>
        <w:tc>
          <w:tcPr>
            <w:tcW w:w="9864" w:type="dxa"/>
            <w:gridSpan w:val="5"/>
            <w:tcBorders>
              <w:top w:val="single" w:sz="12" w:space="0" w:color="auto"/>
              <w:left w:val="single" w:sz="12" w:space="0" w:color="auto"/>
              <w:bottom w:val="single" w:sz="12" w:space="0" w:color="auto"/>
              <w:right w:val="single" w:sz="12" w:space="0" w:color="auto"/>
            </w:tcBorders>
            <w:vAlign w:val="bottom"/>
          </w:tcPr>
          <w:p w14:paraId="07C08A94" w14:textId="77777777" w:rsidR="00C2606D" w:rsidRPr="00EE4E1E" w:rsidRDefault="00C2606D">
            <w:pPr>
              <w:wordWrap w:val="0"/>
              <w:autoSpaceDE w:val="0"/>
              <w:autoSpaceDN w:val="0"/>
              <w:adjustRightInd w:val="0"/>
              <w:spacing w:line="300" w:lineRule="auto"/>
              <w:jc w:val="center"/>
              <w:rPr>
                <w:rFonts w:ascii="ＭＳ 明朝" w:hAnsi="ＭＳ 明朝"/>
                <w:spacing w:val="-6"/>
                <w:kern w:val="0"/>
                <w:sz w:val="20"/>
                <w:szCs w:val="20"/>
              </w:rPr>
            </w:pPr>
            <w:r w:rsidRPr="00EE4E1E">
              <w:rPr>
                <w:rFonts w:ascii="ＭＳ 明朝" w:hAnsi="ＭＳ 明朝" w:hint="eastAsia"/>
                <w:spacing w:val="-6"/>
                <w:kern w:val="0"/>
                <w:sz w:val="20"/>
                <w:szCs w:val="20"/>
              </w:rPr>
              <w:t>該　当　　　　　・　　　　　非該当</w:t>
            </w:r>
          </w:p>
        </w:tc>
      </w:tr>
      <w:tr w:rsidR="00C2606D" w:rsidRPr="00EE4E1E" w14:paraId="1C76D516" w14:textId="77777777" w:rsidTr="00BD6110">
        <w:trPr>
          <w:trHeight w:val="340"/>
          <w:jc w:val="center"/>
        </w:trPr>
        <w:tc>
          <w:tcPr>
            <w:tcW w:w="3246" w:type="dxa"/>
            <w:gridSpan w:val="4"/>
            <w:tcBorders>
              <w:top w:val="single" w:sz="12" w:space="0" w:color="auto"/>
              <w:left w:val="single" w:sz="12" w:space="0" w:color="auto"/>
              <w:bottom w:val="single" w:sz="4" w:space="0" w:color="auto"/>
              <w:right w:val="single" w:sz="4" w:space="0" w:color="auto"/>
            </w:tcBorders>
            <w:vAlign w:val="center"/>
          </w:tcPr>
          <w:p w14:paraId="57DCC02F" w14:textId="77777777" w:rsidR="00C2606D" w:rsidRPr="00EE4E1E" w:rsidRDefault="00367FCE" w:rsidP="00112B1C">
            <w:pPr>
              <w:wordWrap w:val="0"/>
              <w:autoSpaceDE w:val="0"/>
              <w:autoSpaceDN w:val="0"/>
              <w:adjustRightInd w:val="0"/>
              <w:spacing w:line="300" w:lineRule="auto"/>
              <w:jc w:val="center"/>
              <w:rPr>
                <w:rFonts w:ascii="ＭＳ 明朝" w:hAnsi="ＭＳ 明朝"/>
                <w:spacing w:val="-6"/>
                <w:kern w:val="0"/>
                <w:sz w:val="20"/>
                <w:szCs w:val="20"/>
              </w:rPr>
            </w:pPr>
            <w:r>
              <w:rPr>
                <w:rFonts w:ascii="ＭＳ 明朝" w:hAnsi="ＭＳ 明朝" w:hint="eastAsia"/>
                <w:spacing w:val="-6"/>
                <w:kern w:val="0"/>
                <w:sz w:val="20"/>
                <w:szCs w:val="20"/>
              </w:rPr>
              <w:t>助成</w:t>
            </w:r>
            <w:r w:rsidR="00C2606D" w:rsidRPr="00EE4E1E">
              <w:rPr>
                <w:rFonts w:ascii="ＭＳ 明朝" w:hAnsi="ＭＳ 明朝" w:hint="eastAsia"/>
                <w:spacing w:val="-6"/>
                <w:kern w:val="0"/>
                <w:sz w:val="20"/>
                <w:szCs w:val="20"/>
              </w:rPr>
              <w:t>対象期間</w:t>
            </w:r>
          </w:p>
        </w:tc>
        <w:tc>
          <w:tcPr>
            <w:tcW w:w="6618" w:type="dxa"/>
            <w:tcBorders>
              <w:top w:val="single" w:sz="12" w:space="0" w:color="auto"/>
              <w:left w:val="single" w:sz="4" w:space="0" w:color="auto"/>
              <w:bottom w:val="single" w:sz="12" w:space="0" w:color="auto"/>
              <w:right w:val="single" w:sz="12" w:space="0" w:color="auto"/>
            </w:tcBorders>
            <w:vAlign w:val="center"/>
          </w:tcPr>
          <w:p w14:paraId="4AC5AC7B" w14:textId="77777777" w:rsidR="00C2606D" w:rsidRPr="00EE4E1E" w:rsidRDefault="00C2606D" w:rsidP="00112B1C">
            <w:pPr>
              <w:wordWrap w:val="0"/>
              <w:autoSpaceDE w:val="0"/>
              <w:autoSpaceDN w:val="0"/>
              <w:adjustRightInd w:val="0"/>
              <w:spacing w:line="300" w:lineRule="auto"/>
              <w:ind w:firstLineChars="200" w:firstLine="376"/>
              <w:jc w:val="left"/>
              <w:rPr>
                <w:rFonts w:ascii="ＭＳ 明朝" w:hAnsi="ＭＳ 明朝"/>
                <w:spacing w:val="-6"/>
                <w:kern w:val="0"/>
                <w:sz w:val="20"/>
                <w:szCs w:val="20"/>
              </w:rPr>
            </w:pPr>
            <w:r w:rsidRPr="00EE4E1E">
              <w:rPr>
                <w:rFonts w:ascii="ＭＳ 明朝" w:hAnsi="ＭＳ 明朝" w:hint="eastAsia"/>
                <w:spacing w:val="-6"/>
                <w:kern w:val="0"/>
                <w:sz w:val="20"/>
                <w:szCs w:val="20"/>
              </w:rPr>
              <w:t xml:space="preserve">　　　年　　月　～ 　　　　　年　　月　（　　か月分）</w:t>
            </w:r>
          </w:p>
        </w:tc>
      </w:tr>
      <w:tr w:rsidR="00367FCE" w:rsidRPr="001F37DF" w14:paraId="08FE0F63" w14:textId="77777777" w:rsidTr="00BD6110">
        <w:tblPrEx>
          <w:jc w:val="left"/>
        </w:tblPrEx>
        <w:trPr>
          <w:trHeight w:val="340"/>
        </w:trPr>
        <w:tc>
          <w:tcPr>
            <w:tcW w:w="1828" w:type="dxa"/>
            <w:gridSpan w:val="3"/>
            <w:vMerge w:val="restart"/>
            <w:tcBorders>
              <w:top w:val="single" w:sz="12" w:space="0" w:color="auto"/>
              <w:left w:val="single" w:sz="12" w:space="0" w:color="auto"/>
              <w:right w:val="dashed" w:sz="4" w:space="0" w:color="auto"/>
            </w:tcBorders>
            <w:vAlign w:val="center"/>
          </w:tcPr>
          <w:p w14:paraId="15D95DC6" w14:textId="77777777" w:rsidR="00367FCE" w:rsidRDefault="00367FCE" w:rsidP="00367FCE">
            <w:pPr>
              <w:pStyle w:val="a3"/>
              <w:spacing w:before="100" w:beforeAutospacing="1" w:line="240" w:lineRule="exact"/>
              <w:jc w:val="center"/>
            </w:pPr>
            <w:r>
              <w:rPr>
                <w:rFonts w:hint="eastAsia"/>
              </w:rPr>
              <w:t>助成対象</w:t>
            </w:r>
          </w:p>
          <w:p w14:paraId="4EEF31EC" w14:textId="77777777" w:rsidR="00367FCE" w:rsidRDefault="00367FCE" w:rsidP="00367FCE">
            <w:pPr>
              <w:pStyle w:val="a3"/>
              <w:spacing w:before="100" w:beforeAutospacing="1" w:line="240" w:lineRule="exact"/>
              <w:jc w:val="center"/>
            </w:pPr>
            <w:r>
              <w:rPr>
                <w:rFonts w:hint="eastAsia"/>
              </w:rPr>
              <w:t>期間区分</w:t>
            </w:r>
          </w:p>
          <w:p w14:paraId="495AFF07" w14:textId="77777777" w:rsidR="00367FCE" w:rsidRPr="00BD6110" w:rsidRDefault="00367FCE">
            <w:pPr>
              <w:pStyle w:val="a3"/>
              <w:spacing w:before="100" w:beforeAutospacing="1" w:line="240" w:lineRule="exact"/>
              <w:jc w:val="center"/>
              <w:rPr>
                <w:sz w:val="20"/>
                <w:szCs w:val="20"/>
              </w:rPr>
            </w:pPr>
            <w:r w:rsidRPr="00BD36B8">
              <w:rPr>
                <w:rFonts w:hint="eastAsia"/>
                <w:sz w:val="20"/>
                <w:szCs w:val="20"/>
              </w:rPr>
              <w:t>（該当の場合）</w:t>
            </w:r>
          </w:p>
        </w:tc>
        <w:tc>
          <w:tcPr>
            <w:tcW w:w="8036" w:type="dxa"/>
            <w:gridSpan w:val="2"/>
            <w:tcBorders>
              <w:top w:val="single" w:sz="12" w:space="0" w:color="auto"/>
              <w:left w:val="dashed" w:sz="4" w:space="0" w:color="auto"/>
              <w:bottom w:val="dashed" w:sz="4" w:space="0" w:color="auto"/>
              <w:right w:val="single" w:sz="12" w:space="0" w:color="auto"/>
            </w:tcBorders>
            <w:vAlign w:val="center"/>
          </w:tcPr>
          <w:p w14:paraId="42F696A5" w14:textId="77777777" w:rsidR="00367FCE" w:rsidRPr="00BD6110" w:rsidRDefault="00367FCE" w:rsidP="00367FCE">
            <w:pPr>
              <w:widowControl/>
              <w:ind w:rightChars="-49" w:right="-103"/>
              <w:rPr>
                <w:rFonts w:ascii="ＭＳ 明朝" w:hAnsi="ＭＳ 明朝"/>
                <w:sz w:val="20"/>
                <w:szCs w:val="20"/>
              </w:rPr>
            </w:pPr>
            <w:r w:rsidRPr="00BD6110">
              <w:rPr>
                <w:rFonts w:ascii="ＭＳ 明朝" w:hAnsi="ＭＳ 明朝" w:hint="eastAsia"/>
                <w:sz w:val="20"/>
                <w:szCs w:val="20"/>
              </w:rPr>
              <w:t>令和　年　月　～　令和　年　月（　在宅　・　施設　）（種別：　　　　）</w:t>
            </w:r>
          </w:p>
        </w:tc>
      </w:tr>
      <w:tr w:rsidR="001F37DF" w:rsidRPr="001F37DF" w14:paraId="1F55CE05" w14:textId="77777777" w:rsidTr="00BD6110">
        <w:tblPrEx>
          <w:jc w:val="left"/>
        </w:tblPrEx>
        <w:trPr>
          <w:trHeight w:val="340"/>
        </w:trPr>
        <w:tc>
          <w:tcPr>
            <w:tcW w:w="1828" w:type="dxa"/>
            <w:gridSpan w:val="3"/>
            <w:vMerge/>
            <w:tcBorders>
              <w:left w:val="single" w:sz="12" w:space="0" w:color="auto"/>
              <w:bottom w:val="dashed" w:sz="4" w:space="0" w:color="auto"/>
              <w:right w:val="dashed" w:sz="4" w:space="0" w:color="auto"/>
            </w:tcBorders>
            <w:vAlign w:val="center"/>
          </w:tcPr>
          <w:p w14:paraId="15A0FB78" w14:textId="77777777" w:rsidR="001F37DF" w:rsidRPr="00623117" w:rsidRDefault="001F37DF" w:rsidP="001F37DF">
            <w:pPr>
              <w:pStyle w:val="a3"/>
              <w:spacing w:before="100" w:beforeAutospacing="1" w:line="300" w:lineRule="auto"/>
              <w:jc w:val="center"/>
            </w:pPr>
          </w:p>
        </w:tc>
        <w:tc>
          <w:tcPr>
            <w:tcW w:w="8036" w:type="dxa"/>
            <w:gridSpan w:val="2"/>
            <w:tcBorders>
              <w:left w:val="dashed" w:sz="4" w:space="0" w:color="auto"/>
              <w:bottom w:val="dashed" w:sz="4" w:space="0" w:color="auto"/>
              <w:right w:val="single" w:sz="12" w:space="0" w:color="auto"/>
            </w:tcBorders>
            <w:vAlign w:val="center"/>
          </w:tcPr>
          <w:p w14:paraId="5BDBEE67" w14:textId="77777777" w:rsidR="001F37DF" w:rsidRPr="00BD6110" w:rsidRDefault="001F37DF" w:rsidP="001F37DF">
            <w:pPr>
              <w:ind w:rightChars="-49" w:right="-103"/>
              <w:rPr>
                <w:rFonts w:ascii="ＭＳ 明朝" w:hAnsi="ＭＳ 明朝"/>
                <w:sz w:val="20"/>
                <w:szCs w:val="20"/>
              </w:rPr>
            </w:pPr>
            <w:r w:rsidRPr="00BD6110">
              <w:rPr>
                <w:rFonts w:ascii="ＭＳ 明朝" w:hAnsi="ＭＳ 明朝" w:hint="eastAsia"/>
                <w:sz w:val="20"/>
                <w:szCs w:val="20"/>
              </w:rPr>
              <w:t>令和　年　月　～　令和　年　月（　在宅　・　施設　）（種別：　　　　）</w:t>
            </w:r>
          </w:p>
        </w:tc>
      </w:tr>
      <w:tr w:rsidR="001F37DF" w:rsidRPr="001F37DF" w14:paraId="35653FD6" w14:textId="77777777" w:rsidTr="00BD6110">
        <w:tblPrEx>
          <w:jc w:val="left"/>
        </w:tblPrEx>
        <w:trPr>
          <w:trHeight w:val="340"/>
        </w:trPr>
        <w:tc>
          <w:tcPr>
            <w:tcW w:w="1828" w:type="dxa"/>
            <w:gridSpan w:val="3"/>
            <w:vMerge/>
            <w:tcBorders>
              <w:left w:val="single" w:sz="12" w:space="0" w:color="auto"/>
              <w:right w:val="dashed" w:sz="4" w:space="0" w:color="auto"/>
            </w:tcBorders>
            <w:vAlign w:val="center"/>
          </w:tcPr>
          <w:p w14:paraId="39CD5F2C" w14:textId="77777777" w:rsidR="001F37DF" w:rsidRPr="00623117" w:rsidRDefault="001F37DF" w:rsidP="001F37DF">
            <w:pPr>
              <w:pStyle w:val="a3"/>
              <w:spacing w:before="100" w:beforeAutospacing="1" w:line="300" w:lineRule="auto"/>
              <w:jc w:val="center"/>
            </w:pPr>
          </w:p>
        </w:tc>
        <w:tc>
          <w:tcPr>
            <w:tcW w:w="8036" w:type="dxa"/>
            <w:gridSpan w:val="2"/>
            <w:tcBorders>
              <w:left w:val="dashed" w:sz="4" w:space="0" w:color="auto"/>
              <w:bottom w:val="dashed" w:sz="4" w:space="0" w:color="auto"/>
              <w:right w:val="single" w:sz="12" w:space="0" w:color="auto"/>
            </w:tcBorders>
            <w:vAlign w:val="center"/>
          </w:tcPr>
          <w:p w14:paraId="16C8EE28" w14:textId="77777777" w:rsidR="001F37DF" w:rsidRPr="00BD6110" w:rsidRDefault="001F37DF" w:rsidP="001F37DF">
            <w:pPr>
              <w:ind w:rightChars="-49" w:right="-103"/>
              <w:rPr>
                <w:rFonts w:ascii="ＭＳ 明朝" w:hAnsi="ＭＳ 明朝"/>
                <w:sz w:val="20"/>
                <w:szCs w:val="20"/>
              </w:rPr>
            </w:pPr>
            <w:r w:rsidRPr="00BD6110">
              <w:rPr>
                <w:rFonts w:ascii="ＭＳ 明朝" w:hAnsi="ＭＳ 明朝" w:hint="eastAsia"/>
                <w:sz w:val="20"/>
                <w:szCs w:val="20"/>
              </w:rPr>
              <w:t>令和　年　月　～　令和　年　月（　在宅　・　施設　）（種別：　　　　）</w:t>
            </w:r>
          </w:p>
        </w:tc>
      </w:tr>
      <w:tr w:rsidR="001F37DF" w:rsidRPr="001F37DF" w14:paraId="12DA341F" w14:textId="77777777" w:rsidTr="00BD6110">
        <w:tblPrEx>
          <w:jc w:val="left"/>
        </w:tblPrEx>
        <w:trPr>
          <w:trHeight w:val="340"/>
        </w:trPr>
        <w:tc>
          <w:tcPr>
            <w:tcW w:w="1828" w:type="dxa"/>
            <w:gridSpan w:val="3"/>
            <w:vMerge/>
            <w:tcBorders>
              <w:left w:val="single" w:sz="12" w:space="0" w:color="auto"/>
              <w:bottom w:val="dashed" w:sz="4" w:space="0" w:color="auto"/>
              <w:right w:val="dashed" w:sz="4" w:space="0" w:color="auto"/>
            </w:tcBorders>
            <w:vAlign w:val="center"/>
          </w:tcPr>
          <w:p w14:paraId="084EBD47" w14:textId="77777777" w:rsidR="001F37DF" w:rsidRPr="00BD36B8" w:rsidRDefault="001F37DF" w:rsidP="001F37DF">
            <w:pPr>
              <w:pStyle w:val="a3"/>
              <w:spacing w:before="100" w:beforeAutospacing="1" w:line="300" w:lineRule="auto"/>
              <w:jc w:val="center"/>
            </w:pPr>
          </w:p>
        </w:tc>
        <w:tc>
          <w:tcPr>
            <w:tcW w:w="8036" w:type="dxa"/>
            <w:gridSpan w:val="2"/>
            <w:tcBorders>
              <w:left w:val="dashed" w:sz="4" w:space="0" w:color="auto"/>
              <w:bottom w:val="dashed" w:sz="4" w:space="0" w:color="auto"/>
              <w:right w:val="single" w:sz="12" w:space="0" w:color="auto"/>
            </w:tcBorders>
            <w:vAlign w:val="center"/>
          </w:tcPr>
          <w:p w14:paraId="4FBFF9AD" w14:textId="77777777" w:rsidR="001F37DF" w:rsidRPr="00BD6110" w:rsidRDefault="001F37DF" w:rsidP="001F37DF">
            <w:pPr>
              <w:widowControl/>
              <w:ind w:rightChars="-49" w:right="-103"/>
              <w:rPr>
                <w:rFonts w:ascii="ＭＳ 明朝" w:hAnsi="ＭＳ 明朝"/>
                <w:sz w:val="20"/>
                <w:szCs w:val="20"/>
              </w:rPr>
            </w:pPr>
            <w:r w:rsidRPr="00BD6110">
              <w:rPr>
                <w:rFonts w:ascii="ＭＳ 明朝" w:hAnsi="ＭＳ 明朝" w:hint="eastAsia"/>
                <w:sz w:val="20"/>
                <w:szCs w:val="20"/>
              </w:rPr>
              <w:t>令和　年　月　～　令和　年　月（　在宅　・　施設　）（種別：　　　　）</w:t>
            </w:r>
          </w:p>
        </w:tc>
      </w:tr>
      <w:tr w:rsidR="00112B1C" w:rsidRPr="00B36887" w14:paraId="46821164" w14:textId="77777777" w:rsidTr="00BD6110">
        <w:trPr>
          <w:trHeight w:val="510"/>
          <w:jc w:val="center"/>
        </w:trPr>
        <w:tc>
          <w:tcPr>
            <w:tcW w:w="1545" w:type="dxa"/>
            <w:gridSpan w:val="2"/>
            <w:tcBorders>
              <w:top w:val="single" w:sz="4" w:space="0" w:color="auto"/>
              <w:left w:val="single" w:sz="12" w:space="0" w:color="auto"/>
              <w:bottom w:val="single" w:sz="4" w:space="0" w:color="auto"/>
            </w:tcBorders>
            <w:vAlign w:val="center"/>
          </w:tcPr>
          <w:p w14:paraId="580E4DAC" w14:textId="77777777" w:rsidR="00563475" w:rsidRDefault="00112B1C" w:rsidP="00BD6110">
            <w:pPr>
              <w:wordWrap w:val="0"/>
              <w:autoSpaceDE w:val="0"/>
              <w:autoSpaceDN w:val="0"/>
              <w:adjustRightInd w:val="0"/>
              <w:ind w:leftChars="-57" w:left="-1" w:rightChars="-50" w:right="-105" w:hangingChars="71" w:hanging="119"/>
              <w:rPr>
                <w:rFonts w:ascii="ＭＳ 明朝" w:hAnsi="ＭＳ 明朝"/>
                <w:color w:val="000000"/>
                <w:spacing w:val="-6"/>
                <w:kern w:val="0"/>
                <w:sz w:val="18"/>
                <w:szCs w:val="18"/>
              </w:rPr>
            </w:pPr>
            <w:r>
              <w:rPr>
                <w:rFonts w:ascii="ＭＳ 明朝" w:hAnsi="ＭＳ 明朝" w:hint="eastAsia"/>
                <w:color w:val="000000"/>
                <w:spacing w:val="-6"/>
                <w:kern w:val="0"/>
                <w:sz w:val="18"/>
                <w:szCs w:val="18"/>
              </w:rPr>
              <w:t xml:space="preserve"> </w:t>
            </w:r>
            <w:r w:rsidR="00A830DC">
              <w:rPr>
                <w:rFonts w:ascii="ＭＳ 明朝" w:hAnsi="ＭＳ 明朝" w:hint="eastAsia"/>
                <w:color w:val="000000"/>
                <w:spacing w:val="-6"/>
                <w:kern w:val="0"/>
                <w:sz w:val="18"/>
                <w:szCs w:val="18"/>
              </w:rPr>
              <w:t>種別欄</w:t>
            </w:r>
            <w:r w:rsidRPr="00BD6110">
              <w:rPr>
                <w:rFonts w:ascii="ＭＳ 明朝" w:hAnsi="ＭＳ 明朝" w:hint="eastAsia"/>
                <w:color w:val="000000"/>
                <w:spacing w:val="-6"/>
                <w:kern w:val="0"/>
                <w:sz w:val="18"/>
                <w:szCs w:val="18"/>
              </w:rPr>
              <w:t>に</w:t>
            </w:r>
            <w:r>
              <w:rPr>
                <w:rFonts w:ascii="ＭＳ 明朝" w:hAnsi="ＭＳ 明朝" w:hint="eastAsia"/>
                <w:color w:val="000000"/>
                <w:spacing w:val="-6"/>
                <w:kern w:val="0"/>
                <w:sz w:val="18"/>
                <w:szCs w:val="18"/>
              </w:rPr>
              <w:t>該当番号</w:t>
            </w:r>
          </w:p>
          <w:p w14:paraId="37C6931B" w14:textId="77777777" w:rsidR="00112B1C" w:rsidRPr="00BD6110" w:rsidRDefault="00563475" w:rsidP="00BD6110">
            <w:pPr>
              <w:wordWrap w:val="0"/>
              <w:autoSpaceDE w:val="0"/>
              <w:autoSpaceDN w:val="0"/>
              <w:adjustRightInd w:val="0"/>
              <w:ind w:leftChars="-1" w:left="-2" w:rightChars="-50" w:right="-105" w:firstLine="1"/>
              <w:rPr>
                <w:rFonts w:ascii="ＭＳ 明朝" w:hAnsi="ＭＳ 明朝"/>
                <w:color w:val="000000"/>
                <w:spacing w:val="-6"/>
                <w:kern w:val="0"/>
                <w:sz w:val="18"/>
                <w:szCs w:val="18"/>
              </w:rPr>
            </w:pPr>
            <w:r>
              <w:rPr>
                <w:rFonts w:ascii="ＭＳ 明朝" w:hAnsi="ＭＳ 明朝" w:hint="eastAsia"/>
                <w:color w:val="000000"/>
                <w:spacing w:val="-6"/>
                <w:kern w:val="0"/>
                <w:sz w:val="18"/>
                <w:szCs w:val="18"/>
              </w:rPr>
              <w:t>１</w:t>
            </w:r>
            <w:r w:rsidR="00316713">
              <w:rPr>
                <w:rFonts w:ascii="ＭＳ 明朝" w:hAnsi="ＭＳ 明朝" w:hint="eastAsia"/>
                <w:color w:val="000000"/>
                <w:spacing w:val="-6"/>
                <w:kern w:val="0"/>
                <w:sz w:val="18"/>
                <w:szCs w:val="18"/>
              </w:rPr>
              <w:t>～</w:t>
            </w:r>
            <w:r>
              <w:rPr>
                <w:rFonts w:ascii="ＭＳ 明朝" w:hAnsi="ＭＳ 明朝" w:hint="eastAsia"/>
                <w:color w:val="000000"/>
                <w:spacing w:val="-6"/>
                <w:kern w:val="0"/>
                <w:sz w:val="18"/>
                <w:szCs w:val="18"/>
              </w:rPr>
              <w:t>７</w:t>
            </w:r>
            <w:r w:rsidR="00112B1C" w:rsidRPr="00BD6110">
              <w:rPr>
                <w:rFonts w:ascii="ＭＳ 明朝" w:hAnsi="ＭＳ 明朝" w:hint="eastAsia"/>
                <w:color w:val="000000"/>
                <w:spacing w:val="-6"/>
                <w:kern w:val="0"/>
                <w:sz w:val="18"/>
                <w:szCs w:val="18"/>
              </w:rPr>
              <w:t>を記入</w:t>
            </w:r>
          </w:p>
        </w:tc>
        <w:tc>
          <w:tcPr>
            <w:tcW w:w="8319" w:type="dxa"/>
            <w:gridSpan w:val="3"/>
            <w:tcBorders>
              <w:top w:val="single" w:sz="4" w:space="0" w:color="auto"/>
              <w:bottom w:val="single" w:sz="4" w:space="0" w:color="auto"/>
              <w:right w:val="single" w:sz="12" w:space="0" w:color="auto"/>
            </w:tcBorders>
            <w:vAlign w:val="center"/>
          </w:tcPr>
          <w:p w14:paraId="5806418F" w14:textId="77777777" w:rsidR="00112B1C" w:rsidRPr="00B36887" w:rsidRDefault="002B58D8" w:rsidP="00BD6110">
            <w:pPr>
              <w:wordWrap w:val="0"/>
              <w:autoSpaceDE w:val="0"/>
              <w:autoSpaceDN w:val="0"/>
              <w:adjustRightInd w:val="0"/>
              <w:ind w:firstLineChars="100" w:firstLine="188"/>
              <w:jc w:val="left"/>
              <w:rPr>
                <w:rFonts w:ascii="ＭＳ 明朝" w:hAnsi="ＭＳ 明朝"/>
                <w:color w:val="000000"/>
                <w:spacing w:val="-6"/>
                <w:kern w:val="0"/>
                <w:sz w:val="20"/>
                <w:szCs w:val="20"/>
              </w:rPr>
            </w:pPr>
            <w:r>
              <w:rPr>
                <w:rFonts w:ascii="ＭＳ 明朝" w:hAnsi="ＭＳ 明朝" w:hint="eastAsia"/>
                <w:color w:val="000000"/>
                <w:spacing w:val="-6"/>
                <w:kern w:val="0"/>
                <w:sz w:val="20"/>
                <w:szCs w:val="20"/>
              </w:rPr>
              <w:t>在宅〔</w:t>
            </w:r>
            <w:r w:rsidR="00112B1C">
              <w:rPr>
                <w:rFonts w:ascii="ＭＳ 明朝" w:hAnsi="ＭＳ 明朝" w:hint="eastAsia"/>
                <w:color w:val="000000"/>
                <w:spacing w:val="-6"/>
                <w:kern w:val="0"/>
                <w:sz w:val="20"/>
                <w:szCs w:val="20"/>
              </w:rPr>
              <w:t>１：</w:t>
            </w:r>
            <w:r>
              <w:rPr>
                <w:rFonts w:ascii="ＭＳ 明朝" w:hAnsi="ＭＳ 明朝" w:hint="eastAsia"/>
                <w:color w:val="000000"/>
                <w:spacing w:val="-6"/>
                <w:kern w:val="0"/>
                <w:sz w:val="20"/>
                <w:szCs w:val="20"/>
              </w:rPr>
              <w:t xml:space="preserve">居宅　</w:t>
            </w:r>
            <w:r w:rsidR="00112B1C">
              <w:rPr>
                <w:rFonts w:ascii="ＭＳ 明朝" w:hAnsi="ＭＳ 明朝" w:hint="eastAsia"/>
                <w:color w:val="000000"/>
                <w:spacing w:val="-6"/>
                <w:kern w:val="0"/>
                <w:sz w:val="20"/>
                <w:szCs w:val="20"/>
              </w:rPr>
              <w:t>２：</w:t>
            </w:r>
            <w:r w:rsidR="00112B1C" w:rsidRPr="00B36887">
              <w:rPr>
                <w:rFonts w:ascii="ＭＳ 明朝" w:hAnsi="ＭＳ 明朝" w:hint="eastAsia"/>
                <w:color w:val="000000"/>
                <w:spacing w:val="-6"/>
                <w:kern w:val="0"/>
                <w:sz w:val="20"/>
                <w:szCs w:val="20"/>
              </w:rPr>
              <w:t>サービス付き高齢者向け住宅</w:t>
            </w:r>
            <w:r>
              <w:rPr>
                <w:rFonts w:ascii="ＭＳ 明朝" w:hAnsi="ＭＳ 明朝" w:hint="eastAsia"/>
                <w:color w:val="000000"/>
                <w:spacing w:val="-6"/>
                <w:kern w:val="0"/>
                <w:sz w:val="20"/>
                <w:szCs w:val="20"/>
              </w:rPr>
              <w:t xml:space="preserve">　</w:t>
            </w:r>
            <w:r w:rsidR="00112B1C">
              <w:rPr>
                <w:rFonts w:ascii="ＭＳ 明朝" w:hAnsi="ＭＳ 明朝" w:hint="eastAsia"/>
                <w:color w:val="000000"/>
                <w:spacing w:val="-6"/>
                <w:kern w:val="0"/>
                <w:sz w:val="20"/>
                <w:szCs w:val="20"/>
              </w:rPr>
              <w:t>３：</w:t>
            </w:r>
            <w:r w:rsidR="00112B1C" w:rsidRPr="00B36887">
              <w:rPr>
                <w:rFonts w:ascii="ＭＳ 明朝" w:hAnsi="ＭＳ 明朝" w:hint="eastAsia"/>
                <w:color w:val="000000"/>
                <w:spacing w:val="-6"/>
                <w:kern w:val="0"/>
                <w:sz w:val="20"/>
                <w:szCs w:val="20"/>
              </w:rPr>
              <w:t>グループホーム</w:t>
            </w:r>
            <w:r w:rsidR="00563475">
              <w:rPr>
                <w:rFonts w:ascii="ＭＳ 明朝" w:hAnsi="ＭＳ 明朝" w:hint="eastAsia"/>
                <w:color w:val="000000"/>
                <w:spacing w:val="-6"/>
                <w:kern w:val="0"/>
                <w:sz w:val="20"/>
                <w:szCs w:val="20"/>
              </w:rPr>
              <w:t xml:space="preserve">　　　　　　</w:t>
            </w:r>
            <w:r>
              <w:rPr>
                <w:rFonts w:ascii="ＭＳ 明朝" w:hAnsi="ＭＳ 明朝" w:hint="eastAsia"/>
                <w:color w:val="000000"/>
                <w:spacing w:val="-6"/>
                <w:kern w:val="0"/>
                <w:sz w:val="20"/>
                <w:szCs w:val="20"/>
              </w:rPr>
              <w:t>〕</w:t>
            </w:r>
          </w:p>
          <w:p w14:paraId="030DE11F" w14:textId="77777777" w:rsidR="00112B1C" w:rsidRPr="00B36887" w:rsidRDefault="002B58D8" w:rsidP="00BD6110">
            <w:pPr>
              <w:wordWrap w:val="0"/>
              <w:autoSpaceDE w:val="0"/>
              <w:autoSpaceDN w:val="0"/>
              <w:adjustRightInd w:val="0"/>
              <w:ind w:rightChars="-214" w:right="-449" w:firstLineChars="100" w:firstLine="188"/>
              <w:jc w:val="left"/>
              <w:rPr>
                <w:rFonts w:ascii="ＭＳ 明朝" w:hAnsi="ＭＳ 明朝"/>
                <w:color w:val="000000"/>
                <w:spacing w:val="-6"/>
                <w:kern w:val="0"/>
                <w:sz w:val="20"/>
                <w:szCs w:val="20"/>
              </w:rPr>
            </w:pPr>
            <w:r>
              <w:rPr>
                <w:rFonts w:ascii="ＭＳ 明朝" w:hAnsi="ＭＳ 明朝" w:hint="eastAsia"/>
                <w:color w:val="000000"/>
                <w:spacing w:val="-6"/>
                <w:kern w:val="0"/>
                <w:sz w:val="20"/>
                <w:szCs w:val="20"/>
              </w:rPr>
              <w:t>施設</w:t>
            </w:r>
            <w:r w:rsidR="00112B1C" w:rsidRPr="00B36887">
              <w:rPr>
                <w:rFonts w:ascii="ＭＳ 明朝" w:hAnsi="ＭＳ 明朝" w:hint="eastAsia"/>
                <w:color w:val="000000"/>
                <w:spacing w:val="-6"/>
                <w:kern w:val="0"/>
                <w:sz w:val="20"/>
                <w:szCs w:val="20"/>
              </w:rPr>
              <w:t>〔</w:t>
            </w:r>
            <w:r w:rsidR="00112B1C">
              <w:rPr>
                <w:rFonts w:ascii="ＭＳ 明朝" w:hAnsi="ＭＳ 明朝" w:hint="eastAsia"/>
                <w:color w:val="000000"/>
                <w:spacing w:val="-6"/>
                <w:kern w:val="0"/>
                <w:sz w:val="20"/>
                <w:szCs w:val="20"/>
              </w:rPr>
              <w:t>４：</w:t>
            </w:r>
            <w:r w:rsidR="00112B1C" w:rsidRPr="00B36887">
              <w:rPr>
                <w:rFonts w:ascii="ＭＳ 明朝" w:hAnsi="ＭＳ 明朝" w:hint="eastAsia"/>
                <w:color w:val="000000"/>
                <w:spacing w:val="-6"/>
                <w:kern w:val="0"/>
                <w:sz w:val="20"/>
                <w:szCs w:val="20"/>
              </w:rPr>
              <w:t xml:space="preserve">入院　</w:t>
            </w:r>
            <w:r w:rsidR="00112B1C">
              <w:rPr>
                <w:rFonts w:ascii="ＭＳ 明朝" w:hAnsi="ＭＳ 明朝" w:hint="eastAsia"/>
                <w:color w:val="000000"/>
                <w:spacing w:val="-6"/>
                <w:kern w:val="0"/>
                <w:sz w:val="20"/>
                <w:szCs w:val="20"/>
              </w:rPr>
              <w:t>５：</w:t>
            </w:r>
            <w:r w:rsidR="00112B1C" w:rsidRPr="00B36887">
              <w:rPr>
                <w:rFonts w:ascii="ＭＳ 明朝" w:hAnsi="ＭＳ 明朝" w:hint="eastAsia"/>
                <w:color w:val="000000"/>
                <w:spacing w:val="-6"/>
                <w:kern w:val="0"/>
                <w:sz w:val="20"/>
                <w:szCs w:val="20"/>
              </w:rPr>
              <w:t xml:space="preserve">特養　</w:t>
            </w:r>
            <w:r w:rsidR="00112B1C">
              <w:rPr>
                <w:rFonts w:ascii="ＭＳ 明朝" w:hAnsi="ＭＳ 明朝" w:hint="eastAsia"/>
                <w:color w:val="000000"/>
                <w:spacing w:val="-6"/>
                <w:kern w:val="0"/>
                <w:sz w:val="20"/>
                <w:szCs w:val="20"/>
              </w:rPr>
              <w:t>６：</w:t>
            </w:r>
            <w:r w:rsidR="00112B1C" w:rsidRPr="00B36887">
              <w:rPr>
                <w:rFonts w:ascii="ＭＳ 明朝" w:hAnsi="ＭＳ 明朝" w:hint="eastAsia"/>
                <w:color w:val="000000"/>
                <w:spacing w:val="-6"/>
                <w:kern w:val="0"/>
                <w:sz w:val="20"/>
                <w:szCs w:val="20"/>
              </w:rPr>
              <w:t xml:space="preserve">有老　</w:t>
            </w:r>
            <w:r w:rsidR="00112B1C">
              <w:rPr>
                <w:rFonts w:ascii="ＭＳ 明朝" w:hAnsi="ＭＳ 明朝" w:hint="eastAsia"/>
                <w:color w:val="000000"/>
                <w:spacing w:val="-6"/>
                <w:kern w:val="0"/>
                <w:sz w:val="20"/>
                <w:szCs w:val="20"/>
              </w:rPr>
              <w:t>７：</w:t>
            </w:r>
            <w:r w:rsidR="00112B1C" w:rsidRPr="00BD36B8">
              <w:rPr>
                <w:rFonts w:ascii="ＭＳ 明朝" w:hAnsi="ＭＳ 明朝" w:hint="eastAsia"/>
                <w:color w:val="000000"/>
                <w:spacing w:val="-6"/>
                <w:kern w:val="0"/>
                <w:sz w:val="18"/>
                <w:szCs w:val="18"/>
              </w:rPr>
              <w:t>その他</w:t>
            </w:r>
            <w:r w:rsidR="00112B1C">
              <w:rPr>
                <w:rFonts w:ascii="ＭＳ 明朝" w:hAnsi="ＭＳ 明朝" w:hint="eastAsia"/>
                <w:color w:val="000000"/>
                <w:spacing w:val="-6"/>
                <w:kern w:val="0"/>
                <w:sz w:val="18"/>
                <w:szCs w:val="18"/>
              </w:rPr>
              <w:t>(</w:t>
            </w:r>
            <w:r w:rsidR="00112B1C">
              <w:rPr>
                <w:rFonts w:ascii="ＭＳ 明朝" w:hAnsi="ＭＳ 明朝" w:hint="eastAsia"/>
                <w:color w:val="000000"/>
                <w:spacing w:val="-6"/>
                <w:kern w:val="0"/>
                <w:sz w:val="20"/>
                <w:szCs w:val="20"/>
              </w:rPr>
              <w:t xml:space="preserve">　</w:t>
            </w:r>
            <w:r w:rsidR="00112B1C" w:rsidRPr="00B36887">
              <w:rPr>
                <w:rFonts w:ascii="ＭＳ 明朝" w:hAnsi="ＭＳ 明朝" w:hint="eastAsia"/>
                <w:color w:val="000000"/>
                <w:spacing w:val="-6"/>
                <w:kern w:val="0"/>
                <w:sz w:val="20"/>
                <w:szCs w:val="20"/>
              </w:rPr>
              <w:t xml:space="preserve">　　　</w:t>
            </w:r>
            <w:r w:rsidR="00112B1C">
              <w:rPr>
                <w:rFonts w:ascii="ＭＳ 明朝" w:hAnsi="ＭＳ 明朝" w:hint="eastAsia"/>
                <w:color w:val="000000"/>
                <w:spacing w:val="-6"/>
                <w:kern w:val="0"/>
                <w:sz w:val="20"/>
                <w:szCs w:val="20"/>
              </w:rPr>
              <w:t xml:space="preserve">　</w:t>
            </w:r>
            <w:r w:rsidR="009B7AC2">
              <w:rPr>
                <w:rFonts w:ascii="ＭＳ 明朝" w:hAnsi="ＭＳ 明朝" w:hint="eastAsia"/>
                <w:color w:val="000000"/>
                <w:spacing w:val="-6"/>
                <w:kern w:val="0"/>
                <w:sz w:val="20"/>
                <w:szCs w:val="20"/>
              </w:rPr>
              <w:t xml:space="preserve">　　 </w:t>
            </w:r>
            <w:r w:rsidR="00563475">
              <w:rPr>
                <w:rFonts w:ascii="ＭＳ 明朝" w:hAnsi="ＭＳ 明朝" w:hint="eastAsia"/>
                <w:color w:val="000000"/>
                <w:spacing w:val="-6"/>
                <w:kern w:val="0"/>
                <w:sz w:val="20"/>
                <w:szCs w:val="20"/>
              </w:rPr>
              <w:t xml:space="preserve">　　　　　　</w:t>
            </w:r>
            <w:r w:rsidR="00112B1C" w:rsidRPr="00B36887">
              <w:rPr>
                <w:rFonts w:ascii="ＭＳ 明朝" w:hAnsi="ＭＳ 明朝" w:hint="eastAsia"/>
                <w:color w:val="000000"/>
                <w:spacing w:val="-6"/>
                <w:kern w:val="0"/>
                <w:sz w:val="20"/>
                <w:szCs w:val="20"/>
              </w:rPr>
              <w:t xml:space="preserve">　</w:t>
            </w:r>
            <w:r w:rsidR="00112B1C">
              <w:rPr>
                <w:rFonts w:ascii="ＭＳ 明朝" w:hAnsi="ＭＳ 明朝" w:hint="eastAsia"/>
                <w:color w:val="000000"/>
                <w:spacing w:val="-6"/>
                <w:kern w:val="0"/>
                <w:sz w:val="20"/>
                <w:szCs w:val="20"/>
              </w:rPr>
              <w:t xml:space="preserve">)　</w:t>
            </w:r>
            <w:r w:rsidR="00112B1C" w:rsidRPr="00B36887">
              <w:rPr>
                <w:rFonts w:ascii="ＭＳ 明朝" w:hAnsi="ＭＳ 明朝" w:hint="eastAsia"/>
                <w:color w:val="000000"/>
                <w:spacing w:val="-6"/>
                <w:kern w:val="0"/>
                <w:sz w:val="20"/>
                <w:szCs w:val="20"/>
              </w:rPr>
              <w:t>〕</w:t>
            </w:r>
          </w:p>
        </w:tc>
      </w:tr>
      <w:tr w:rsidR="00156FA9" w:rsidRPr="00EE4E1E" w14:paraId="13674A09" w14:textId="77777777" w:rsidTr="009B7AC2">
        <w:trPr>
          <w:trHeight w:val="283"/>
          <w:jc w:val="center"/>
        </w:trPr>
        <w:tc>
          <w:tcPr>
            <w:tcW w:w="9864" w:type="dxa"/>
            <w:gridSpan w:val="5"/>
            <w:tcBorders>
              <w:top w:val="single" w:sz="4" w:space="0" w:color="auto"/>
              <w:left w:val="single" w:sz="12" w:space="0" w:color="auto"/>
              <w:bottom w:val="single" w:sz="4" w:space="0" w:color="auto"/>
              <w:right w:val="single" w:sz="12" w:space="0" w:color="auto"/>
            </w:tcBorders>
            <w:vAlign w:val="center"/>
          </w:tcPr>
          <w:p w14:paraId="06E20CD7" w14:textId="77777777" w:rsidR="002500DC" w:rsidRPr="002500DC" w:rsidRDefault="00156FA9" w:rsidP="002500DC">
            <w:pPr>
              <w:ind w:leftChars="-70" w:left="-14" w:rightChars="-49" w:right="-103" w:hangingChars="74" w:hanging="133"/>
              <w:rPr>
                <w:rFonts w:ascii="ＭＳ 明朝" w:hAnsi="ＭＳ 明朝"/>
                <w:sz w:val="18"/>
                <w:szCs w:val="18"/>
              </w:rPr>
            </w:pPr>
            <w:r w:rsidRPr="00BD6110">
              <w:rPr>
                <w:rFonts w:ascii="ＭＳ 明朝" w:hAnsi="ＭＳ 明朝" w:hint="eastAsia"/>
                <w:sz w:val="18"/>
                <w:szCs w:val="18"/>
              </w:rPr>
              <w:t>（参考）</w:t>
            </w:r>
            <w:r w:rsidR="002500DC" w:rsidRPr="002500DC">
              <w:rPr>
                <w:rFonts w:ascii="ＭＳ 明朝" w:hAnsi="ＭＳ 明朝" w:hint="eastAsia"/>
                <w:sz w:val="18"/>
                <w:szCs w:val="18"/>
              </w:rPr>
              <w:t>・区分は各月の初日の状態による（上限月額　在宅28,000円　施設18,000円）</w:t>
            </w:r>
          </w:p>
          <w:p w14:paraId="2913409D" w14:textId="77777777" w:rsidR="002500DC" w:rsidRDefault="002500DC" w:rsidP="00BD6110">
            <w:pPr>
              <w:ind w:leftChars="-70" w:left="-147" w:rightChars="-49" w:right="-103" w:firstLineChars="349" w:firstLine="628"/>
              <w:rPr>
                <w:rFonts w:ascii="ＭＳ 明朝" w:hAnsi="ＭＳ 明朝"/>
                <w:sz w:val="18"/>
                <w:szCs w:val="18"/>
              </w:rPr>
            </w:pPr>
            <w:r w:rsidRPr="002500DC">
              <w:rPr>
                <w:rFonts w:ascii="ＭＳ 明朝" w:hAnsi="ＭＳ 明朝" w:hint="eastAsia"/>
                <w:sz w:val="18"/>
                <w:szCs w:val="18"/>
              </w:rPr>
              <w:t>・助成対象は家庭裁判所による報酬付与の対象期間のうち直近13月かつ１会計年度内13月（本人が死亡した</w:t>
            </w:r>
          </w:p>
          <w:p w14:paraId="62A29CD4" w14:textId="77777777" w:rsidR="00156FA9" w:rsidRPr="00EE4E1E" w:rsidRDefault="002500DC" w:rsidP="00BD6110">
            <w:pPr>
              <w:ind w:leftChars="-70" w:left="-147" w:rightChars="-49" w:right="-103" w:firstLineChars="449" w:firstLine="808"/>
              <w:rPr>
                <w:rFonts w:ascii="ＭＳ 明朝" w:hAnsi="ＭＳ 明朝"/>
                <w:spacing w:val="-6"/>
                <w:kern w:val="0"/>
                <w:sz w:val="20"/>
                <w:szCs w:val="20"/>
              </w:rPr>
            </w:pPr>
            <w:r w:rsidRPr="002500DC">
              <w:rPr>
                <w:rFonts w:ascii="ＭＳ 明朝" w:hAnsi="ＭＳ 明朝" w:hint="eastAsia"/>
                <w:sz w:val="18"/>
                <w:szCs w:val="18"/>
              </w:rPr>
              <w:t>場合は、直近24月かつ１会計年度内24月）を限度として行う</w:t>
            </w:r>
          </w:p>
        </w:tc>
      </w:tr>
      <w:tr w:rsidR="00156FA9" w:rsidRPr="00EE4E1E" w14:paraId="37907507" w14:textId="77777777" w:rsidTr="00BD6110">
        <w:trPr>
          <w:trHeight w:val="397"/>
          <w:jc w:val="center"/>
        </w:trPr>
        <w:tc>
          <w:tcPr>
            <w:tcW w:w="9864" w:type="dxa"/>
            <w:gridSpan w:val="5"/>
            <w:tcBorders>
              <w:top w:val="single" w:sz="4" w:space="0" w:color="auto"/>
              <w:left w:val="single" w:sz="12" w:space="0" w:color="auto"/>
              <w:bottom w:val="single" w:sz="4" w:space="0" w:color="auto"/>
              <w:right w:val="single" w:sz="12" w:space="0" w:color="auto"/>
            </w:tcBorders>
            <w:vAlign w:val="bottom"/>
          </w:tcPr>
          <w:p w14:paraId="7C8FE6A6" w14:textId="77777777" w:rsidR="00156FA9" w:rsidRPr="00EE4E1E" w:rsidRDefault="002F5ABC" w:rsidP="00BD6110">
            <w:pPr>
              <w:wordWrap w:val="0"/>
              <w:autoSpaceDE w:val="0"/>
              <w:autoSpaceDN w:val="0"/>
              <w:adjustRightInd w:val="0"/>
              <w:spacing w:line="300" w:lineRule="auto"/>
              <w:rPr>
                <w:rFonts w:ascii="ＭＳ 明朝" w:hAnsi="ＭＳ 明朝"/>
                <w:spacing w:val="-6"/>
                <w:kern w:val="0"/>
                <w:sz w:val="20"/>
                <w:szCs w:val="20"/>
              </w:rPr>
            </w:pPr>
            <w:r>
              <w:rPr>
                <w:rFonts w:ascii="ＭＳ 明朝" w:hAnsi="ＭＳ 明朝" w:hint="eastAsia"/>
                <w:spacing w:val="-6"/>
                <w:kern w:val="0"/>
                <w:sz w:val="20"/>
                <w:szCs w:val="20"/>
              </w:rPr>
              <w:t xml:space="preserve">（参考）上限額　</w:t>
            </w:r>
            <w:r w:rsidR="00156FA9">
              <w:rPr>
                <w:rFonts w:ascii="ＭＳ 明朝" w:hAnsi="ＭＳ 明朝" w:hint="eastAsia"/>
                <w:spacing w:val="-6"/>
                <w:kern w:val="0"/>
                <w:sz w:val="20"/>
                <w:szCs w:val="20"/>
              </w:rPr>
              <w:t>在宅</w:t>
            </w:r>
            <w:r w:rsidR="00156FA9" w:rsidRPr="00EE4E1E">
              <w:rPr>
                <w:rFonts w:ascii="ＭＳ 明朝" w:hAnsi="ＭＳ 明朝" w:hint="eastAsia"/>
                <w:spacing w:val="-6"/>
                <w:kern w:val="0"/>
                <w:sz w:val="20"/>
                <w:szCs w:val="20"/>
              </w:rPr>
              <w:t xml:space="preserve">28,000円×　　月分　</w:t>
            </w:r>
            <w:r w:rsidR="00156FA9">
              <w:rPr>
                <w:rFonts w:ascii="ＭＳ 明朝" w:hAnsi="ＭＳ 明朝" w:hint="eastAsia"/>
                <w:spacing w:val="-6"/>
                <w:kern w:val="0"/>
                <w:sz w:val="20"/>
                <w:szCs w:val="20"/>
              </w:rPr>
              <w:t>施設</w:t>
            </w:r>
            <w:r w:rsidR="00156FA9" w:rsidRPr="00EE4E1E">
              <w:rPr>
                <w:rFonts w:ascii="ＭＳ 明朝" w:hAnsi="ＭＳ 明朝" w:hint="eastAsia"/>
                <w:spacing w:val="-6"/>
                <w:kern w:val="0"/>
                <w:sz w:val="20"/>
                <w:szCs w:val="20"/>
              </w:rPr>
              <w:t xml:space="preserve">18,000円×　　月分　 合計　　　　　</w:t>
            </w:r>
            <w:r w:rsidR="00156FA9">
              <w:rPr>
                <w:rFonts w:ascii="ＭＳ 明朝" w:hAnsi="ＭＳ 明朝" w:hint="eastAsia"/>
                <w:spacing w:val="-6"/>
                <w:kern w:val="0"/>
                <w:sz w:val="20"/>
                <w:szCs w:val="20"/>
              </w:rPr>
              <w:t xml:space="preserve"> </w:t>
            </w:r>
            <w:r w:rsidR="00156FA9">
              <w:rPr>
                <w:rFonts w:ascii="ＭＳ 明朝" w:hAnsi="ＭＳ 明朝"/>
                <w:spacing w:val="-6"/>
                <w:kern w:val="0"/>
                <w:sz w:val="20"/>
                <w:szCs w:val="20"/>
              </w:rPr>
              <w:t xml:space="preserve">     </w:t>
            </w:r>
            <w:r>
              <w:rPr>
                <w:rFonts w:ascii="ＭＳ 明朝" w:hAnsi="ＭＳ 明朝" w:hint="eastAsia"/>
                <w:spacing w:val="-6"/>
                <w:kern w:val="0"/>
                <w:sz w:val="20"/>
                <w:szCs w:val="20"/>
              </w:rPr>
              <w:t xml:space="preserve">　　　</w:t>
            </w:r>
            <w:r w:rsidR="00156FA9">
              <w:rPr>
                <w:rFonts w:ascii="ＭＳ 明朝" w:hAnsi="ＭＳ 明朝"/>
                <w:spacing w:val="-6"/>
                <w:kern w:val="0"/>
                <w:sz w:val="20"/>
                <w:szCs w:val="20"/>
              </w:rPr>
              <w:t xml:space="preserve"> </w:t>
            </w:r>
            <w:r w:rsidR="00156FA9" w:rsidRPr="00EE4E1E">
              <w:rPr>
                <w:rFonts w:ascii="ＭＳ 明朝" w:hAnsi="ＭＳ 明朝" w:hint="eastAsia"/>
                <w:spacing w:val="-6"/>
                <w:kern w:val="0"/>
                <w:sz w:val="20"/>
                <w:szCs w:val="20"/>
              </w:rPr>
              <w:t>円</w:t>
            </w:r>
          </w:p>
        </w:tc>
      </w:tr>
      <w:tr w:rsidR="00C2606D" w:rsidRPr="00EE4E1E" w14:paraId="6AF7098F" w14:textId="77777777" w:rsidTr="00BD6110">
        <w:trPr>
          <w:trHeight w:val="397"/>
          <w:jc w:val="center"/>
        </w:trPr>
        <w:tc>
          <w:tcPr>
            <w:tcW w:w="3246" w:type="dxa"/>
            <w:gridSpan w:val="4"/>
            <w:tcBorders>
              <w:top w:val="single" w:sz="4" w:space="0" w:color="auto"/>
              <w:left w:val="single" w:sz="12" w:space="0" w:color="auto"/>
              <w:bottom w:val="single" w:sz="12" w:space="0" w:color="auto"/>
              <w:right w:val="single" w:sz="4" w:space="0" w:color="auto"/>
            </w:tcBorders>
            <w:vAlign w:val="center"/>
          </w:tcPr>
          <w:p w14:paraId="3BE657CC" w14:textId="77777777" w:rsidR="00C2606D" w:rsidRPr="00EE4E1E" w:rsidRDefault="00C2606D" w:rsidP="00112B1C">
            <w:pPr>
              <w:wordWrap w:val="0"/>
              <w:autoSpaceDE w:val="0"/>
              <w:autoSpaceDN w:val="0"/>
              <w:adjustRightInd w:val="0"/>
              <w:spacing w:line="300" w:lineRule="auto"/>
              <w:jc w:val="center"/>
              <w:rPr>
                <w:rFonts w:ascii="ＭＳ 明朝" w:hAnsi="ＭＳ 明朝"/>
                <w:spacing w:val="-6"/>
                <w:kern w:val="0"/>
                <w:sz w:val="20"/>
                <w:szCs w:val="20"/>
              </w:rPr>
            </w:pPr>
            <w:r w:rsidRPr="00EE4E1E">
              <w:rPr>
                <w:rFonts w:ascii="ＭＳ 明朝" w:hAnsi="ＭＳ 明朝" w:hint="eastAsia"/>
                <w:spacing w:val="-6"/>
                <w:kern w:val="0"/>
                <w:sz w:val="20"/>
                <w:szCs w:val="20"/>
              </w:rPr>
              <w:t>決定金額</w:t>
            </w:r>
          </w:p>
        </w:tc>
        <w:tc>
          <w:tcPr>
            <w:tcW w:w="6618" w:type="dxa"/>
            <w:tcBorders>
              <w:top w:val="single" w:sz="4" w:space="0" w:color="auto"/>
              <w:left w:val="single" w:sz="4" w:space="0" w:color="auto"/>
              <w:bottom w:val="single" w:sz="12" w:space="0" w:color="auto"/>
              <w:right w:val="single" w:sz="12" w:space="0" w:color="auto"/>
            </w:tcBorders>
            <w:vAlign w:val="bottom"/>
          </w:tcPr>
          <w:p w14:paraId="0EC3072D" w14:textId="77777777" w:rsidR="00C2606D" w:rsidRPr="00EE4E1E" w:rsidRDefault="00C2606D" w:rsidP="00112B1C">
            <w:pPr>
              <w:wordWrap w:val="0"/>
              <w:autoSpaceDE w:val="0"/>
              <w:autoSpaceDN w:val="0"/>
              <w:adjustRightInd w:val="0"/>
              <w:spacing w:line="300" w:lineRule="auto"/>
              <w:jc w:val="left"/>
              <w:rPr>
                <w:rFonts w:ascii="ＭＳ 明朝" w:hAnsi="ＭＳ 明朝"/>
                <w:spacing w:val="-6"/>
                <w:kern w:val="0"/>
                <w:sz w:val="20"/>
                <w:szCs w:val="20"/>
              </w:rPr>
            </w:pPr>
            <w:r w:rsidRPr="00EE4E1E">
              <w:rPr>
                <w:rFonts w:ascii="ＭＳ 明朝" w:hAnsi="ＭＳ 明朝" w:hint="eastAsia"/>
                <w:spacing w:val="-6"/>
                <w:kern w:val="0"/>
                <w:sz w:val="20"/>
                <w:szCs w:val="20"/>
              </w:rPr>
              <w:t xml:space="preserve">　　　　　　　　　　　　　　　　　　　　　　　　円</w:t>
            </w:r>
          </w:p>
        </w:tc>
      </w:tr>
      <w:tr w:rsidR="004A0A47" w:rsidRPr="00EE4E1E" w14:paraId="04C3C31D" w14:textId="77777777" w:rsidTr="00BD6110">
        <w:trPr>
          <w:trHeight w:val="283"/>
          <w:jc w:val="center"/>
        </w:trPr>
        <w:tc>
          <w:tcPr>
            <w:tcW w:w="246" w:type="dxa"/>
            <w:vMerge w:val="restart"/>
            <w:tcBorders>
              <w:top w:val="single" w:sz="12" w:space="0" w:color="auto"/>
              <w:left w:val="single" w:sz="4" w:space="0" w:color="auto"/>
              <w:bottom w:val="nil"/>
              <w:right w:val="nil"/>
            </w:tcBorders>
            <w:vAlign w:val="center"/>
          </w:tcPr>
          <w:p w14:paraId="2236A657" w14:textId="77777777" w:rsidR="004A0A47" w:rsidRPr="00EE4E1E" w:rsidRDefault="004A0A47" w:rsidP="00BD6110">
            <w:pPr>
              <w:wordWrap w:val="0"/>
              <w:autoSpaceDE w:val="0"/>
              <w:autoSpaceDN w:val="0"/>
              <w:adjustRightInd w:val="0"/>
              <w:spacing w:line="300" w:lineRule="auto"/>
              <w:ind w:leftChars="-124" w:left="-121" w:hangingChars="74" w:hanging="139"/>
              <w:jc w:val="center"/>
              <w:rPr>
                <w:rFonts w:ascii="ＭＳ 明朝" w:hAnsi="ＭＳ 明朝"/>
                <w:spacing w:val="-6"/>
                <w:kern w:val="0"/>
                <w:sz w:val="20"/>
                <w:szCs w:val="20"/>
              </w:rPr>
            </w:pPr>
          </w:p>
        </w:tc>
        <w:tc>
          <w:tcPr>
            <w:tcW w:w="1299" w:type="dxa"/>
            <w:vMerge w:val="restart"/>
            <w:tcBorders>
              <w:top w:val="single" w:sz="12" w:space="0" w:color="auto"/>
              <w:left w:val="nil"/>
              <w:right w:val="single" w:sz="4" w:space="0" w:color="auto"/>
            </w:tcBorders>
            <w:vAlign w:val="center"/>
          </w:tcPr>
          <w:p w14:paraId="259826F5" w14:textId="77777777" w:rsidR="004A0A47" w:rsidRPr="00B36887" w:rsidRDefault="004A0A47" w:rsidP="00BD6110">
            <w:pPr>
              <w:wordWrap w:val="0"/>
              <w:autoSpaceDE w:val="0"/>
              <w:autoSpaceDN w:val="0"/>
              <w:adjustRightInd w:val="0"/>
              <w:spacing w:line="300" w:lineRule="auto"/>
              <w:jc w:val="left"/>
              <w:rPr>
                <w:rFonts w:ascii="ＭＳ 明朝" w:hAnsi="ＭＳ 明朝"/>
                <w:color w:val="000000"/>
                <w:spacing w:val="-6"/>
                <w:kern w:val="0"/>
                <w:sz w:val="20"/>
                <w:szCs w:val="20"/>
              </w:rPr>
            </w:pPr>
            <w:r w:rsidRPr="00B36887">
              <w:rPr>
                <w:rFonts w:ascii="ＭＳ 明朝" w:hAnsi="ＭＳ 明朝" w:hint="eastAsia"/>
                <w:color w:val="000000"/>
                <w:spacing w:val="-6"/>
                <w:kern w:val="0"/>
                <w:sz w:val="20"/>
                <w:szCs w:val="20"/>
              </w:rPr>
              <w:t>決定要件</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591B4631" w14:textId="77777777" w:rsidR="004A0A47" w:rsidRPr="00B36887" w:rsidRDefault="004A0A47" w:rsidP="00112B1C">
            <w:pPr>
              <w:wordWrap w:val="0"/>
              <w:autoSpaceDE w:val="0"/>
              <w:autoSpaceDN w:val="0"/>
              <w:adjustRightInd w:val="0"/>
              <w:spacing w:line="300" w:lineRule="auto"/>
              <w:jc w:val="center"/>
              <w:rPr>
                <w:rFonts w:ascii="ＭＳ 明朝" w:hAnsi="ＭＳ 明朝"/>
                <w:color w:val="000000"/>
                <w:spacing w:val="-6"/>
                <w:kern w:val="0"/>
                <w:sz w:val="20"/>
                <w:szCs w:val="20"/>
              </w:rPr>
            </w:pPr>
            <w:r w:rsidRPr="00B36887">
              <w:rPr>
                <w:rFonts w:ascii="ＭＳ 明朝" w:hAnsi="ＭＳ 明朝" w:hint="eastAsia"/>
                <w:color w:val="000000"/>
                <w:spacing w:val="-6"/>
                <w:kern w:val="0"/>
                <w:sz w:val="20"/>
                <w:szCs w:val="20"/>
              </w:rPr>
              <w:t>経済状況</w:t>
            </w:r>
          </w:p>
        </w:tc>
        <w:tc>
          <w:tcPr>
            <w:tcW w:w="6618" w:type="dxa"/>
            <w:tcBorders>
              <w:top w:val="single" w:sz="12" w:space="0" w:color="auto"/>
              <w:left w:val="single" w:sz="4" w:space="0" w:color="auto"/>
              <w:bottom w:val="single" w:sz="4" w:space="0" w:color="auto"/>
              <w:right w:val="single" w:sz="4" w:space="0" w:color="auto"/>
            </w:tcBorders>
            <w:vAlign w:val="bottom"/>
          </w:tcPr>
          <w:p w14:paraId="0660A0B1" w14:textId="77777777" w:rsidR="009B7AC2" w:rsidRPr="00563475" w:rsidRDefault="00A830DC" w:rsidP="00112B1C">
            <w:pPr>
              <w:wordWrap w:val="0"/>
              <w:autoSpaceDE w:val="0"/>
              <w:autoSpaceDN w:val="0"/>
              <w:adjustRightInd w:val="0"/>
              <w:spacing w:line="300" w:lineRule="auto"/>
              <w:jc w:val="left"/>
              <w:rPr>
                <w:rFonts w:ascii="ＭＳ 明朝" w:hAnsi="ＭＳ 明朝"/>
                <w:color w:val="000000"/>
                <w:spacing w:val="-6"/>
                <w:kern w:val="0"/>
                <w:sz w:val="20"/>
                <w:szCs w:val="20"/>
              </w:rPr>
            </w:pPr>
            <w:r>
              <w:rPr>
                <w:rFonts w:ascii="ＭＳ 明朝" w:hAnsi="ＭＳ 明朝" w:hint="eastAsia"/>
                <w:color w:val="000000"/>
                <w:spacing w:val="-6"/>
                <w:kern w:val="0"/>
                <w:sz w:val="20"/>
                <w:szCs w:val="20"/>
              </w:rPr>
              <w:t xml:space="preserve">□生活保護受給中　</w:t>
            </w:r>
            <w:r w:rsidR="009B7AC2">
              <w:rPr>
                <w:rFonts w:ascii="ＭＳ 明朝" w:hAnsi="ＭＳ 明朝" w:hint="eastAsia"/>
                <w:color w:val="000000"/>
                <w:spacing w:val="-6"/>
                <w:kern w:val="0"/>
                <w:sz w:val="20"/>
                <w:szCs w:val="20"/>
              </w:rPr>
              <w:t>□生活保護に準じる</w:t>
            </w:r>
            <w:r w:rsidR="00563475">
              <w:rPr>
                <w:rFonts w:ascii="ＭＳ 明朝" w:hAnsi="ＭＳ 明朝" w:hint="eastAsia"/>
                <w:color w:val="000000"/>
                <w:spacing w:val="-6"/>
                <w:kern w:val="0"/>
                <w:sz w:val="20"/>
                <w:szCs w:val="20"/>
              </w:rPr>
              <w:t xml:space="preserve">　</w:t>
            </w:r>
            <w:r w:rsidR="00563475" w:rsidRPr="00B36887">
              <w:rPr>
                <w:rFonts w:ascii="ＭＳ 明朝" w:hAnsi="ＭＳ 明朝" w:hint="eastAsia"/>
                <w:color w:val="000000"/>
                <w:spacing w:val="-6"/>
                <w:kern w:val="0"/>
                <w:sz w:val="20"/>
                <w:szCs w:val="20"/>
              </w:rPr>
              <w:t>□</w:t>
            </w:r>
            <w:r w:rsidR="00563475" w:rsidRPr="00BD6110">
              <w:rPr>
                <w:rFonts w:ascii="ＭＳ 明朝" w:hAnsi="ＭＳ 明朝" w:hint="eastAsia"/>
                <w:color w:val="000000"/>
                <w:spacing w:val="-6"/>
                <w:kern w:val="0"/>
                <w:sz w:val="20"/>
                <w:szCs w:val="20"/>
              </w:rPr>
              <w:t>その他（非該当）</w:t>
            </w:r>
          </w:p>
          <w:p w14:paraId="44016671" w14:textId="77777777" w:rsidR="004A0A47" w:rsidRPr="00B36887" w:rsidRDefault="009B7AC2">
            <w:pPr>
              <w:wordWrap w:val="0"/>
              <w:autoSpaceDE w:val="0"/>
              <w:autoSpaceDN w:val="0"/>
              <w:adjustRightInd w:val="0"/>
              <w:spacing w:line="300" w:lineRule="auto"/>
              <w:jc w:val="left"/>
              <w:rPr>
                <w:rFonts w:ascii="ＭＳ 明朝" w:hAnsi="ＭＳ 明朝"/>
                <w:color w:val="000000"/>
                <w:spacing w:val="-6"/>
                <w:kern w:val="0"/>
                <w:sz w:val="20"/>
                <w:szCs w:val="20"/>
              </w:rPr>
            </w:pPr>
            <w:r w:rsidRPr="009B7AC2">
              <w:rPr>
                <w:rFonts w:ascii="ＭＳ 明朝" w:hAnsi="ＭＳ 明朝" w:hint="eastAsia"/>
                <w:color w:val="000000"/>
                <w:spacing w:val="-6"/>
                <w:kern w:val="0"/>
                <w:sz w:val="20"/>
                <w:szCs w:val="20"/>
              </w:rPr>
              <w:t>□</w:t>
            </w:r>
            <w:r w:rsidRPr="00563475">
              <w:rPr>
                <w:rFonts w:ascii="ＭＳ 明朝" w:hAnsi="ＭＳ 明朝" w:hint="eastAsia"/>
                <w:color w:val="000000"/>
                <w:spacing w:val="-6"/>
                <w:kern w:val="0"/>
                <w:sz w:val="20"/>
                <w:szCs w:val="20"/>
              </w:rPr>
              <w:t>預貯金等</w:t>
            </w:r>
            <w:r w:rsidRPr="00BD6110">
              <w:rPr>
                <w:rFonts w:ascii="ＭＳ 明朝" w:hAnsi="ＭＳ 明朝" w:hint="eastAsia"/>
                <w:color w:val="000000"/>
                <w:spacing w:val="-6"/>
                <w:kern w:val="0"/>
                <w:sz w:val="20"/>
                <w:szCs w:val="20"/>
              </w:rPr>
              <w:t>から</w:t>
            </w:r>
            <w:r w:rsidRPr="00563475">
              <w:rPr>
                <w:rFonts w:ascii="ＭＳ 明朝" w:hAnsi="ＭＳ 明朝" w:hint="eastAsia"/>
                <w:color w:val="000000"/>
                <w:spacing w:val="-6"/>
                <w:kern w:val="0"/>
                <w:sz w:val="20"/>
                <w:szCs w:val="20"/>
              </w:rPr>
              <w:t>捻出可能</w:t>
            </w:r>
            <w:r w:rsidRPr="00563475">
              <w:rPr>
                <w:rFonts w:ascii="ＭＳ 明朝" w:hAnsi="ＭＳ 明朝"/>
                <w:color w:val="000000"/>
                <w:spacing w:val="-6"/>
                <w:kern w:val="0"/>
                <w:sz w:val="20"/>
                <w:szCs w:val="20"/>
              </w:rPr>
              <w:t>(生活保護受給中を含む)</w:t>
            </w:r>
            <w:r w:rsidRPr="00563475">
              <w:rPr>
                <w:rFonts w:ascii="ＭＳ 明朝" w:hAnsi="ＭＳ 明朝" w:hint="eastAsia"/>
                <w:color w:val="000000"/>
                <w:spacing w:val="-6"/>
                <w:kern w:val="0"/>
                <w:sz w:val="20"/>
                <w:szCs w:val="20"/>
              </w:rPr>
              <w:t>（非該当）</w:t>
            </w:r>
          </w:p>
        </w:tc>
      </w:tr>
      <w:tr w:rsidR="004A0A47" w:rsidRPr="00EE4E1E" w14:paraId="61FC56C8" w14:textId="77777777" w:rsidTr="00BD6110">
        <w:trPr>
          <w:trHeight w:val="283"/>
          <w:jc w:val="center"/>
        </w:trPr>
        <w:tc>
          <w:tcPr>
            <w:tcW w:w="246" w:type="dxa"/>
            <w:vMerge/>
            <w:tcBorders>
              <w:left w:val="single" w:sz="4" w:space="0" w:color="auto"/>
              <w:bottom w:val="nil"/>
              <w:right w:val="nil"/>
            </w:tcBorders>
            <w:vAlign w:val="center"/>
          </w:tcPr>
          <w:p w14:paraId="6520DCA4" w14:textId="77777777" w:rsidR="004A0A47" w:rsidRPr="00EE4E1E" w:rsidRDefault="004A0A47" w:rsidP="00112B1C">
            <w:pPr>
              <w:wordWrap w:val="0"/>
              <w:autoSpaceDE w:val="0"/>
              <w:autoSpaceDN w:val="0"/>
              <w:adjustRightInd w:val="0"/>
              <w:spacing w:line="300" w:lineRule="auto"/>
              <w:jc w:val="center"/>
              <w:rPr>
                <w:rFonts w:ascii="ＭＳ 明朝" w:hAnsi="ＭＳ 明朝"/>
                <w:spacing w:val="-6"/>
                <w:kern w:val="0"/>
                <w:sz w:val="20"/>
                <w:szCs w:val="20"/>
              </w:rPr>
            </w:pPr>
          </w:p>
        </w:tc>
        <w:tc>
          <w:tcPr>
            <w:tcW w:w="1299" w:type="dxa"/>
            <w:vMerge/>
            <w:tcBorders>
              <w:left w:val="nil"/>
              <w:bottom w:val="single" w:sz="4" w:space="0" w:color="auto"/>
              <w:right w:val="single" w:sz="4" w:space="0" w:color="auto"/>
            </w:tcBorders>
            <w:vAlign w:val="center"/>
          </w:tcPr>
          <w:p w14:paraId="38BD66C1" w14:textId="77777777" w:rsidR="004A0A47" w:rsidRPr="00B36887" w:rsidRDefault="004A0A47" w:rsidP="00112B1C">
            <w:pPr>
              <w:wordWrap w:val="0"/>
              <w:autoSpaceDE w:val="0"/>
              <w:autoSpaceDN w:val="0"/>
              <w:adjustRightInd w:val="0"/>
              <w:spacing w:line="300" w:lineRule="auto"/>
              <w:jc w:val="center"/>
              <w:rPr>
                <w:rFonts w:ascii="ＭＳ 明朝" w:hAnsi="ＭＳ 明朝"/>
                <w:color w:val="000000"/>
                <w:spacing w:val="-6"/>
                <w:kern w:val="0"/>
                <w:sz w:val="2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51BD886" w14:textId="77777777" w:rsidR="004A0A47" w:rsidRPr="00B36887" w:rsidRDefault="004A0A47" w:rsidP="00112B1C">
            <w:pPr>
              <w:wordWrap w:val="0"/>
              <w:autoSpaceDE w:val="0"/>
              <w:autoSpaceDN w:val="0"/>
              <w:adjustRightInd w:val="0"/>
              <w:spacing w:line="300" w:lineRule="auto"/>
              <w:jc w:val="center"/>
              <w:rPr>
                <w:rFonts w:ascii="ＭＳ 明朝" w:hAnsi="ＭＳ 明朝"/>
                <w:color w:val="000000"/>
                <w:spacing w:val="-6"/>
                <w:kern w:val="0"/>
                <w:sz w:val="20"/>
                <w:szCs w:val="20"/>
              </w:rPr>
            </w:pPr>
            <w:r w:rsidRPr="00B36887">
              <w:rPr>
                <w:rFonts w:ascii="ＭＳ 明朝" w:hAnsi="ＭＳ 明朝" w:hint="eastAsia"/>
                <w:color w:val="000000"/>
                <w:spacing w:val="-6"/>
                <w:kern w:val="0"/>
                <w:sz w:val="20"/>
                <w:szCs w:val="20"/>
              </w:rPr>
              <w:t>申立人</w:t>
            </w:r>
          </w:p>
        </w:tc>
        <w:tc>
          <w:tcPr>
            <w:tcW w:w="6618" w:type="dxa"/>
            <w:tcBorders>
              <w:top w:val="single" w:sz="4" w:space="0" w:color="auto"/>
              <w:left w:val="single" w:sz="4" w:space="0" w:color="auto"/>
              <w:bottom w:val="single" w:sz="4" w:space="0" w:color="auto"/>
              <w:right w:val="single" w:sz="4" w:space="0" w:color="auto"/>
            </w:tcBorders>
            <w:vAlign w:val="bottom"/>
          </w:tcPr>
          <w:p w14:paraId="284E616D" w14:textId="77777777" w:rsidR="004A0A47" w:rsidRPr="00B36887" w:rsidRDefault="004A0A47" w:rsidP="00112B1C">
            <w:pPr>
              <w:wordWrap w:val="0"/>
              <w:autoSpaceDE w:val="0"/>
              <w:autoSpaceDN w:val="0"/>
              <w:adjustRightInd w:val="0"/>
              <w:spacing w:line="300" w:lineRule="auto"/>
              <w:jc w:val="left"/>
              <w:rPr>
                <w:rFonts w:ascii="ＭＳ 明朝" w:hAnsi="ＭＳ 明朝"/>
                <w:color w:val="000000"/>
                <w:spacing w:val="-6"/>
                <w:kern w:val="0"/>
                <w:sz w:val="20"/>
                <w:szCs w:val="20"/>
              </w:rPr>
            </w:pPr>
            <w:r w:rsidRPr="00B36887">
              <w:rPr>
                <w:rFonts w:ascii="ＭＳ 明朝" w:hAnsi="ＭＳ 明朝" w:hint="eastAsia"/>
                <w:color w:val="000000"/>
                <w:spacing w:val="-6"/>
                <w:kern w:val="0"/>
                <w:sz w:val="20"/>
                <w:szCs w:val="20"/>
              </w:rPr>
              <w:t xml:space="preserve">□大阪市長　　　</w:t>
            </w:r>
            <w:r w:rsidR="00A830DC">
              <w:rPr>
                <w:rFonts w:ascii="ＭＳ 明朝" w:hAnsi="ＭＳ 明朝" w:hint="eastAsia"/>
                <w:color w:val="000000"/>
                <w:spacing w:val="-6"/>
                <w:kern w:val="0"/>
                <w:sz w:val="20"/>
                <w:szCs w:val="20"/>
              </w:rPr>
              <w:t xml:space="preserve">　</w:t>
            </w:r>
            <w:r w:rsidR="00563475">
              <w:rPr>
                <w:rFonts w:ascii="ＭＳ 明朝" w:hAnsi="ＭＳ 明朝" w:hint="eastAsia"/>
                <w:color w:val="000000"/>
                <w:spacing w:val="-6"/>
                <w:kern w:val="0"/>
                <w:sz w:val="20"/>
                <w:szCs w:val="20"/>
              </w:rPr>
              <w:t xml:space="preserve">□その他の者（※）　</w:t>
            </w:r>
            <w:r w:rsidRPr="00B36887">
              <w:rPr>
                <w:rFonts w:ascii="ＭＳ 明朝" w:hAnsi="ＭＳ 明朝" w:hint="eastAsia"/>
                <w:color w:val="000000"/>
                <w:spacing w:val="-6"/>
                <w:kern w:val="0"/>
                <w:sz w:val="20"/>
                <w:szCs w:val="20"/>
              </w:rPr>
              <w:t>□他の市区町村長（非該当）</w:t>
            </w:r>
          </w:p>
        </w:tc>
      </w:tr>
      <w:tr w:rsidR="004A0A47" w:rsidRPr="00EE4E1E" w14:paraId="7957B29E" w14:textId="77777777" w:rsidTr="00BD6110">
        <w:trPr>
          <w:trHeight w:val="283"/>
          <w:jc w:val="center"/>
        </w:trPr>
        <w:tc>
          <w:tcPr>
            <w:tcW w:w="246" w:type="dxa"/>
            <w:vMerge w:val="restart"/>
            <w:tcBorders>
              <w:top w:val="nil"/>
              <w:left w:val="single" w:sz="4" w:space="0" w:color="auto"/>
              <w:right w:val="single" w:sz="4" w:space="0" w:color="auto"/>
            </w:tcBorders>
            <w:vAlign w:val="center"/>
          </w:tcPr>
          <w:p w14:paraId="289A1BBC" w14:textId="77777777" w:rsidR="004A0A47" w:rsidRPr="00EE4E1E" w:rsidRDefault="004A0A47" w:rsidP="00BD6110">
            <w:pPr>
              <w:wordWrap w:val="0"/>
              <w:autoSpaceDE w:val="0"/>
              <w:autoSpaceDN w:val="0"/>
              <w:adjustRightInd w:val="0"/>
              <w:spacing w:line="300" w:lineRule="auto"/>
              <w:ind w:leftChars="-124" w:left="-121" w:hangingChars="74" w:hanging="139"/>
              <w:jc w:val="center"/>
              <w:rPr>
                <w:rFonts w:ascii="ＭＳ 明朝" w:hAnsi="ＭＳ 明朝"/>
                <w:color w:val="FF0000"/>
                <w:spacing w:val="-6"/>
                <w:kern w:val="0"/>
                <w:sz w:val="20"/>
                <w:szCs w:val="20"/>
              </w:rPr>
            </w:pPr>
          </w:p>
        </w:tc>
        <w:tc>
          <w:tcPr>
            <w:tcW w:w="1299" w:type="dxa"/>
            <w:vMerge w:val="restart"/>
            <w:tcBorders>
              <w:top w:val="single" w:sz="4" w:space="0" w:color="auto"/>
              <w:left w:val="single" w:sz="4" w:space="0" w:color="auto"/>
              <w:right w:val="single" w:sz="4" w:space="0" w:color="auto"/>
            </w:tcBorders>
            <w:vAlign w:val="center"/>
          </w:tcPr>
          <w:p w14:paraId="3B26D669" w14:textId="77777777" w:rsidR="004A0A47" w:rsidRPr="00BD6110" w:rsidRDefault="004A0A47" w:rsidP="00BD6110">
            <w:pPr>
              <w:wordWrap w:val="0"/>
              <w:autoSpaceDE w:val="0"/>
              <w:autoSpaceDN w:val="0"/>
              <w:adjustRightInd w:val="0"/>
              <w:spacing w:line="300" w:lineRule="auto"/>
              <w:ind w:leftChars="-103" w:left="-6" w:hangingChars="125" w:hanging="210"/>
              <w:jc w:val="center"/>
              <w:rPr>
                <w:rFonts w:ascii="ＭＳ 明朝" w:hAnsi="ＭＳ 明朝"/>
                <w:color w:val="000000"/>
                <w:spacing w:val="-6"/>
                <w:kern w:val="0"/>
                <w:sz w:val="18"/>
                <w:szCs w:val="18"/>
              </w:rPr>
            </w:pPr>
            <w:r w:rsidRPr="00BD6110">
              <w:rPr>
                <w:rFonts w:ascii="ＭＳ 明朝" w:hAnsi="ＭＳ 明朝" w:hint="eastAsia"/>
                <w:color w:val="000000"/>
                <w:spacing w:val="-6"/>
                <w:kern w:val="0"/>
                <w:sz w:val="18"/>
                <w:szCs w:val="18"/>
              </w:rPr>
              <w:t>申立人が</w:t>
            </w:r>
          </w:p>
          <w:p w14:paraId="5BFC4F30" w14:textId="77777777" w:rsidR="004A0A47" w:rsidRPr="00B36887" w:rsidRDefault="00F27423" w:rsidP="00BD6110">
            <w:pPr>
              <w:wordWrap w:val="0"/>
              <w:autoSpaceDE w:val="0"/>
              <w:autoSpaceDN w:val="0"/>
              <w:adjustRightInd w:val="0"/>
              <w:spacing w:line="300" w:lineRule="auto"/>
              <w:ind w:leftChars="-35" w:left="1" w:hangingChars="50" w:hanging="74"/>
              <w:rPr>
                <w:rFonts w:ascii="ＭＳ 明朝" w:hAnsi="ＭＳ 明朝"/>
                <w:color w:val="000000"/>
                <w:spacing w:val="-6"/>
                <w:kern w:val="0"/>
                <w:sz w:val="20"/>
                <w:szCs w:val="20"/>
              </w:rPr>
            </w:pPr>
            <w:r w:rsidRPr="00BD6110">
              <w:rPr>
                <w:rFonts w:ascii="ＭＳ 明朝" w:hAnsi="ＭＳ 明朝"/>
                <w:color w:val="000000"/>
                <w:spacing w:val="-6"/>
                <w:kern w:val="0"/>
                <w:sz w:val="16"/>
                <w:szCs w:val="16"/>
              </w:rPr>
              <w:t>(</w:t>
            </w:r>
            <w:r w:rsidR="004A0A47" w:rsidRPr="00BD6110">
              <w:rPr>
                <w:rFonts w:ascii="ＭＳ 明朝" w:hAnsi="ＭＳ 明朝" w:hint="eastAsia"/>
                <w:color w:val="000000"/>
                <w:spacing w:val="-6"/>
                <w:kern w:val="0"/>
                <w:sz w:val="16"/>
                <w:szCs w:val="16"/>
              </w:rPr>
              <w:t>※</w:t>
            </w:r>
            <w:r w:rsidRPr="00BD6110">
              <w:rPr>
                <w:rFonts w:ascii="ＭＳ 明朝" w:hAnsi="ＭＳ 明朝"/>
                <w:color w:val="000000"/>
                <w:spacing w:val="-6"/>
                <w:kern w:val="0"/>
                <w:sz w:val="16"/>
                <w:szCs w:val="16"/>
              </w:rPr>
              <w:t>)</w:t>
            </w:r>
            <w:r w:rsidR="004A0A47" w:rsidRPr="00BD6110">
              <w:rPr>
                <w:rFonts w:ascii="ＭＳ 明朝" w:hAnsi="ＭＳ 明朝" w:hint="eastAsia"/>
                <w:color w:val="000000"/>
                <w:spacing w:val="-6"/>
                <w:kern w:val="0"/>
                <w:sz w:val="18"/>
                <w:szCs w:val="18"/>
              </w:rPr>
              <w:t>の場合</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976C47E" w14:textId="77777777" w:rsidR="004A0A47" w:rsidRPr="00B36887" w:rsidRDefault="004A0A47" w:rsidP="00112B1C">
            <w:pPr>
              <w:wordWrap w:val="0"/>
              <w:autoSpaceDE w:val="0"/>
              <w:autoSpaceDN w:val="0"/>
              <w:adjustRightInd w:val="0"/>
              <w:spacing w:line="300" w:lineRule="auto"/>
              <w:jc w:val="center"/>
              <w:rPr>
                <w:rFonts w:ascii="ＭＳ 明朝" w:hAnsi="ＭＳ 明朝"/>
                <w:color w:val="000000"/>
                <w:spacing w:val="-6"/>
                <w:kern w:val="0"/>
                <w:sz w:val="20"/>
                <w:szCs w:val="20"/>
              </w:rPr>
            </w:pPr>
            <w:r w:rsidRPr="00B36887">
              <w:rPr>
                <w:rFonts w:ascii="ＭＳ 明朝" w:hAnsi="ＭＳ 明朝" w:hint="eastAsia"/>
                <w:color w:val="000000"/>
                <w:spacing w:val="-6"/>
                <w:kern w:val="0"/>
                <w:sz w:val="20"/>
                <w:szCs w:val="20"/>
              </w:rPr>
              <w:t>後見人等</w:t>
            </w:r>
          </w:p>
        </w:tc>
        <w:tc>
          <w:tcPr>
            <w:tcW w:w="6618" w:type="dxa"/>
            <w:tcBorders>
              <w:top w:val="single" w:sz="4" w:space="0" w:color="auto"/>
              <w:left w:val="single" w:sz="4" w:space="0" w:color="auto"/>
              <w:bottom w:val="single" w:sz="4" w:space="0" w:color="auto"/>
              <w:right w:val="single" w:sz="4" w:space="0" w:color="auto"/>
            </w:tcBorders>
            <w:vAlign w:val="bottom"/>
          </w:tcPr>
          <w:p w14:paraId="5C5D10BB" w14:textId="77777777" w:rsidR="004A0A47" w:rsidRPr="00B36887" w:rsidRDefault="004A0A47" w:rsidP="00112B1C">
            <w:pPr>
              <w:wordWrap w:val="0"/>
              <w:autoSpaceDE w:val="0"/>
              <w:autoSpaceDN w:val="0"/>
              <w:adjustRightInd w:val="0"/>
              <w:spacing w:line="300" w:lineRule="auto"/>
              <w:jc w:val="left"/>
              <w:rPr>
                <w:rFonts w:ascii="ＭＳ 明朝" w:hAnsi="ＭＳ 明朝"/>
                <w:color w:val="000000"/>
                <w:spacing w:val="-6"/>
                <w:kern w:val="0"/>
                <w:sz w:val="20"/>
                <w:szCs w:val="20"/>
              </w:rPr>
            </w:pPr>
            <w:r w:rsidRPr="00B36887">
              <w:rPr>
                <w:rFonts w:ascii="ＭＳ 明朝" w:hAnsi="ＭＳ 明朝" w:hint="eastAsia"/>
                <w:color w:val="000000"/>
                <w:spacing w:val="-6"/>
                <w:kern w:val="0"/>
                <w:sz w:val="20"/>
                <w:szCs w:val="20"/>
              </w:rPr>
              <w:t xml:space="preserve">□本人の配偶者又は親族以外　</w:t>
            </w:r>
            <w:r w:rsidR="00563475">
              <w:rPr>
                <w:rFonts w:ascii="ＭＳ 明朝" w:hAnsi="ＭＳ 明朝" w:hint="eastAsia"/>
                <w:color w:val="000000"/>
                <w:spacing w:val="-6"/>
                <w:kern w:val="0"/>
                <w:sz w:val="20"/>
                <w:szCs w:val="20"/>
              </w:rPr>
              <w:t xml:space="preserve">　　　</w:t>
            </w:r>
            <w:r w:rsidRPr="00B36887">
              <w:rPr>
                <w:rFonts w:ascii="ＭＳ 明朝" w:hAnsi="ＭＳ 明朝" w:hint="eastAsia"/>
                <w:color w:val="000000"/>
                <w:spacing w:val="-6"/>
                <w:kern w:val="0"/>
                <w:sz w:val="20"/>
                <w:szCs w:val="20"/>
              </w:rPr>
              <w:t>□本人の配偶者又は親族（非該当）</w:t>
            </w:r>
          </w:p>
        </w:tc>
      </w:tr>
      <w:tr w:rsidR="004A0A47" w:rsidRPr="00EE4E1E" w14:paraId="166105C2" w14:textId="77777777" w:rsidTr="00BD6110">
        <w:trPr>
          <w:trHeight w:val="283"/>
          <w:jc w:val="center"/>
        </w:trPr>
        <w:tc>
          <w:tcPr>
            <w:tcW w:w="246" w:type="dxa"/>
            <w:vMerge/>
            <w:tcBorders>
              <w:left w:val="single" w:sz="4" w:space="0" w:color="auto"/>
              <w:bottom w:val="single" w:sz="4" w:space="0" w:color="auto"/>
              <w:right w:val="single" w:sz="4" w:space="0" w:color="auto"/>
            </w:tcBorders>
            <w:vAlign w:val="center"/>
          </w:tcPr>
          <w:p w14:paraId="346C4BB0" w14:textId="77777777" w:rsidR="004A0A47" w:rsidRPr="00EE4E1E" w:rsidRDefault="004A0A47" w:rsidP="00112B1C">
            <w:pPr>
              <w:wordWrap w:val="0"/>
              <w:autoSpaceDE w:val="0"/>
              <w:autoSpaceDN w:val="0"/>
              <w:adjustRightInd w:val="0"/>
              <w:spacing w:line="300" w:lineRule="auto"/>
              <w:jc w:val="center"/>
              <w:rPr>
                <w:rFonts w:ascii="ＭＳ 明朝" w:hAnsi="ＭＳ 明朝"/>
                <w:spacing w:val="-6"/>
                <w:kern w:val="0"/>
                <w:sz w:val="20"/>
                <w:szCs w:val="20"/>
              </w:rPr>
            </w:pPr>
          </w:p>
        </w:tc>
        <w:tc>
          <w:tcPr>
            <w:tcW w:w="1299" w:type="dxa"/>
            <w:vMerge/>
            <w:tcBorders>
              <w:left w:val="single" w:sz="4" w:space="0" w:color="auto"/>
              <w:bottom w:val="single" w:sz="4" w:space="0" w:color="auto"/>
              <w:right w:val="single" w:sz="4" w:space="0" w:color="auto"/>
            </w:tcBorders>
            <w:vAlign w:val="center"/>
          </w:tcPr>
          <w:p w14:paraId="39A0752E" w14:textId="77777777" w:rsidR="004A0A47" w:rsidRPr="00B36887" w:rsidRDefault="004A0A47" w:rsidP="00112B1C">
            <w:pPr>
              <w:wordWrap w:val="0"/>
              <w:autoSpaceDE w:val="0"/>
              <w:autoSpaceDN w:val="0"/>
              <w:adjustRightInd w:val="0"/>
              <w:spacing w:line="300" w:lineRule="auto"/>
              <w:jc w:val="center"/>
              <w:rPr>
                <w:rFonts w:ascii="ＭＳ 明朝" w:hAnsi="ＭＳ 明朝"/>
                <w:color w:val="000000"/>
                <w:spacing w:val="-6"/>
                <w:kern w:val="0"/>
                <w:sz w:val="20"/>
                <w:szCs w:val="20"/>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BBC422C" w14:textId="77777777" w:rsidR="004A0A47" w:rsidRPr="00B36887" w:rsidRDefault="004A0A47" w:rsidP="00BD6110">
            <w:pPr>
              <w:wordWrap w:val="0"/>
              <w:autoSpaceDE w:val="0"/>
              <w:autoSpaceDN w:val="0"/>
              <w:adjustRightInd w:val="0"/>
              <w:spacing w:line="300" w:lineRule="auto"/>
              <w:ind w:leftChars="-49" w:left="1" w:rightChars="-48" w:right="-101" w:hangingChars="70" w:hanging="104"/>
              <w:jc w:val="center"/>
              <w:rPr>
                <w:rFonts w:ascii="ＭＳ 明朝" w:hAnsi="ＭＳ 明朝"/>
                <w:color w:val="000000"/>
                <w:spacing w:val="-6"/>
                <w:kern w:val="0"/>
                <w:sz w:val="16"/>
                <w:szCs w:val="16"/>
              </w:rPr>
            </w:pPr>
            <w:r w:rsidRPr="00B36887">
              <w:rPr>
                <w:rFonts w:ascii="ＭＳ 明朝" w:hAnsi="ＭＳ 明朝" w:hint="eastAsia"/>
                <w:color w:val="000000"/>
                <w:spacing w:val="-6"/>
                <w:kern w:val="0"/>
                <w:sz w:val="16"/>
                <w:szCs w:val="16"/>
              </w:rPr>
              <w:t>証の発行</w:t>
            </w:r>
            <w:r>
              <w:rPr>
                <w:rFonts w:ascii="ＭＳ 明朝" w:hAnsi="ＭＳ 明朝" w:hint="eastAsia"/>
                <w:color w:val="000000"/>
                <w:spacing w:val="-6"/>
                <w:kern w:val="0"/>
                <w:sz w:val="16"/>
                <w:szCs w:val="16"/>
              </w:rPr>
              <w:t>(</w:t>
            </w:r>
            <w:r w:rsidRPr="00B36887">
              <w:rPr>
                <w:rFonts w:ascii="ＭＳ 明朝" w:hAnsi="ＭＳ 明朝" w:hint="eastAsia"/>
                <w:color w:val="000000"/>
                <w:spacing w:val="-6"/>
                <w:kern w:val="0"/>
                <w:sz w:val="16"/>
                <w:szCs w:val="16"/>
              </w:rPr>
              <w:t>介護・障がい</w:t>
            </w:r>
            <w:r>
              <w:rPr>
                <w:rFonts w:ascii="ＭＳ 明朝" w:hAnsi="ＭＳ 明朝" w:hint="eastAsia"/>
                <w:color w:val="000000"/>
                <w:spacing w:val="-6"/>
                <w:kern w:val="0"/>
                <w:sz w:val="16"/>
                <w:szCs w:val="16"/>
              </w:rPr>
              <w:t>)</w:t>
            </w:r>
          </w:p>
        </w:tc>
        <w:tc>
          <w:tcPr>
            <w:tcW w:w="6618" w:type="dxa"/>
            <w:tcBorders>
              <w:top w:val="single" w:sz="4" w:space="0" w:color="auto"/>
              <w:left w:val="single" w:sz="4" w:space="0" w:color="auto"/>
              <w:bottom w:val="single" w:sz="4" w:space="0" w:color="auto"/>
              <w:right w:val="single" w:sz="4" w:space="0" w:color="auto"/>
            </w:tcBorders>
            <w:vAlign w:val="bottom"/>
          </w:tcPr>
          <w:p w14:paraId="6043715E" w14:textId="77777777" w:rsidR="004A0A47" w:rsidRPr="00B36887" w:rsidRDefault="004A0A47" w:rsidP="00112B1C">
            <w:pPr>
              <w:wordWrap w:val="0"/>
              <w:autoSpaceDE w:val="0"/>
              <w:autoSpaceDN w:val="0"/>
              <w:adjustRightInd w:val="0"/>
              <w:spacing w:line="300" w:lineRule="auto"/>
              <w:jc w:val="left"/>
              <w:rPr>
                <w:rFonts w:ascii="ＭＳ 明朝" w:hAnsi="ＭＳ 明朝"/>
                <w:color w:val="000000"/>
                <w:spacing w:val="-6"/>
                <w:kern w:val="0"/>
                <w:sz w:val="20"/>
                <w:szCs w:val="20"/>
              </w:rPr>
            </w:pPr>
            <w:r w:rsidRPr="00B36887">
              <w:rPr>
                <w:rFonts w:ascii="ＭＳ 明朝" w:hAnsi="ＭＳ 明朝" w:hint="eastAsia"/>
                <w:color w:val="000000"/>
                <w:spacing w:val="-6"/>
                <w:kern w:val="0"/>
                <w:sz w:val="20"/>
                <w:szCs w:val="20"/>
              </w:rPr>
              <w:t xml:space="preserve">□大阪市　</w:t>
            </w:r>
            <w:r w:rsidR="00563475">
              <w:rPr>
                <w:rFonts w:ascii="ＭＳ 明朝" w:hAnsi="ＭＳ 明朝" w:hint="eastAsia"/>
                <w:color w:val="000000"/>
                <w:spacing w:val="-6"/>
                <w:kern w:val="0"/>
                <w:sz w:val="20"/>
                <w:szCs w:val="20"/>
              </w:rPr>
              <w:t xml:space="preserve">　　</w:t>
            </w:r>
            <w:r w:rsidRPr="00B36887">
              <w:rPr>
                <w:rFonts w:ascii="ＭＳ 明朝" w:hAnsi="ＭＳ 明朝" w:hint="eastAsia"/>
                <w:color w:val="000000"/>
                <w:spacing w:val="-6"/>
                <w:kern w:val="0"/>
                <w:sz w:val="20"/>
                <w:szCs w:val="20"/>
              </w:rPr>
              <w:t>□なし（ただし本市居住者）□他の市区町村（非該当）</w:t>
            </w:r>
          </w:p>
        </w:tc>
      </w:tr>
      <w:tr w:rsidR="004A0A47" w:rsidRPr="00EE4E1E" w14:paraId="48EF126C" w14:textId="77777777" w:rsidTr="00BD6110">
        <w:trPr>
          <w:trHeight w:val="340"/>
          <w:jc w:val="center"/>
        </w:trPr>
        <w:tc>
          <w:tcPr>
            <w:tcW w:w="1545" w:type="dxa"/>
            <w:gridSpan w:val="2"/>
            <w:tcBorders>
              <w:top w:val="single" w:sz="4" w:space="0" w:color="auto"/>
              <w:left w:val="single" w:sz="4" w:space="0" w:color="auto"/>
              <w:bottom w:val="single" w:sz="4" w:space="0" w:color="auto"/>
            </w:tcBorders>
            <w:vAlign w:val="center"/>
          </w:tcPr>
          <w:p w14:paraId="23269874" w14:textId="77777777" w:rsidR="004A0A47" w:rsidRPr="00BD6110" w:rsidRDefault="004A0A47" w:rsidP="00112B1C">
            <w:pPr>
              <w:wordWrap w:val="0"/>
              <w:autoSpaceDE w:val="0"/>
              <w:autoSpaceDN w:val="0"/>
              <w:adjustRightInd w:val="0"/>
              <w:spacing w:line="300" w:lineRule="auto"/>
              <w:jc w:val="center"/>
              <w:rPr>
                <w:rFonts w:ascii="ＭＳ 明朝" w:hAnsi="ＭＳ 明朝"/>
                <w:spacing w:val="-6"/>
                <w:kern w:val="0"/>
                <w:sz w:val="18"/>
                <w:szCs w:val="18"/>
              </w:rPr>
            </w:pPr>
            <w:r w:rsidRPr="00BD6110">
              <w:rPr>
                <w:rFonts w:ascii="ＭＳ 明朝" w:hAnsi="ＭＳ 明朝" w:hint="eastAsia"/>
                <w:spacing w:val="-6"/>
                <w:kern w:val="0"/>
                <w:sz w:val="18"/>
                <w:szCs w:val="18"/>
              </w:rPr>
              <w:t>前回支給状況</w:t>
            </w:r>
          </w:p>
        </w:tc>
        <w:tc>
          <w:tcPr>
            <w:tcW w:w="1701" w:type="dxa"/>
            <w:gridSpan w:val="2"/>
            <w:tcBorders>
              <w:top w:val="single" w:sz="4" w:space="0" w:color="auto"/>
              <w:bottom w:val="single" w:sz="4" w:space="0" w:color="auto"/>
              <w:right w:val="single" w:sz="4" w:space="0" w:color="auto"/>
            </w:tcBorders>
            <w:vAlign w:val="center"/>
          </w:tcPr>
          <w:p w14:paraId="1AB35DBB" w14:textId="77777777" w:rsidR="004A0A47" w:rsidRPr="00EE4E1E" w:rsidRDefault="004A0A47" w:rsidP="00112B1C">
            <w:pPr>
              <w:wordWrap w:val="0"/>
              <w:autoSpaceDE w:val="0"/>
              <w:autoSpaceDN w:val="0"/>
              <w:adjustRightInd w:val="0"/>
              <w:spacing w:line="300" w:lineRule="auto"/>
              <w:jc w:val="center"/>
              <w:rPr>
                <w:rFonts w:ascii="ＭＳ 明朝" w:hAnsi="ＭＳ 明朝"/>
                <w:spacing w:val="-6"/>
                <w:kern w:val="0"/>
                <w:sz w:val="20"/>
                <w:szCs w:val="20"/>
              </w:rPr>
            </w:pPr>
            <w:r w:rsidRPr="00EE4E1E">
              <w:rPr>
                <w:rFonts w:ascii="ＭＳ 明朝" w:hAnsi="ＭＳ 明朝" w:hint="eastAsia"/>
                <w:spacing w:val="-6"/>
                <w:kern w:val="0"/>
                <w:sz w:val="20"/>
                <w:szCs w:val="20"/>
              </w:rPr>
              <w:t>対象期間</w:t>
            </w:r>
          </w:p>
        </w:tc>
        <w:tc>
          <w:tcPr>
            <w:tcW w:w="6618" w:type="dxa"/>
            <w:tcBorders>
              <w:top w:val="single" w:sz="4" w:space="0" w:color="auto"/>
              <w:bottom w:val="single" w:sz="4" w:space="0" w:color="auto"/>
              <w:right w:val="single" w:sz="4" w:space="0" w:color="auto"/>
            </w:tcBorders>
            <w:vAlign w:val="center"/>
          </w:tcPr>
          <w:p w14:paraId="6E1F7C43" w14:textId="77777777" w:rsidR="004A0A47" w:rsidRPr="00EE4E1E" w:rsidRDefault="004A0A47" w:rsidP="00112B1C">
            <w:pPr>
              <w:wordWrap w:val="0"/>
              <w:autoSpaceDE w:val="0"/>
              <w:autoSpaceDN w:val="0"/>
              <w:adjustRightInd w:val="0"/>
              <w:spacing w:line="300" w:lineRule="auto"/>
              <w:ind w:firstLineChars="200" w:firstLine="376"/>
              <w:jc w:val="left"/>
              <w:rPr>
                <w:rFonts w:ascii="ＭＳ 明朝" w:hAnsi="ＭＳ 明朝"/>
                <w:spacing w:val="-6"/>
                <w:kern w:val="0"/>
                <w:sz w:val="20"/>
                <w:szCs w:val="20"/>
              </w:rPr>
            </w:pPr>
            <w:r w:rsidRPr="00EE4E1E">
              <w:rPr>
                <w:rFonts w:ascii="ＭＳ 明朝" w:hAnsi="ＭＳ 明朝" w:hint="eastAsia"/>
                <w:spacing w:val="-6"/>
                <w:kern w:val="0"/>
                <w:sz w:val="20"/>
                <w:szCs w:val="20"/>
              </w:rPr>
              <w:t xml:space="preserve">　　　年　　月　～ 　　　　　年　　月　（　　か月分）</w:t>
            </w:r>
          </w:p>
        </w:tc>
      </w:tr>
    </w:tbl>
    <w:p w14:paraId="16A28B49" w14:textId="77777777" w:rsidR="004A0A47" w:rsidRDefault="004A0A47" w:rsidP="00EE4E1E">
      <w:pPr>
        <w:pStyle w:val="a3"/>
        <w:rPr>
          <w:sz w:val="22"/>
          <w:szCs w:val="22"/>
        </w:rPr>
      </w:pPr>
    </w:p>
    <w:p w14:paraId="74C61F05" w14:textId="77777777" w:rsidR="0094225B" w:rsidRPr="00623117" w:rsidRDefault="00397F66" w:rsidP="00EE4E1E">
      <w:pPr>
        <w:pStyle w:val="a3"/>
        <w:rPr>
          <w:sz w:val="22"/>
          <w:szCs w:val="22"/>
        </w:rPr>
      </w:pPr>
      <w:r w:rsidRPr="00623117">
        <w:rPr>
          <w:rFonts w:hint="eastAsia"/>
          <w:sz w:val="22"/>
          <w:szCs w:val="22"/>
        </w:rPr>
        <w:t>【添付資料】</w:t>
      </w:r>
    </w:p>
    <w:p w14:paraId="6FA10929" w14:textId="77777777" w:rsidR="0094225B" w:rsidRPr="00623117" w:rsidRDefault="0094225B" w:rsidP="00397F66">
      <w:pPr>
        <w:ind w:firstLineChars="150" w:firstLine="330"/>
        <w:rPr>
          <w:sz w:val="22"/>
          <w:szCs w:val="22"/>
        </w:rPr>
      </w:pPr>
    </w:p>
    <w:p w14:paraId="0FE95DF6" w14:textId="77777777" w:rsidR="00556EAD" w:rsidRPr="00BA1202" w:rsidRDefault="00556EAD" w:rsidP="00556EAD">
      <w:pPr>
        <w:ind w:firstLineChars="100" w:firstLine="220"/>
        <w:rPr>
          <w:color w:val="000000"/>
          <w:sz w:val="22"/>
          <w:szCs w:val="22"/>
        </w:rPr>
      </w:pPr>
      <w:r w:rsidRPr="00BA1202">
        <w:rPr>
          <w:rFonts w:hint="eastAsia"/>
          <w:color w:val="000000"/>
          <w:sz w:val="22"/>
          <w:szCs w:val="22"/>
        </w:rPr>
        <w:t>□　①家庭裁判所が発行する報酬付与の審判決定通知書の写し（３か月以内の決定のもの）</w:t>
      </w:r>
    </w:p>
    <w:p w14:paraId="06C667C9" w14:textId="77777777" w:rsidR="00556EAD" w:rsidRPr="00BA1202" w:rsidRDefault="00556EAD" w:rsidP="00556EAD">
      <w:pPr>
        <w:ind w:firstLineChars="100" w:firstLine="220"/>
        <w:jc w:val="left"/>
        <w:rPr>
          <w:color w:val="000000"/>
          <w:sz w:val="22"/>
          <w:szCs w:val="22"/>
        </w:rPr>
      </w:pPr>
      <w:r w:rsidRPr="00BA1202">
        <w:rPr>
          <w:rFonts w:hint="eastAsia"/>
          <w:color w:val="000000"/>
          <w:sz w:val="22"/>
          <w:szCs w:val="22"/>
        </w:rPr>
        <w:t>□　②家庭裁判所が発行する後見等開始の審判決定通知書の写し</w:t>
      </w:r>
    </w:p>
    <w:p w14:paraId="04882D17" w14:textId="77777777" w:rsidR="00556EAD" w:rsidRPr="00BA1202" w:rsidRDefault="00556EAD" w:rsidP="00556EAD">
      <w:pPr>
        <w:ind w:leftChars="106" w:left="868" w:hangingChars="293" w:hanging="645"/>
        <w:jc w:val="left"/>
        <w:rPr>
          <w:color w:val="000000"/>
          <w:sz w:val="22"/>
          <w:szCs w:val="22"/>
        </w:rPr>
      </w:pPr>
      <w:r w:rsidRPr="00BA1202">
        <w:rPr>
          <w:rFonts w:hint="eastAsia"/>
          <w:color w:val="000000"/>
          <w:sz w:val="22"/>
          <w:szCs w:val="22"/>
        </w:rPr>
        <w:t>□　③報酬助成申請時の後見人等選任に至る経過がわかる後見人等選任審判決定通知書の写し</w:t>
      </w:r>
    </w:p>
    <w:p w14:paraId="77367F21" w14:textId="77777777" w:rsidR="00556EAD" w:rsidRPr="00BA1202" w:rsidRDefault="00556EAD" w:rsidP="00556EAD">
      <w:pPr>
        <w:ind w:leftChars="400" w:left="840"/>
        <w:jc w:val="left"/>
        <w:rPr>
          <w:color w:val="000000"/>
          <w:sz w:val="22"/>
          <w:szCs w:val="22"/>
        </w:rPr>
      </w:pPr>
      <w:r w:rsidRPr="00BA1202">
        <w:rPr>
          <w:rFonts w:hint="eastAsia"/>
          <w:color w:val="000000"/>
          <w:sz w:val="22"/>
          <w:szCs w:val="22"/>
        </w:rPr>
        <w:t>（交代等により②に記載の後見人等と報酬助成申請時の後見人等が異なる場合に必要）</w:t>
      </w:r>
    </w:p>
    <w:p w14:paraId="00B8028A" w14:textId="77777777" w:rsidR="00556EAD" w:rsidRPr="00BA1202" w:rsidRDefault="00556EAD" w:rsidP="00556EAD">
      <w:pPr>
        <w:ind w:firstLineChars="100" w:firstLine="220"/>
        <w:jc w:val="left"/>
        <w:rPr>
          <w:color w:val="000000"/>
          <w:sz w:val="22"/>
          <w:szCs w:val="22"/>
        </w:rPr>
      </w:pPr>
      <w:r w:rsidRPr="00BA1202">
        <w:rPr>
          <w:rFonts w:hint="eastAsia"/>
          <w:color w:val="000000"/>
          <w:sz w:val="22"/>
          <w:szCs w:val="22"/>
        </w:rPr>
        <w:t>□　④後見人等本人と確認できる証明書（顔写真入りのもの（専門職団体会員証等））の写し</w:t>
      </w:r>
    </w:p>
    <w:p w14:paraId="2E460AD3" w14:textId="77777777" w:rsidR="00556EAD" w:rsidRPr="00BA1202" w:rsidRDefault="00556EAD" w:rsidP="00556EAD">
      <w:pPr>
        <w:ind w:firstLineChars="100" w:firstLine="220"/>
        <w:jc w:val="left"/>
        <w:rPr>
          <w:color w:val="000000"/>
          <w:sz w:val="22"/>
          <w:szCs w:val="22"/>
        </w:rPr>
      </w:pPr>
      <w:r w:rsidRPr="00BA1202">
        <w:rPr>
          <w:rFonts w:hint="eastAsia"/>
          <w:color w:val="000000"/>
          <w:sz w:val="22"/>
          <w:szCs w:val="22"/>
        </w:rPr>
        <w:t>□　⑤後見人等が家庭裁判所に提出した財産目録及び報酬付与申立事情説明書の写し</w:t>
      </w:r>
    </w:p>
    <w:p w14:paraId="501A1E50" w14:textId="77777777" w:rsidR="00556EAD" w:rsidRPr="00BA1202" w:rsidRDefault="00556EAD" w:rsidP="00556EAD">
      <w:pPr>
        <w:spacing w:afterLines="50" w:after="120"/>
        <w:ind w:firstLineChars="100" w:firstLine="220"/>
        <w:jc w:val="left"/>
        <w:rPr>
          <w:color w:val="000000"/>
          <w:sz w:val="22"/>
          <w:szCs w:val="22"/>
        </w:rPr>
      </w:pPr>
      <w:r w:rsidRPr="00BA1202">
        <w:rPr>
          <w:rFonts w:hint="eastAsia"/>
          <w:color w:val="000000"/>
          <w:sz w:val="22"/>
          <w:szCs w:val="22"/>
        </w:rPr>
        <w:t>□　⑥報酬付与を求めた対象期間に本人面談をした月日の記録（任意の様式）</w:t>
      </w:r>
    </w:p>
    <w:p w14:paraId="1509CA5B" w14:textId="77777777" w:rsidR="00556EAD" w:rsidRPr="00BA1202" w:rsidRDefault="00556EAD" w:rsidP="00556EAD">
      <w:pPr>
        <w:spacing w:afterLines="50" w:after="120"/>
        <w:rPr>
          <w:color w:val="000000"/>
          <w:sz w:val="22"/>
          <w:szCs w:val="22"/>
        </w:rPr>
      </w:pPr>
    </w:p>
    <w:p w14:paraId="33A4B46A" w14:textId="77777777" w:rsidR="00556EAD" w:rsidRPr="00BA1202" w:rsidRDefault="00556EAD" w:rsidP="00556EAD">
      <w:pPr>
        <w:ind w:left="420" w:firstLineChars="200" w:firstLine="440"/>
        <w:rPr>
          <w:color w:val="000000"/>
          <w:sz w:val="22"/>
          <w:szCs w:val="22"/>
        </w:rPr>
      </w:pPr>
      <w:r w:rsidRPr="00BA1202">
        <w:rPr>
          <w:rFonts w:hint="eastAsia"/>
          <w:color w:val="000000"/>
          <w:sz w:val="22"/>
          <w:szCs w:val="22"/>
        </w:rPr>
        <w:t>大阪市長以外の者（他の市区町村長を除く）が審判請求を行っている場合は、</w:t>
      </w:r>
    </w:p>
    <w:p w14:paraId="50AA188E" w14:textId="77777777" w:rsidR="00556EAD" w:rsidRPr="00BA1202" w:rsidRDefault="00556EAD" w:rsidP="00556EAD">
      <w:pPr>
        <w:ind w:left="420" w:firstLineChars="200" w:firstLine="440"/>
        <w:rPr>
          <w:color w:val="000000"/>
          <w:sz w:val="22"/>
          <w:szCs w:val="22"/>
        </w:rPr>
      </w:pPr>
      <w:r w:rsidRPr="00BA1202">
        <w:rPr>
          <w:rFonts w:hint="eastAsia"/>
          <w:color w:val="000000"/>
          <w:sz w:val="22"/>
          <w:szCs w:val="22"/>
        </w:rPr>
        <w:t>併せて次の資料を添付すること。</w:t>
      </w:r>
    </w:p>
    <w:p w14:paraId="287CD575" w14:textId="77777777" w:rsidR="00556EAD" w:rsidRPr="00BA1202" w:rsidRDefault="00556EAD" w:rsidP="00556EAD">
      <w:pPr>
        <w:rPr>
          <w:color w:val="000000"/>
          <w:sz w:val="22"/>
          <w:szCs w:val="22"/>
        </w:rPr>
      </w:pPr>
    </w:p>
    <w:p w14:paraId="5815A31F" w14:textId="77777777" w:rsidR="00556EAD" w:rsidRPr="00BA1202" w:rsidRDefault="00556EAD" w:rsidP="00556EAD">
      <w:pPr>
        <w:ind w:firstLineChars="100" w:firstLine="220"/>
        <w:rPr>
          <w:color w:val="000000"/>
          <w:sz w:val="22"/>
          <w:szCs w:val="22"/>
        </w:rPr>
      </w:pPr>
      <w:r w:rsidRPr="00BA1202">
        <w:rPr>
          <w:rFonts w:hint="eastAsia"/>
          <w:color w:val="000000"/>
          <w:sz w:val="22"/>
          <w:szCs w:val="22"/>
        </w:rPr>
        <w:t>□　⑦後見人等が専門職であることを証するものの写し（②又は④で確認できれば不要）</w:t>
      </w:r>
    </w:p>
    <w:p w14:paraId="511FD040" w14:textId="77777777" w:rsidR="00556EAD" w:rsidRPr="00BA1202" w:rsidRDefault="00556EAD" w:rsidP="00556EAD">
      <w:pPr>
        <w:ind w:firstLineChars="100" w:firstLine="220"/>
        <w:rPr>
          <w:color w:val="000000"/>
          <w:sz w:val="22"/>
          <w:szCs w:val="22"/>
        </w:rPr>
      </w:pPr>
      <w:r w:rsidRPr="00BA1202">
        <w:rPr>
          <w:rFonts w:hint="eastAsia"/>
          <w:color w:val="000000"/>
          <w:sz w:val="22"/>
          <w:szCs w:val="22"/>
        </w:rPr>
        <w:t>□　⑧大阪市発行の介護保険被保険者証又は障がい福祉サービス受給者証の写し（有効期限内のもの）</w:t>
      </w:r>
    </w:p>
    <w:p w14:paraId="4C8507FB" w14:textId="77777777" w:rsidR="00556EAD" w:rsidRPr="00BA1202" w:rsidRDefault="00556EAD" w:rsidP="00556EAD">
      <w:pPr>
        <w:ind w:firstLineChars="400" w:firstLine="880"/>
        <w:rPr>
          <w:color w:val="000000"/>
          <w:sz w:val="22"/>
          <w:szCs w:val="22"/>
        </w:rPr>
      </w:pPr>
      <w:r w:rsidRPr="00BA1202">
        <w:rPr>
          <w:rFonts w:hint="eastAsia"/>
          <w:color w:val="000000"/>
          <w:sz w:val="22"/>
          <w:szCs w:val="22"/>
        </w:rPr>
        <w:t>※他の市区町村から発行されている場合は報酬助成対象外</w:t>
      </w:r>
    </w:p>
    <w:p w14:paraId="26901522" w14:textId="77777777" w:rsidR="00556EAD" w:rsidRPr="00BA1202" w:rsidRDefault="00556EAD" w:rsidP="00556EAD">
      <w:pPr>
        <w:ind w:firstLineChars="200" w:firstLine="440"/>
        <w:rPr>
          <w:color w:val="000000"/>
          <w:sz w:val="22"/>
          <w:szCs w:val="22"/>
        </w:rPr>
      </w:pPr>
    </w:p>
    <w:p w14:paraId="008770E1" w14:textId="77777777" w:rsidR="00556EAD" w:rsidRPr="00BA1202" w:rsidRDefault="00556EAD" w:rsidP="00556EAD">
      <w:pPr>
        <w:ind w:left="420" w:firstLineChars="200" w:firstLine="440"/>
        <w:rPr>
          <w:color w:val="000000"/>
          <w:sz w:val="22"/>
          <w:szCs w:val="22"/>
        </w:rPr>
      </w:pPr>
      <w:r w:rsidRPr="00BA1202">
        <w:rPr>
          <w:rFonts w:hint="eastAsia"/>
          <w:color w:val="000000"/>
          <w:sz w:val="22"/>
          <w:szCs w:val="22"/>
        </w:rPr>
        <w:t>上記⑧のいずれの証も発行されていない（他の市区町村からの発行もない）場合は、</w:t>
      </w:r>
    </w:p>
    <w:p w14:paraId="67020BB4" w14:textId="77777777" w:rsidR="00556EAD" w:rsidRPr="00BA1202" w:rsidRDefault="00556EAD" w:rsidP="00556EAD">
      <w:pPr>
        <w:ind w:left="420" w:firstLineChars="200" w:firstLine="440"/>
        <w:rPr>
          <w:color w:val="000000"/>
          <w:sz w:val="22"/>
          <w:szCs w:val="22"/>
        </w:rPr>
      </w:pPr>
      <w:r w:rsidRPr="00BA1202">
        <w:rPr>
          <w:rFonts w:hint="eastAsia"/>
          <w:color w:val="000000"/>
          <w:sz w:val="22"/>
          <w:szCs w:val="22"/>
        </w:rPr>
        <w:t>併せて次の資料を添付すること。</w:t>
      </w:r>
    </w:p>
    <w:p w14:paraId="5487D96C" w14:textId="77777777" w:rsidR="00556EAD" w:rsidRPr="00BA1202" w:rsidRDefault="00556EAD" w:rsidP="00556EAD">
      <w:pPr>
        <w:ind w:firstLineChars="200" w:firstLine="440"/>
        <w:jc w:val="left"/>
        <w:rPr>
          <w:color w:val="000000"/>
          <w:sz w:val="22"/>
          <w:szCs w:val="22"/>
        </w:rPr>
      </w:pPr>
    </w:p>
    <w:p w14:paraId="7AACF227" w14:textId="77777777" w:rsidR="00556EAD" w:rsidRPr="00BA1202" w:rsidRDefault="00556EAD" w:rsidP="00556EAD">
      <w:pPr>
        <w:ind w:firstLineChars="100" w:firstLine="220"/>
        <w:jc w:val="left"/>
        <w:rPr>
          <w:color w:val="000000"/>
          <w:szCs w:val="21"/>
        </w:rPr>
      </w:pPr>
      <w:r w:rsidRPr="00BA1202">
        <w:rPr>
          <w:rFonts w:hint="eastAsia"/>
          <w:color w:val="000000"/>
          <w:sz w:val="22"/>
          <w:szCs w:val="22"/>
        </w:rPr>
        <w:t>□　⑨大阪市の住民票の写し（３か月以内発行のもの）</w:t>
      </w:r>
    </w:p>
    <w:p w14:paraId="57D2ADEA" w14:textId="77777777" w:rsidR="00556EAD" w:rsidRPr="00BA1202" w:rsidRDefault="00556EAD" w:rsidP="00556EAD">
      <w:pPr>
        <w:ind w:firstLineChars="200" w:firstLine="440"/>
        <w:rPr>
          <w:color w:val="000000"/>
          <w:sz w:val="22"/>
          <w:szCs w:val="22"/>
        </w:rPr>
      </w:pPr>
    </w:p>
    <w:p w14:paraId="4866CBA4" w14:textId="77777777" w:rsidR="00556EAD" w:rsidRPr="00BA1202" w:rsidRDefault="00556EAD" w:rsidP="00556EAD">
      <w:pPr>
        <w:ind w:left="420" w:firstLineChars="200" w:firstLine="440"/>
        <w:rPr>
          <w:color w:val="000000"/>
          <w:sz w:val="22"/>
          <w:szCs w:val="22"/>
        </w:rPr>
      </w:pPr>
      <w:r w:rsidRPr="00BA1202">
        <w:rPr>
          <w:rFonts w:hint="eastAsia"/>
          <w:color w:val="000000"/>
          <w:sz w:val="22"/>
          <w:szCs w:val="22"/>
        </w:rPr>
        <w:t>報酬助成の決定にあたり、上記①～⑨の資料で情報（報酬付与の期間、申立者、</w:t>
      </w:r>
    </w:p>
    <w:p w14:paraId="2A9F200E" w14:textId="77777777" w:rsidR="00504569" w:rsidRDefault="00556EAD" w:rsidP="00556EAD">
      <w:pPr>
        <w:ind w:left="420" w:firstLineChars="200" w:firstLine="440"/>
        <w:rPr>
          <w:color w:val="000000"/>
          <w:sz w:val="22"/>
          <w:szCs w:val="22"/>
        </w:rPr>
      </w:pPr>
      <w:r w:rsidRPr="00BA1202">
        <w:rPr>
          <w:rFonts w:hint="eastAsia"/>
          <w:color w:val="000000"/>
          <w:sz w:val="22"/>
          <w:szCs w:val="22"/>
        </w:rPr>
        <w:t>後見人等の就職の日、</w:t>
      </w:r>
      <w:r w:rsidR="00F85ED5">
        <w:rPr>
          <w:rFonts w:hint="eastAsia"/>
          <w:color w:val="000000"/>
          <w:sz w:val="22"/>
          <w:szCs w:val="22"/>
        </w:rPr>
        <w:t>資産・収入等の状況、</w:t>
      </w:r>
      <w:r w:rsidRPr="00BA1202">
        <w:rPr>
          <w:rFonts w:hint="eastAsia"/>
          <w:color w:val="000000"/>
          <w:sz w:val="22"/>
          <w:szCs w:val="22"/>
        </w:rPr>
        <w:t>等）が不足する場合は、</w:t>
      </w:r>
    </w:p>
    <w:p w14:paraId="359D8BE2" w14:textId="77777777" w:rsidR="00556EAD" w:rsidRPr="00BA1202" w:rsidRDefault="00556EAD" w:rsidP="00556EAD">
      <w:pPr>
        <w:ind w:left="420" w:firstLineChars="200" w:firstLine="440"/>
        <w:rPr>
          <w:color w:val="000000"/>
          <w:sz w:val="22"/>
          <w:szCs w:val="22"/>
        </w:rPr>
      </w:pPr>
      <w:r w:rsidRPr="00BA1202">
        <w:rPr>
          <w:rFonts w:hint="eastAsia"/>
          <w:color w:val="000000"/>
          <w:sz w:val="22"/>
          <w:szCs w:val="22"/>
        </w:rPr>
        <w:t>併せてその他必要な資料を添付すること。</w:t>
      </w:r>
    </w:p>
    <w:p w14:paraId="780C2BEC" w14:textId="77777777" w:rsidR="00556EAD" w:rsidRPr="00BA1202" w:rsidRDefault="00556EAD" w:rsidP="00556EAD">
      <w:pPr>
        <w:rPr>
          <w:rFonts w:ascii="ＭＳ 明朝" w:hAnsi="ＭＳ 明朝"/>
          <w:color w:val="000000"/>
          <w:sz w:val="20"/>
          <w:szCs w:val="20"/>
        </w:rPr>
      </w:pPr>
    </w:p>
    <w:p w14:paraId="05FE003D" w14:textId="77777777" w:rsidR="00556EAD" w:rsidRPr="00BA1202" w:rsidRDefault="00556EAD" w:rsidP="00556EAD">
      <w:pPr>
        <w:ind w:firstLineChars="100" w:firstLine="220"/>
        <w:rPr>
          <w:rFonts w:ascii="ＭＳ 明朝" w:hAnsi="ＭＳ 明朝"/>
          <w:color w:val="000000"/>
          <w:sz w:val="22"/>
          <w:szCs w:val="22"/>
        </w:rPr>
      </w:pPr>
      <w:r w:rsidRPr="00BA1202">
        <w:rPr>
          <w:rFonts w:ascii="ＭＳ 明朝" w:hAnsi="ＭＳ 明朝" w:hint="eastAsia"/>
          <w:color w:val="000000"/>
          <w:sz w:val="22"/>
          <w:szCs w:val="22"/>
        </w:rPr>
        <w:t>□　⑩その他（　　　　　　　　　　　　　　　　　　　　　　　　　　　　　　　　　　　　）</w:t>
      </w:r>
    </w:p>
    <w:p w14:paraId="7C5BCF3E" w14:textId="77777777" w:rsidR="00680C17" w:rsidRPr="00623117" w:rsidRDefault="00505260" w:rsidP="00A92137">
      <w:pPr>
        <w:jc w:val="left"/>
        <w:rPr>
          <w:rFonts w:ascii="ＭＳ 明朝" w:hAnsi="ＭＳ 明朝"/>
          <w:spacing w:val="-6"/>
          <w:kern w:val="0"/>
          <w:sz w:val="24"/>
        </w:rPr>
      </w:pPr>
      <w:r w:rsidRPr="00BA1202">
        <w:rPr>
          <w:color w:val="000000"/>
        </w:rPr>
        <w:br w:type="page"/>
      </w:r>
      <w:r w:rsidR="00680C17" w:rsidRPr="00623117">
        <w:rPr>
          <w:rFonts w:ascii="ＭＳ 明朝" w:hAnsi="ＭＳ 明朝" w:hint="eastAsia"/>
          <w:spacing w:val="-6"/>
          <w:kern w:val="0"/>
          <w:sz w:val="24"/>
        </w:rPr>
        <w:lastRenderedPageBreak/>
        <w:t>（第</w:t>
      </w:r>
      <w:r w:rsidR="00F11503" w:rsidRPr="00623117">
        <w:rPr>
          <w:rFonts w:ascii="ＭＳ 明朝" w:hAnsi="ＭＳ 明朝" w:hint="eastAsia"/>
          <w:spacing w:val="-6"/>
          <w:kern w:val="0"/>
          <w:sz w:val="24"/>
        </w:rPr>
        <w:t>1</w:t>
      </w:r>
      <w:r w:rsidR="001848DA" w:rsidRPr="00623117">
        <w:rPr>
          <w:rFonts w:ascii="ＭＳ 明朝" w:hAnsi="ＭＳ 明朝" w:hint="eastAsia"/>
          <w:spacing w:val="-6"/>
          <w:kern w:val="0"/>
          <w:sz w:val="24"/>
        </w:rPr>
        <w:t>0</w:t>
      </w:r>
      <w:r w:rsidR="00680C17" w:rsidRPr="00623117">
        <w:rPr>
          <w:rFonts w:ascii="ＭＳ 明朝" w:hAnsi="ＭＳ 明朝" w:hint="eastAsia"/>
          <w:spacing w:val="-6"/>
          <w:kern w:val="0"/>
          <w:sz w:val="24"/>
        </w:rPr>
        <w:t>号様式）</w:t>
      </w:r>
    </w:p>
    <w:p w14:paraId="692A685E" w14:textId="6C9C6D4C" w:rsidR="00680C17" w:rsidRPr="00623117" w:rsidRDefault="00680C17" w:rsidP="00680C17">
      <w:pPr>
        <w:pStyle w:val="a3"/>
        <w:spacing w:line="300" w:lineRule="auto"/>
        <w:jc w:val="right"/>
      </w:pPr>
      <w:r w:rsidRPr="00623117">
        <w:rPr>
          <w:rFonts w:hint="eastAsia"/>
        </w:rPr>
        <w:t>第</w:t>
      </w:r>
      <w:r w:rsidR="008E04DE" w:rsidRPr="00623117">
        <w:rPr>
          <w:rFonts w:hint="eastAsia"/>
        </w:rPr>
        <w:t xml:space="preserve">　</w:t>
      </w:r>
      <w:r w:rsidRPr="00623117">
        <w:rPr>
          <w:rFonts w:hint="eastAsia"/>
        </w:rPr>
        <w:t xml:space="preserve">　　　　号</w:t>
      </w:r>
      <w:r w:rsidR="00A92137">
        <w:rPr>
          <w:rFonts w:hint="eastAsia"/>
        </w:rPr>
        <w:t xml:space="preserve">　</w:t>
      </w:r>
    </w:p>
    <w:p w14:paraId="1AF2DF41" w14:textId="4819DF84" w:rsidR="00680C17" w:rsidRPr="00623117" w:rsidRDefault="00D96BB1" w:rsidP="00680C17">
      <w:pPr>
        <w:pStyle w:val="a3"/>
        <w:spacing w:line="300" w:lineRule="auto"/>
        <w:jc w:val="right"/>
      </w:pPr>
      <w:r w:rsidRPr="00623117">
        <w:rPr>
          <w:rFonts w:hint="eastAsia"/>
        </w:rPr>
        <w:t>令和</w:t>
      </w:r>
      <w:r w:rsidR="00680C17" w:rsidRPr="00623117">
        <w:rPr>
          <w:rFonts w:hint="eastAsia"/>
        </w:rPr>
        <w:t xml:space="preserve">　　年　　月　　日</w:t>
      </w:r>
      <w:r w:rsidR="00A92137">
        <w:rPr>
          <w:rFonts w:hint="eastAsia"/>
        </w:rPr>
        <w:t xml:space="preserve">　</w:t>
      </w:r>
    </w:p>
    <w:p w14:paraId="726B72D0" w14:textId="77777777" w:rsidR="00680C17" w:rsidRPr="00623117" w:rsidRDefault="00680C17" w:rsidP="00BD6110">
      <w:pPr>
        <w:pStyle w:val="a3"/>
        <w:spacing w:line="240" w:lineRule="exact"/>
        <w:ind w:right="913"/>
      </w:pPr>
    </w:p>
    <w:p w14:paraId="1F208A3A" w14:textId="77777777" w:rsidR="00680C17" w:rsidRPr="00623117" w:rsidRDefault="00680C17" w:rsidP="00680C17">
      <w:pPr>
        <w:pStyle w:val="a3"/>
        <w:spacing w:line="300" w:lineRule="auto"/>
        <w:jc w:val="center"/>
        <w:rPr>
          <w:sz w:val="32"/>
          <w:szCs w:val="32"/>
        </w:rPr>
      </w:pPr>
      <w:r w:rsidRPr="00623117">
        <w:rPr>
          <w:rFonts w:hint="eastAsia"/>
          <w:sz w:val="32"/>
          <w:szCs w:val="32"/>
        </w:rPr>
        <w:t>大阪市成年後見制度後見人等報酬助成決定通知書</w:t>
      </w:r>
    </w:p>
    <w:p w14:paraId="3E63A5DE" w14:textId="77777777" w:rsidR="00680C17" w:rsidRPr="00623117" w:rsidRDefault="00680C17" w:rsidP="00680C17">
      <w:pPr>
        <w:pStyle w:val="a3"/>
        <w:spacing w:line="300" w:lineRule="auto"/>
        <w:jc w:val="left"/>
      </w:pPr>
    </w:p>
    <w:p w14:paraId="0FDF047A" w14:textId="77777777" w:rsidR="00680C17" w:rsidRPr="00623117" w:rsidRDefault="00680C17" w:rsidP="00680C17">
      <w:pPr>
        <w:pStyle w:val="a3"/>
        <w:spacing w:line="300" w:lineRule="auto"/>
        <w:jc w:val="left"/>
      </w:pPr>
      <w:r w:rsidRPr="00623117">
        <w:rPr>
          <w:rFonts w:hint="eastAsia"/>
        </w:rPr>
        <w:t xml:space="preserve">　　　　　　　　　　　　　様</w:t>
      </w:r>
    </w:p>
    <w:p w14:paraId="79BB7317" w14:textId="77777777" w:rsidR="00680C17" w:rsidRPr="00623117" w:rsidRDefault="00680C17" w:rsidP="00680C17">
      <w:pPr>
        <w:pStyle w:val="a3"/>
        <w:spacing w:line="300" w:lineRule="auto"/>
        <w:jc w:val="left"/>
      </w:pPr>
    </w:p>
    <w:p w14:paraId="273B3118" w14:textId="7A14D7DC" w:rsidR="00680C17" w:rsidRPr="00623117" w:rsidRDefault="00680C17" w:rsidP="00A92137">
      <w:pPr>
        <w:pStyle w:val="a3"/>
        <w:spacing w:line="300" w:lineRule="auto"/>
        <w:jc w:val="right"/>
      </w:pPr>
      <w:r w:rsidRPr="00623117">
        <w:rPr>
          <w:rFonts w:hint="eastAsia"/>
        </w:rPr>
        <w:t xml:space="preserve">　　　　　　　　　　　　　　　　　　　　　　　　　　　　　　　　　大</w:t>
      </w:r>
      <w:r w:rsidR="00A92137">
        <w:rPr>
          <w:rFonts w:hint="eastAsia"/>
        </w:rPr>
        <w:t xml:space="preserve">　</w:t>
      </w:r>
      <w:r w:rsidRPr="00623117">
        <w:rPr>
          <w:rFonts w:hint="eastAsia"/>
        </w:rPr>
        <w:t>阪</w:t>
      </w:r>
      <w:r w:rsidR="00A92137">
        <w:rPr>
          <w:rFonts w:hint="eastAsia"/>
        </w:rPr>
        <w:t xml:space="preserve">　</w:t>
      </w:r>
      <w:r w:rsidRPr="00623117">
        <w:rPr>
          <w:rFonts w:hint="eastAsia"/>
        </w:rPr>
        <w:t>市</w:t>
      </w:r>
      <w:r w:rsidR="00A92137">
        <w:rPr>
          <w:rFonts w:hint="eastAsia"/>
        </w:rPr>
        <w:t xml:space="preserve">　</w:t>
      </w:r>
      <w:r w:rsidRPr="00623117">
        <w:rPr>
          <w:rFonts w:hint="eastAsia"/>
        </w:rPr>
        <w:t>長</w:t>
      </w:r>
      <w:r w:rsidR="00A92137">
        <w:rPr>
          <w:rFonts w:hint="eastAsia"/>
        </w:rPr>
        <w:t xml:space="preserve">　</w:t>
      </w:r>
    </w:p>
    <w:p w14:paraId="24D72363" w14:textId="77777777" w:rsidR="00680C17" w:rsidRPr="00623117" w:rsidRDefault="00680C17" w:rsidP="00680C17">
      <w:pPr>
        <w:pStyle w:val="a3"/>
        <w:spacing w:line="300" w:lineRule="auto"/>
        <w:jc w:val="left"/>
      </w:pPr>
    </w:p>
    <w:p w14:paraId="6C75533F" w14:textId="77777777" w:rsidR="00680C17" w:rsidRPr="00623117" w:rsidRDefault="00F11503" w:rsidP="00F11503">
      <w:pPr>
        <w:pStyle w:val="a3"/>
        <w:spacing w:line="300" w:lineRule="auto"/>
        <w:ind w:firstLineChars="100" w:firstLine="228"/>
        <w:jc w:val="left"/>
      </w:pPr>
      <w:r w:rsidRPr="00623117">
        <w:rPr>
          <w:rFonts w:hint="eastAsia"/>
        </w:rPr>
        <w:t>令和</w:t>
      </w:r>
      <w:r w:rsidR="00680C17" w:rsidRPr="00623117">
        <w:rPr>
          <w:rFonts w:hint="eastAsia"/>
        </w:rPr>
        <w:t xml:space="preserve">　　年　　月　　日付で申請のありました大阪市成年後見制度後見人等報酬助成申請については、次のとおり決定しましたので通知します。</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898"/>
        <w:gridCol w:w="1559"/>
        <w:gridCol w:w="709"/>
        <w:gridCol w:w="142"/>
        <w:gridCol w:w="1417"/>
        <w:gridCol w:w="851"/>
        <w:gridCol w:w="2639"/>
      </w:tblGrid>
      <w:tr w:rsidR="006365F5" w:rsidRPr="00623117" w14:paraId="4CE2CD19" w14:textId="77777777" w:rsidTr="00BD6110">
        <w:trPr>
          <w:trHeight w:hRule="exact" w:val="624"/>
        </w:trPr>
        <w:tc>
          <w:tcPr>
            <w:tcW w:w="1649" w:type="dxa"/>
            <w:tcBorders>
              <w:right w:val="dashed" w:sz="4" w:space="0" w:color="auto"/>
            </w:tcBorders>
            <w:vAlign w:val="center"/>
          </w:tcPr>
          <w:p w14:paraId="6C078042" w14:textId="77777777" w:rsidR="0085090B" w:rsidRPr="00BD6110" w:rsidRDefault="0085090B" w:rsidP="00133E48">
            <w:pPr>
              <w:pStyle w:val="a3"/>
              <w:spacing w:before="100" w:beforeAutospacing="1" w:line="300" w:lineRule="auto"/>
              <w:jc w:val="center"/>
            </w:pPr>
            <w:r w:rsidRPr="00BD6110">
              <w:rPr>
                <w:rFonts w:hint="eastAsia"/>
              </w:rPr>
              <w:t>申請者氏名</w:t>
            </w:r>
          </w:p>
        </w:tc>
        <w:tc>
          <w:tcPr>
            <w:tcW w:w="3166" w:type="dxa"/>
            <w:gridSpan w:val="3"/>
            <w:tcBorders>
              <w:left w:val="dashed" w:sz="4" w:space="0" w:color="auto"/>
            </w:tcBorders>
            <w:vAlign w:val="center"/>
          </w:tcPr>
          <w:p w14:paraId="76D0653A" w14:textId="77777777" w:rsidR="0085090B" w:rsidRPr="00623117" w:rsidRDefault="0085090B" w:rsidP="00133E48">
            <w:pPr>
              <w:pStyle w:val="a3"/>
              <w:spacing w:before="100" w:beforeAutospacing="1" w:line="300" w:lineRule="auto"/>
            </w:pPr>
          </w:p>
        </w:tc>
        <w:tc>
          <w:tcPr>
            <w:tcW w:w="1559" w:type="dxa"/>
            <w:gridSpan w:val="2"/>
            <w:tcBorders>
              <w:right w:val="dashed" w:sz="4" w:space="0" w:color="auto"/>
            </w:tcBorders>
            <w:vAlign w:val="center"/>
          </w:tcPr>
          <w:p w14:paraId="33C848A6" w14:textId="77777777" w:rsidR="0085090B" w:rsidRPr="00623117" w:rsidRDefault="0085090B" w:rsidP="00BD6110">
            <w:pPr>
              <w:pStyle w:val="a3"/>
              <w:spacing w:before="100" w:beforeAutospacing="1" w:line="300" w:lineRule="auto"/>
              <w:jc w:val="center"/>
            </w:pPr>
            <w:r w:rsidRPr="0085090B">
              <w:rPr>
                <w:rFonts w:hint="eastAsia"/>
              </w:rPr>
              <w:t>代理人氏名</w:t>
            </w:r>
          </w:p>
        </w:tc>
        <w:tc>
          <w:tcPr>
            <w:tcW w:w="3490" w:type="dxa"/>
            <w:gridSpan w:val="2"/>
            <w:tcBorders>
              <w:left w:val="dashed" w:sz="4" w:space="0" w:color="auto"/>
            </w:tcBorders>
            <w:vAlign w:val="center"/>
          </w:tcPr>
          <w:p w14:paraId="2597D568" w14:textId="77777777" w:rsidR="0085090B" w:rsidRPr="00623117" w:rsidRDefault="0085090B" w:rsidP="00133E48">
            <w:pPr>
              <w:pStyle w:val="a3"/>
              <w:spacing w:before="100" w:beforeAutospacing="1" w:line="300" w:lineRule="auto"/>
            </w:pPr>
          </w:p>
        </w:tc>
      </w:tr>
      <w:tr w:rsidR="000F1153" w:rsidRPr="00623117" w14:paraId="55A1CD2D" w14:textId="77777777" w:rsidTr="009A62DB">
        <w:trPr>
          <w:trHeight w:hRule="exact" w:val="624"/>
        </w:trPr>
        <w:tc>
          <w:tcPr>
            <w:tcW w:w="1649" w:type="dxa"/>
            <w:tcBorders>
              <w:right w:val="dashed" w:sz="4" w:space="0" w:color="auto"/>
            </w:tcBorders>
            <w:vAlign w:val="center"/>
          </w:tcPr>
          <w:p w14:paraId="33E31B83" w14:textId="77777777" w:rsidR="00680C17" w:rsidRPr="00623117" w:rsidRDefault="00680C17" w:rsidP="00133E48">
            <w:pPr>
              <w:pStyle w:val="a3"/>
              <w:spacing w:before="100" w:beforeAutospacing="1" w:line="300" w:lineRule="auto"/>
              <w:jc w:val="center"/>
            </w:pPr>
            <w:r w:rsidRPr="00623117">
              <w:rPr>
                <w:rFonts w:hint="eastAsia"/>
              </w:rPr>
              <w:t>申請年月日</w:t>
            </w:r>
          </w:p>
        </w:tc>
        <w:tc>
          <w:tcPr>
            <w:tcW w:w="8215" w:type="dxa"/>
            <w:gridSpan w:val="7"/>
            <w:tcBorders>
              <w:left w:val="dashed" w:sz="4" w:space="0" w:color="auto"/>
            </w:tcBorders>
            <w:vAlign w:val="center"/>
          </w:tcPr>
          <w:p w14:paraId="2AA34BDB" w14:textId="77777777" w:rsidR="00680C17" w:rsidRPr="00623117" w:rsidRDefault="00F11503" w:rsidP="00F11503">
            <w:pPr>
              <w:pStyle w:val="a3"/>
              <w:spacing w:before="100" w:beforeAutospacing="1" w:line="300" w:lineRule="auto"/>
              <w:ind w:firstLineChars="100" w:firstLine="228"/>
            </w:pPr>
            <w:r w:rsidRPr="00623117">
              <w:rPr>
                <w:rFonts w:hint="eastAsia"/>
              </w:rPr>
              <w:t>令和</w:t>
            </w:r>
            <w:r w:rsidR="000D7FDD" w:rsidRPr="00623117">
              <w:rPr>
                <w:rFonts w:hint="eastAsia"/>
              </w:rPr>
              <w:t xml:space="preserve">　</w:t>
            </w:r>
            <w:r w:rsidR="003B63DD" w:rsidRPr="00623117">
              <w:rPr>
                <w:rFonts w:hint="eastAsia"/>
              </w:rPr>
              <w:t xml:space="preserve">　</w:t>
            </w:r>
            <w:r w:rsidR="000D7FDD" w:rsidRPr="00623117">
              <w:rPr>
                <w:rFonts w:hint="eastAsia"/>
              </w:rPr>
              <w:t xml:space="preserve">　年　　月　　</w:t>
            </w:r>
            <w:r w:rsidR="00680C17" w:rsidRPr="00623117">
              <w:rPr>
                <w:rFonts w:hint="eastAsia"/>
              </w:rPr>
              <w:t>日</w:t>
            </w:r>
          </w:p>
        </w:tc>
      </w:tr>
      <w:tr w:rsidR="000F1153" w:rsidRPr="00623117" w14:paraId="75465083" w14:textId="77777777" w:rsidTr="009A62DB">
        <w:trPr>
          <w:trHeight w:hRule="exact" w:val="624"/>
        </w:trPr>
        <w:tc>
          <w:tcPr>
            <w:tcW w:w="1649" w:type="dxa"/>
            <w:tcBorders>
              <w:right w:val="dashed" w:sz="4" w:space="0" w:color="auto"/>
            </w:tcBorders>
            <w:vAlign w:val="center"/>
          </w:tcPr>
          <w:p w14:paraId="3B490F2A" w14:textId="77777777" w:rsidR="00680C17" w:rsidRPr="00623117" w:rsidRDefault="00680C17" w:rsidP="00133E48">
            <w:pPr>
              <w:pStyle w:val="a3"/>
              <w:spacing w:before="100" w:beforeAutospacing="1" w:line="300" w:lineRule="auto"/>
              <w:jc w:val="center"/>
            </w:pPr>
            <w:r w:rsidRPr="00623117">
              <w:rPr>
                <w:rFonts w:hint="eastAsia"/>
              </w:rPr>
              <w:t>決定年月日</w:t>
            </w:r>
          </w:p>
        </w:tc>
        <w:tc>
          <w:tcPr>
            <w:tcW w:w="8215" w:type="dxa"/>
            <w:gridSpan w:val="7"/>
            <w:tcBorders>
              <w:left w:val="dashed" w:sz="4" w:space="0" w:color="auto"/>
            </w:tcBorders>
            <w:vAlign w:val="center"/>
          </w:tcPr>
          <w:p w14:paraId="7CD79399" w14:textId="77777777" w:rsidR="00680C17" w:rsidRPr="00623117" w:rsidRDefault="003B63DD" w:rsidP="00133E48">
            <w:pPr>
              <w:pStyle w:val="a3"/>
              <w:spacing w:before="100" w:beforeAutospacing="1" w:line="300" w:lineRule="auto"/>
              <w:ind w:firstLineChars="100" w:firstLine="228"/>
            </w:pPr>
            <w:r w:rsidRPr="00623117">
              <w:rPr>
                <w:rFonts w:hint="eastAsia"/>
              </w:rPr>
              <w:t xml:space="preserve">令和　</w:t>
            </w:r>
            <w:r w:rsidR="000D7FDD" w:rsidRPr="00623117">
              <w:rPr>
                <w:rFonts w:hint="eastAsia"/>
              </w:rPr>
              <w:t xml:space="preserve">　　年　　月　　</w:t>
            </w:r>
            <w:r w:rsidR="00680C17" w:rsidRPr="00623117">
              <w:rPr>
                <w:rFonts w:hint="eastAsia"/>
              </w:rPr>
              <w:t>日</w:t>
            </w:r>
          </w:p>
        </w:tc>
      </w:tr>
      <w:tr w:rsidR="00D9601C" w:rsidRPr="00623117" w14:paraId="3128E81B" w14:textId="77777777" w:rsidTr="00BD6110">
        <w:trPr>
          <w:trHeight w:hRule="exact" w:val="624"/>
        </w:trPr>
        <w:tc>
          <w:tcPr>
            <w:tcW w:w="1649" w:type="dxa"/>
            <w:tcBorders>
              <w:right w:val="dashed" w:sz="4" w:space="0" w:color="auto"/>
            </w:tcBorders>
            <w:vAlign w:val="center"/>
          </w:tcPr>
          <w:p w14:paraId="258B9C37" w14:textId="77777777" w:rsidR="00D9601C" w:rsidRPr="00623117" w:rsidRDefault="00D9601C" w:rsidP="00133E48">
            <w:pPr>
              <w:pStyle w:val="a3"/>
              <w:spacing w:before="100" w:beforeAutospacing="1" w:line="300" w:lineRule="auto"/>
              <w:jc w:val="center"/>
            </w:pPr>
            <w:r w:rsidRPr="00623117">
              <w:rPr>
                <w:rFonts w:hint="eastAsia"/>
              </w:rPr>
              <w:t>助成の種類</w:t>
            </w:r>
          </w:p>
        </w:tc>
        <w:tc>
          <w:tcPr>
            <w:tcW w:w="3166" w:type="dxa"/>
            <w:gridSpan w:val="3"/>
            <w:tcBorders>
              <w:left w:val="dashed" w:sz="4" w:space="0" w:color="auto"/>
            </w:tcBorders>
            <w:vAlign w:val="center"/>
          </w:tcPr>
          <w:p w14:paraId="77F4AFBC" w14:textId="77777777" w:rsidR="00D9601C" w:rsidRPr="00623117" w:rsidRDefault="00D9601C" w:rsidP="00BD6110">
            <w:pPr>
              <w:pStyle w:val="a3"/>
              <w:spacing w:before="100" w:beforeAutospacing="1" w:line="300" w:lineRule="auto"/>
              <w:jc w:val="center"/>
            </w:pPr>
            <w:r w:rsidRPr="00623117">
              <w:rPr>
                <w:rFonts w:hint="eastAsia"/>
              </w:rPr>
              <w:t>後見人等報酬</w:t>
            </w:r>
          </w:p>
        </w:tc>
        <w:tc>
          <w:tcPr>
            <w:tcW w:w="1559" w:type="dxa"/>
            <w:gridSpan w:val="2"/>
            <w:tcBorders>
              <w:right w:val="dashed" w:sz="4" w:space="0" w:color="auto"/>
            </w:tcBorders>
            <w:vAlign w:val="center"/>
          </w:tcPr>
          <w:p w14:paraId="0106C3A0" w14:textId="77777777" w:rsidR="00D9601C" w:rsidRPr="00623117" w:rsidRDefault="00D9601C" w:rsidP="00BD6110">
            <w:pPr>
              <w:pStyle w:val="a3"/>
              <w:spacing w:before="100" w:beforeAutospacing="1" w:line="300" w:lineRule="auto"/>
              <w:jc w:val="center"/>
            </w:pPr>
            <w:r w:rsidRPr="00D9601C">
              <w:rPr>
                <w:rFonts w:hint="eastAsia"/>
              </w:rPr>
              <w:t>決定事項</w:t>
            </w:r>
          </w:p>
        </w:tc>
        <w:tc>
          <w:tcPr>
            <w:tcW w:w="3490" w:type="dxa"/>
            <w:gridSpan w:val="2"/>
            <w:tcBorders>
              <w:left w:val="dashed" w:sz="4" w:space="0" w:color="auto"/>
            </w:tcBorders>
            <w:vAlign w:val="center"/>
          </w:tcPr>
          <w:p w14:paraId="7B8B7C35" w14:textId="77777777" w:rsidR="00D9601C" w:rsidRPr="00623117" w:rsidRDefault="00D9601C" w:rsidP="00BD6110">
            <w:pPr>
              <w:pStyle w:val="a3"/>
              <w:spacing w:before="100" w:beforeAutospacing="1" w:line="300" w:lineRule="auto"/>
              <w:jc w:val="center"/>
            </w:pPr>
            <w:r w:rsidRPr="00623117">
              <w:rPr>
                <w:rFonts w:hint="eastAsia"/>
              </w:rPr>
              <w:t>該当　・　非該当</w:t>
            </w:r>
          </w:p>
        </w:tc>
      </w:tr>
      <w:tr w:rsidR="008F6FC9" w:rsidRPr="00BD36B8" w14:paraId="57DF98CF" w14:textId="77777777" w:rsidTr="00BD6110">
        <w:trPr>
          <w:trHeight w:val="442"/>
        </w:trPr>
        <w:tc>
          <w:tcPr>
            <w:tcW w:w="1649" w:type="dxa"/>
            <w:vMerge w:val="restart"/>
            <w:tcBorders>
              <w:right w:val="dashed" w:sz="4" w:space="0" w:color="auto"/>
            </w:tcBorders>
            <w:vAlign w:val="center"/>
          </w:tcPr>
          <w:p w14:paraId="095D1394" w14:textId="77777777" w:rsidR="008F6FC9" w:rsidRDefault="008F6FC9" w:rsidP="00BD6110">
            <w:pPr>
              <w:pStyle w:val="a3"/>
              <w:spacing w:before="100" w:beforeAutospacing="1" w:line="240" w:lineRule="exact"/>
              <w:jc w:val="center"/>
            </w:pPr>
            <w:r>
              <w:rPr>
                <w:rFonts w:hint="eastAsia"/>
              </w:rPr>
              <w:t>助成対象</w:t>
            </w:r>
          </w:p>
          <w:p w14:paraId="52C4B7FB" w14:textId="77777777" w:rsidR="008F6FC9" w:rsidRDefault="008F6FC9" w:rsidP="00BD6110">
            <w:pPr>
              <w:pStyle w:val="a3"/>
              <w:spacing w:before="100" w:beforeAutospacing="1" w:line="240" w:lineRule="exact"/>
              <w:jc w:val="center"/>
            </w:pPr>
            <w:r>
              <w:rPr>
                <w:rFonts w:hint="eastAsia"/>
              </w:rPr>
              <w:t>期間区分</w:t>
            </w:r>
          </w:p>
          <w:p w14:paraId="5FD30042" w14:textId="77777777" w:rsidR="008F6FC9" w:rsidRPr="00BD6110" w:rsidRDefault="008F6FC9" w:rsidP="00BD6110">
            <w:pPr>
              <w:pStyle w:val="a3"/>
              <w:spacing w:before="100" w:beforeAutospacing="1" w:line="240" w:lineRule="exact"/>
              <w:jc w:val="center"/>
              <w:rPr>
                <w:sz w:val="20"/>
                <w:szCs w:val="20"/>
              </w:rPr>
            </w:pPr>
            <w:r w:rsidRPr="00BD36B8">
              <w:rPr>
                <w:rFonts w:hint="eastAsia"/>
                <w:sz w:val="20"/>
                <w:szCs w:val="20"/>
              </w:rPr>
              <w:t>（該当の場合）</w:t>
            </w:r>
          </w:p>
        </w:tc>
        <w:tc>
          <w:tcPr>
            <w:tcW w:w="8215" w:type="dxa"/>
            <w:gridSpan w:val="7"/>
            <w:tcBorders>
              <w:left w:val="dashed" w:sz="4" w:space="0" w:color="auto"/>
              <w:bottom w:val="dashed" w:sz="4" w:space="0" w:color="auto"/>
              <w:right w:val="single" w:sz="4" w:space="0" w:color="auto"/>
            </w:tcBorders>
            <w:vAlign w:val="center"/>
          </w:tcPr>
          <w:p w14:paraId="3CBDC948" w14:textId="77777777" w:rsidR="008F6FC9" w:rsidRPr="00BD6110" w:rsidRDefault="008F6FC9">
            <w:pPr>
              <w:widowControl/>
              <w:ind w:rightChars="-49" w:right="-103"/>
              <w:rPr>
                <w:rFonts w:ascii="ＭＳ 明朝" w:hAnsi="ＭＳ 明朝"/>
                <w:sz w:val="24"/>
              </w:rPr>
            </w:pPr>
            <w:r w:rsidRPr="00BD6110">
              <w:rPr>
                <w:rFonts w:ascii="ＭＳ 明朝" w:hAnsi="ＭＳ 明朝" w:hint="eastAsia"/>
                <w:sz w:val="24"/>
              </w:rPr>
              <w:t>令和　年　月　～　令和　年　月</w:t>
            </w:r>
            <w:r w:rsidR="00105EE2">
              <w:rPr>
                <w:rFonts w:ascii="ＭＳ 明朝" w:hAnsi="ＭＳ 明朝" w:hint="eastAsia"/>
                <w:sz w:val="24"/>
              </w:rPr>
              <w:t>（　在宅　・　施設　）</w:t>
            </w:r>
          </w:p>
        </w:tc>
      </w:tr>
      <w:tr w:rsidR="008F6FC9" w14:paraId="3F5C14C9" w14:textId="77777777" w:rsidTr="00BD6110">
        <w:trPr>
          <w:trHeight w:val="442"/>
        </w:trPr>
        <w:tc>
          <w:tcPr>
            <w:tcW w:w="1649" w:type="dxa"/>
            <w:vMerge/>
            <w:tcBorders>
              <w:left w:val="single" w:sz="4" w:space="0" w:color="auto"/>
              <w:bottom w:val="dashed" w:sz="4" w:space="0" w:color="auto"/>
              <w:right w:val="dashed" w:sz="4" w:space="0" w:color="auto"/>
            </w:tcBorders>
            <w:vAlign w:val="center"/>
          </w:tcPr>
          <w:p w14:paraId="37F62C3E" w14:textId="77777777" w:rsidR="008F6FC9" w:rsidRPr="00623117" w:rsidRDefault="008F6FC9" w:rsidP="008F6FC9">
            <w:pPr>
              <w:pStyle w:val="a3"/>
              <w:spacing w:before="100" w:beforeAutospacing="1" w:line="300" w:lineRule="auto"/>
              <w:jc w:val="center"/>
            </w:pPr>
          </w:p>
        </w:tc>
        <w:tc>
          <w:tcPr>
            <w:tcW w:w="8215" w:type="dxa"/>
            <w:gridSpan w:val="7"/>
            <w:tcBorders>
              <w:left w:val="dashed" w:sz="4" w:space="0" w:color="auto"/>
              <w:bottom w:val="dashed" w:sz="4" w:space="0" w:color="auto"/>
              <w:right w:val="single" w:sz="4" w:space="0" w:color="auto"/>
            </w:tcBorders>
            <w:vAlign w:val="center"/>
          </w:tcPr>
          <w:p w14:paraId="7A0C27B4" w14:textId="77777777" w:rsidR="008F6FC9" w:rsidRPr="00BD6110" w:rsidRDefault="008F6FC9" w:rsidP="008F6FC9">
            <w:pPr>
              <w:ind w:rightChars="-49" w:right="-103"/>
              <w:rPr>
                <w:rFonts w:ascii="ＭＳ 明朝" w:hAnsi="ＭＳ 明朝"/>
                <w:sz w:val="24"/>
              </w:rPr>
            </w:pPr>
            <w:r w:rsidRPr="00BD6110">
              <w:rPr>
                <w:rFonts w:ascii="ＭＳ 明朝" w:hAnsi="ＭＳ 明朝" w:hint="eastAsia"/>
                <w:sz w:val="24"/>
              </w:rPr>
              <w:t>令和　年　月　～　令和　年　月</w:t>
            </w:r>
            <w:r w:rsidR="00105EE2">
              <w:rPr>
                <w:rFonts w:ascii="ＭＳ 明朝" w:hAnsi="ＭＳ 明朝" w:hint="eastAsia"/>
                <w:sz w:val="24"/>
              </w:rPr>
              <w:t>（　在宅　・　施設　）</w:t>
            </w:r>
          </w:p>
        </w:tc>
      </w:tr>
      <w:tr w:rsidR="008F6FC9" w14:paraId="20F297CA" w14:textId="77777777" w:rsidTr="00BD6110">
        <w:trPr>
          <w:trHeight w:val="442"/>
        </w:trPr>
        <w:tc>
          <w:tcPr>
            <w:tcW w:w="1649" w:type="dxa"/>
            <w:vMerge/>
            <w:tcBorders>
              <w:right w:val="dashed" w:sz="4" w:space="0" w:color="auto"/>
            </w:tcBorders>
            <w:vAlign w:val="center"/>
          </w:tcPr>
          <w:p w14:paraId="4A96282E" w14:textId="77777777" w:rsidR="008F6FC9" w:rsidRPr="00623117" w:rsidRDefault="008F6FC9" w:rsidP="008F6FC9">
            <w:pPr>
              <w:pStyle w:val="a3"/>
              <w:spacing w:before="100" w:beforeAutospacing="1" w:line="300" w:lineRule="auto"/>
              <w:jc w:val="center"/>
            </w:pPr>
          </w:p>
        </w:tc>
        <w:tc>
          <w:tcPr>
            <w:tcW w:w="8215" w:type="dxa"/>
            <w:gridSpan w:val="7"/>
            <w:tcBorders>
              <w:left w:val="dashed" w:sz="4" w:space="0" w:color="auto"/>
              <w:bottom w:val="dashed" w:sz="4" w:space="0" w:color="auto"/>
              <w:right w:val="single" w:sz="4" w:space="0" w:color="auto"/>
            </w:tcBorders>
            <w:vAlign w:val="center"/>
          </w:tcPr>
          <w:p w14:paraId="7D903949" w14:textId="77777777" w:rsidR="008F6FC9" w:rsidRPr="00BD6110" w:rsidRDefault="008F6FC9" w:rsidP="008F6FC9">
            <w:pPr>
              <w:ind w:rightChars="-49" w:right="-103"/>
              <w:rPr>
                <w:rFonts w:ascii="ＭＳ 明朝" w:hAnsi="ＭＳ 明朝"/>
                <w:sz w:val="24"/>
              </w:rPr>
            </w:pPr>
            <w:r w:rsidRPr="00BD6110">
              <w:rPr>
                <w:rFonts w:ascii="ＭＳ 明朝" w:hAnsi="ＭＳ 明朝" w:hint="eastAsia"/>
                <w:sz w:val="24"/>
              </w:rPr>
              <w:t>令和　年　月　～　令和　年　月</w:t>
            </w:r>
            <w:r w:rsidR="00105EE2">
              <w:rPr>
                <w:rFonts w:ascii="ＭＳ 明朝" w:hAnsi="ＭＳ 明朝" w:hint="eastAsia"/>
                <w:sz w:val="24"/>
              </w:rPr>
              <w:t>（　在宅　・　施設　）</w:t>
            </w:r>
          </w:p>
        </w:tc>
      </w:tr>
      <w:tr w:rsidR="008F6FC9" w:rsidRPr="00623117" w14:paraId="58B22463" w14:textId="77777777" w:rsidTr="00BD6110">
        <w:trPr>
          <w:trHeight w:val="442"/>
        </w:trPr>
        <w:tc>
          <w:tcPr>
            <w:tcW w:w="1649" w:type="dxa"/>
            <w:vMerge/>
            <w:tcBorders>
              <w:right w:val="dashed" w:sz="4" w:space="0" w:color="auto"/>
            </w:tcBorders>
            <w:vAlign w:val="center"/>
          </w:tcPr>
          <w:p w14:paraId="15B5D403" w14:textId="77777777" w:rsidR="008F6FC9" w:rsidRPr="009A62DB" w:rsidRDefault="008F6FC9" w:rsidP="008F6FC9">
            <w:pPr>
              <w:pStyle w:val="a3"/>
              <w:spacing w:before="100" w:beforeAutospacing="1" w:line="300" w:lineRule="auto"/>
              <w:jc w:val="center"/>
            </w:pPr>
          </w:p>
        </w:tc>
        <w:tc>
          <w:tcPr>
            <w:tcW w:w="8215" w:type="dxa"/>
            <w:gridSpan w:val="7"/>
            <w:tcBorders>
              <w:left w:val="dashed" w:sz="4" w:space="0" w:color="auto"/>
              <w:bottom w:val="dashed" w:sz="4" w:space="0" w:color="auto"/>
              <w:right w:val="single" w:sz="4" w:space="0" w:color="auto"/>
            </w:tcBorders>
            <w:vAlign w:val="center"/>
          </w:tcPr>
          <w:p w14:paraId="7B933055" w14:textId="77777777" w:rsidR="008F6FC9" w:rsidRPr="00BD6110" w:rsidRDefault="008F6FC9" w:rsidP="00BD6110">
            <w:pPr>
              <w:widowControl/>
              <w:ind w:rightChars="-49" w:right="-103"/>
              <w:rPr>
                <w:rFonts w:ascii="ＭＳ 明朝" w:hAnsi="ＭＳ 明朝"/>
                <w:sz w:val="24"/>
              </w:rPr>
            </w:pPr>
            <w:r w:rsidRPr="00BD6110">
              <w:rPr>
                <w:rFonts w:ascii="ＭＳ 明朝" w:hAnsi="ＭＳ 明朝" w:hint="eastAsia"/>
                <w:sz w:val="24"/>
              </w:rPr>
              <w:t>令和　年　月　～　令和　年　月</w:t>
            </w:r>
            <w:r w:rsidR="00105EE2">
              <w:rPr>
                <w:rFonts w:ascii="ＭＳ 明朝" w:hAnsi="ＭＳ 明朝" w:hint="eastAsia"/>
                <w:sz w:val="24"/>
              </w:rPr>
              <w:t>（　在宅　・　施設　）</w:t>
            </w:r>
          </w:p>
        </w:tc>
      </w:tr>
      <w:tr w:rsidR="00A15266" w:rsidRPr="00623117" w14:paraId="6179493D" w14:textId="77777777" w:rsidTr="009B7AC2">
        <w:trPr>
          <w:trHeight w:val="442"/>
        </w:trPr>
        <w:tc>
          <w:tcPr>
            <w:tcW w:w="9864" w:type="dxa"/>
            <w:gridSpan w:val="8"/>
            <w:tcBorders>
              <w:right w:val="single" w:sz="4" w:space="0" w:color="auto"/>
            </w:tcBorders>
            <w:vAlign w:val="center"/>
          </w:tcPr>
          <w:p w14:paraId="452ADF61" w14:textId="77777777" w:rsidR="00A15266" w:rsidRDefault="00A15266" w:rsidP="00BD6110">
            <w:pPr>
              <w:ind w:leftChars="-70" w:left="1" w:rightChars="-49" w:right="-103" w:hangingChars="74" w:hanging="148"/>
              <w:rPr>
                <w:rFonts w:ascii="ＭＳ 明朝" w:hAnsi="ＭＳ 明朝"/>
                <w:sz w:val="20"/>
                <w:szCs w:val="20"/>
              </w:rPr>
            </w:pPr>
            <w:r w:rsidRPr="00BD6110">
              <w:rPr>
                <w:rFonts w:ascii="ＭＳ 明朝" w:hAnsi="ＭＳ 明朝" w:hint="eastAsia"/>
                <w:sz w:val="20"/>
                <w:szCs w:val="20"/>
              </w:rPr>
              <w:t>（参考）</w:t>
            </w:r>
            <w:r w:rsidR="00105EE2">
              <w:rPr>
                <w:rFonts w:ascii="ＭＳ 明朝" w:hAnsi="ＭＳ 明朝" w:hint="eastAsia"/>
                <w:sz w:val="20"/>
                <w:szCs w:val="20"/>
              </w:rPr>
              <w:t>・</w:t>
            </w:r>
            <w:r w:rsidR="00105EE2" w:rsidRPr="00105EE2">
              <w:rPr>
                <w:rFonts w:ascii="ＭＳ 明朝" w:hAnsi="ＭＳ 明朝" w:hint="eastAsia"/>
                <w:sz w:val="20"/>
                <w:szCs w:val="20"/>
              </w:rPr>
              <w:t>区分は各月の初日の状態によ</w:t>
            </w:r>
            <w:r w:rsidR="00105EE2">
              <w:rPr>
                <w:rFonts w:ascii="ＭＳ 明朝" w:hAnsi="ＭＳ 明朝" w:hint="eastAsia"/>
                <w:sz w:val="20"/>
                <w:szCs w:val="20"/>
              </w:rPr>
              <w:t>る</w:t>
            </w:r>
            <w:r w:rsidR="00B34547">
              <w:rPr>
                <w:rFonts w:ascii="ＭＳ 明朝" w:hAnsi="ＭＳ 明朝" w:hint="eastAsia"/>
                <w:sz w:val="20"/>
                <w:szCs w:val="20"/>
              </w:rPr>
              <w:t>（</w:t>
            </w:r>
            <w:r w:rsidRPr="00BD6110">
              <w:rPr>
                <w:rFonts w:ascii="ＭＳ 明朝" w:hAnsi="ＭＳ 明朝" w:hint="eastAsia"/>
                <w:sz w:val="20"/>
                <w:szCs w:val="20"/>
              </w:rPr>
              <w:t>上限月額</w:t>
            </w:r>
            <w:r w:rsidR="00B34547">
              <w:rPr>
                <w:rFonts w:ascii="ＭＳ 明朝" w:hAnsi="ＭＳ 明朝" w:hint="eastAsia"/>
                <w:sz w:val="20"/>
                <w:szCs w:val="20"/>
              </w:rPr>
              <w:t xml:space="preserve">　</w:t>
            </w:r>
            <w:r w:rsidR="00105EE2">
              <w:rPr>
                <w:rFonts w:ascii="ＭＳ 明朝" w:hAnsi="ＭＳ 明朝" w:hint="eastAsia"/>
                <w:sz w:val="20"/>
                <w:szCs w:val="20"/>
              </w:rPr>
              <w:t>在宅</w:t>
            </w:r>
            <w:r w:rsidRPr="00BD6110">
              <w:rPr>
                <w:rFonts w:ascii="ＭＳ 明朝" w:hAnsi="ＭＳ 明朝"/>
                <w:sz w:val="20"/>
                <w:szCs w:val="20"/>
              </w:rPr>
              <w:t>28,000円</w:t>
            </w:r>
            <w:r w:rsidR="00B34547">
              <w:rPr>
                <w:rFonts w:ascii="ＭＳ 明朝" w:hAnsi="ＭＳ 明朝" w:hint="eastAsia"/>
                <w:sz w:val="20"/>
                <w:szCs w:val="20"/>
              </w:rPr>
              <w:t xml:space="preserve">　</w:t>
            </w:r>
            <w:r w:rsidR="00105EE2">
              <w:rPr>
                <w:rFonts w:ascii="ＭＳ 明朝" w:hAnsi="ＭＳ 明朝" w:hint="eastAsia"/>
                <w:sz w:val="20"/>
                <w:szCs w:val="20"/>
              </w:rPr>
              <w:t>施設</w:t>
            </w:r>
            <w:r w:rsidRPr="00BD6110">
              <w:rPr>
                <w:rFonts w:ascii="ＭＳ 明朝" w:hAnsi="ＭＳ 明朝"/>
                <w:sz w:val="20"/>
                <w:szCs w:val="20"/>
              </w:rPr>
              <w:t>18,000円</w:t>
            </w:r>
            <w:r w:rsidR="00B34547">
              <w:rPr>
                <w:rFonts w:ascii="ＭＳ 明朝" w:hAnsi="ＭＳ 明朝" w:hint="eastAsia"/>
                <w:sz w:val="20"/>
                <w:szCs w:val="20"/>
              </w:rPr>
              <w:t>）</w:t>
            </w:r>
          </w:p>
          <w:p w14:paraId="18C857EB" w14:textId="77777777" w:rsidR="005E5456" w:rsidRDefault="00105EE2" w:rsidP="00BD6110">
            <w:pPr>
              <w:ind w:rightChars="-49" w:right="-103" w:firstLineChars="276" w:firstLine="552"/>
              <w:rPr>
                <w:rFonts w:ascii="ＭＳ 明朝" w:hAnsi="ＭＳ 明朝"/>
                <w:sz w:val="20"/>
                <w:szCs w:val="20"/>
              </w:rPr>
            </w:pPr>
            <w:r>
              <w:rPr>
                <w:rFonts w:ascii="ＭＳ 明朝" w:hAnsi="ＭＳ 明朝" w:hint="eastAsia"/>
                <w:sz w:val="20"/>
                <w:szCs w:val="20"/>
              </w:rPr>
              <w:t>・</w:t>
            </w:r>
            <w:r w:rsidR="00A15266" w:rsidRPr="00BD6110">
              <w:rPr>
                <w:rFonts w:ascii="ＭＳ 明朝" w:hAnsi="ＭＳ 明朝" w:hint="eastAsia"/>
                <w:sz w:val="20"/>
                <w:szCs w:val="20"/>
              </w:rPr>
              <w:t>助成</w:t>
            </w:r>
            <w:r w:rsidR="005E5456">
              <w:rPr>
                <w:rFonts w:ascii="ＭＳ 明朝" w:hAnsi="ＭＳ 明朝" w:hint="eastAsia"/>
                <w:sz w:val="20"/>
                <w:szCs w:val="20"/>
              </w:rPr>
              <w:t>対象</w:t>
            </w:r>
            <w:r w:rsidR="00A15266" w:rsidRPr="00BD6110">
              <w:rPr>
                <w:rFonts w:ascii="ＭＳ 明朝" w:hAnsi="ＭＳ 明朝" w:hint="eastAsia"/>
                <w:sz w:val="20"/>
                <w:szCs w:val="20"/>
              </w:rPr>
              <w:t>は家庭裁判所による報酬付与の対象期間のうち直近</w:t>
            </w:r>
            <w:r w:rsidR="00A15266" w:rsidRPr="00BD6110">
              <w:rPr>
                <w:rFonts w:ascii="ＭＳ 明朝" w:hAnsi="ＭＳ 明朝"/>
                <w:sz w:val="20"/>
                <w:szCs w:val="20"/>
              </w:rPr>
              <w:t>13月かつ１会計年度</w:t>
            </w:r>
            <w:r w:rsidR="00A15266" w:rsidRPr="00BD6110">
              <w:rPr>
                <w:rFonts w:ascii="ＭＳ 明朝" w:hAnsi="ＭＳ 明朝" w:hint="eastAsia"/>
                <w:sz w:val="20"/>
                <w:szCs w:val="20"/>
              </w:rPr>
              <w:t>内</w:t>
            </w:r>
            <w:r w:rsidR="00A15266" w:rsidRPr="00BD6110">
              <w:rPr>
                <w:rFonts w:ascii="ＭＳ 明朝" w:hAnsi="ＭＳ 明朝"/>
                <w:sz w:val="20"/>
                <w:szCs w:val="20"/>
              </w:rPr>
              <w:t>13月</w:t>
            </w:r>
            <w:r>
              <w:rPr>
                <w:rFonts w:ascii="ＭＳ 明朝" w:hAnsi="ＭＳ 明朝" w:hint="eastAsia"/>
                <w:sz w:val="20"/>
                <w:szCs w:val="20"/>
              </w:rPr>
              <w:t>（本人が</w:t>
            </w:r>
          </w:p>
          <w:p w14:paraId="58E19761" w14:textId="77777777" w:rsidR="00A15266" w:rsidRPr="00BD6110" w:rsidRDefault="00105EE2" w:rsidP="00BD6110">
            <w:pPr>
              <w:ind w:rightChars="-49" w:right="-103" w:firstLineChars="376" w:firstLine="752"/>
              <w:rPr>
                <w:rFonts w:ascii="ＭＳ 明朝" w:hAnsi="ＭＳ 明朝"/>
                <w:sz w:val="20"/>
                <w:szCs w:val="20"/>
              </w:rPr>
            </w:pPr>
            <w:r>
              <w:rPr>
                <w:rFonts w:ascii="ＭＳ 明朝" w:hAnsi="ＭＳ 明朝" w:hint="eastAsia"/>
                <w:sz w:val="20"/>
                <w:szCs w:val="20"/>
              </w:rPr>
              <w:t>死亡した場合は、</w:t>
            </w:r>
            <w:r w:rsidRPr="00105EE2">
              <w:rPr>
                <w:rFonts w:ascii="ＭＳ 明朝" w:hAnsi="ＭＳ 明朝" w:hint="eastAsia"/>
                <w:sz w:val="20"/>
                <w:szCs w:val="20"/>
              </w:rPr>
              <w:t>直近</w:t>
            </w:r>
            <w:r>
              <w:rPr>
                <w:rFonts w:ascii="ＭＳ 明朝" w:hAnsi="ＭＳ 明朝" w:hint="eastAsia"/>
                <w:sz w:val="20"/>
                <w:szCs w:val="20"/>
              </w:rPr>
              <w:t>24</w:t>
            </w:r>
            <w:r w:rsidRPr="00105EE2">
              <w:rPr>
                <w:rFonts w:ascii="ＭＳ 明朝" w:hAnsi="ＭＳ 明朝" w:hint="eastAsia"/>
                <w:sz w:val="20"/>
                <w:szCs w:val="20"/>
              </w:rPr>
              <w:t>月かつ１会計年度内</w:t>
            </w:r>
            <w:r>
              <w:rPr>
                <w:rFonts w:ascii="ＭＳ 明朝" w:hAnsi="ＭＳ 明朝" w:hint="eastAsia"/>
                <w:sz w:val="20"/>
                <w:szCs w:val="20"/>
              </w:rPr>
              <w:t>24</w:t>
            </w:r>
            <w:r w:rsidRPr="00105EE2">
              <w:rPr>
                <w:rFonts w:ascii="ＭＳ 明朝" w:hAnsi="ＭＳ 明朝" w:hint="eastAsia"/>
                <w:sz w:val="20"/>
                <w:szCs w:val="20"/>
              </w:rPr>
              <w:t>月</w:t>
            </w:r>
            <w:r>
              <w:rPr>
                <w:rFonts w:ascii="ＭＳ 明朝" w:hAnsi="ＭＳ 明朝" w:hint="eastAsia"/>
                <w:sz w:val="20"/>
                <w:szCs w:val="20"/>
              </w:rPr>
              <w:t>）</w:t>
            </w:r>
            <w:r w:rsidR="00B34547">
              <w:rPr>
                <w:rFonts w:ascii="ＭＳ 明朝" w:hAnsi="ＭＳ 明朝" w:hint="eastAsia"/>
                <w:sz w:val="20"/>
                <w:szCs w:val="20"/>
              </w:rPr>
              <w:t>を限度として行う</w:t>
            </w:r>
          </w:p>
        </w:tc>
      </w:tr>
      <w:tr w:rsidR="004915F7" w:rsidRPr="00623117" w14:paraId="69B940AD" w14:textId="77777777" w:rsidTr="00BD6110">
        <w:trPr>
          <w:trHeight w:val="554"/>
        </w:trPr>
        <w:tc>
          <w:tcPr>
            <w:tcW w:w="1649" w:type="dxa"/>
            <w:tcBorders>
              <w:right w:val="dashed" w:sz="4" w:space="0" w:color="auto"/>
            </w:tcBorders>
            <w:vAlign w:val="center"/>
          </w:tcPr>
          <w:p w14:paraId="04FBA3AC" w14:textId="77777777" w:rsidR="009A62DB" w:rsidRDefault="00D63DE2" w:rsidP="00BD6110">
            <w:pPr>
              <w:pStyle w:val="a3"/>
              <w:spacing w:before="100" w:beforeAutospacing="1" w:line="200" w:lineRule="exact"/>
              <w:jc w:val="center"/>
            </w:pPr>
            <w:r>
              <w:rPr>
                <w:rFonts w:hint="eastAsia"/>
              </w:rPr>
              <w:t>助成対象</w:t>
            </w:r>
            <w:r w:rsidR="00734F97">
              <w:rPr>
                <w:rFonts w:hint="eastAsia"/>
              </w:rPr>
              <w:t>月数</w:t>
            </w:r>
          </w:p>
          <w:p w14:paraId="44C2B049" w14:textId="77777777" w:rsidR="00734F97" w:rsidRPr="00623117" w:rsidRDefault="00734F97" w:rsidP="00BD6110">
            <w:pPr>
              <w:pStyle w:val="a3"/>
              <w:spacing w:before="100" w:beforeAutospacing="1" w:line="200" w:lineRule="exact"/>
              <w:jc w:val="center"/>
            </w:pPr>
            <w:r w:rsidRPr="00BD36B8">
              <w:rPr>
                <w:rFonts w:hint="eastAsia"/>
                <w:sz w:val="20"/>
                <w:szCs w:val="20"/>
              </w:rPr>
              <w:t>（該当の場合）</w:t>
            </w:r>
          </w:p>
        </w:tc>
        <w:tc>
          <w:tcPr>
            <w:tcW w:w="898" w:type="dxa"/>
            <w:tcBorders>
              <w:left w:val="dashed" w:sz="4" w:space="0" w:color="auto"/>
              <w:right w:val="dashed" w:sz="4" w:space="0" w:color="auto"/>
            </w:tcBorders>
          </w:tcPr>
          <w:p w14:paraId="7BF1C033" w14:textId="77777777" w:rsidR="009A62DB" w:rsidRPr="00BD6110" w:rsidRDefault="009A62DB" w:rsidP="00BD6110">
            <w:pPr>
              <w:pStyle w:val="a3"/>
              <w:spacing w:before="100" w:beforeAutospacing="1" w:line="200" w:lineRule="exact"/>
              <w:jc w:val="center"/>
              <w:rPr>
                <w:sz w:val="22"/>
                <w:szCs w:val="22"/>
              </w:rPr>
            </w:pPr>
            <w:r w:rsidRPr="00BD6110">
              <w:rPr>
                <w:rFonts w:hint="eastAsia"/>
                <w:sz w:val="22"/>
                <w:szCs w:val="22"/>
              </w:rPr>
              <w:t>在宅</w:t>
            </w:r>
          </w:p>
          <w:p w14:paraId="04676303" w14:textId="77777777" w:rsidR="009A62DB" w:rsidRPr="00BD6110" w:rsidRDefault="009A62DB" w:rsidP="00BD6110">
            <w:pPr>
              <w:pStyle w:val="a3"/>
              <w:spacing w:before="100" w:beforeAutospacing="1" w:line="200" w:lineRule="exact"/>
              <w:jc w:val="center"/>
              <w:rPr>
                <w:sz w:val="22"/>
                <w:szCs w:val="22"/>
              </w:rPr>
            </w:pPr>
            <w:r w:rsidRPr="00BD6110">
              <w:rPr>
                <w:rFonts w:hint="eastAsia"/>
                <w:sz w:val="22"/>
                <w:szCs w:val="22"/>
              </w:rPr>
              <w:t>月数</w:t>
            </w:r>
          </w:p>
        </w:tc>
        <w:tc>
          <w:tcPr>
            <w:tcW w:w="1559" w:type="dxa"/>
            <w:tcBorders>
              <w:left w:val="dashed" w:sz="4" w:space="0" w:color="auto"/>
            </w:tcBorders>
            <w:vAlign w:val="center"/>
          </w:tcPr>
          <w:p w14:paraId="0D4E0E95" w14:textId="77777777" w:rsidR="009A62DB" w:rsidRPr="00623117" w:rsidRDefault="009A62DB" w:rsidP="00BD6110">
            <w:pPr>
              <w:pStyle w:val="a3"/>
              <w:spacing w:before="100" w:beforeAutospacing="1" w:line="200" w:lineRule="exact"/>
              <w:jc w:val="center"/>
            </w:pPr>
            <w:r>
              <w:rPr>
                <w:rFonts w:hint="eastAsia"/>
              </w:rPr>
              <w:t xml:space="preserve">　月</w:t>
            </w:r>
          </w:p>
        </w:tc>
        <w:tc>
          <w:tcPr>
            <w:tcW w:w="851" w:type="dxa"/>
            <w:gridSpan w:val="2"/>
            <w:tcBorders>
              <w:right w:val="dashed" w:sz="4" w:space="0" w:color="auto"/>
            </w:tcBorders>
          </w:tcPr>
          <w:p w14:paraId="06922F37" w14:textId="77777777" w:rsidR="009A62DB" w:rsidRPr="00BD6110" w:rsidRDefault="009A62DB" w:rsidP="00BD6110">
            <w:pPr>
              <w:pStyle w:val="a3"/>
              <w:spacing w:before="100" w:beforeAutospacing="1" w:line="200" w:lineRule="exact"/>
              <w:jc w:val="center"/>
              <w:rPr>
                <w:sz w:val="22"/>
                <w:szCs w:val="22"/>
              </w:rPr>
            </w:pPr>
            <w:r w:rsidRPr="00BD6110">
              <w:rPr>
                <w:rFonts w:hint="eastAsia"/>
                <w:sz w:val="22"/>
                <w:szCs w:val="22"/>
              </w:rPr>
              <w:t>施設</w:t>
            </w:r>
          </w:p>
          <w:p w14:paraId="312A1697" w14:textId="77777777" w:rsidR="009A62DB" w:rsidRPr="00BD6110" w:rsidRDefault="009A62DB" w:rsidP="00BD6110">
            <w:pPr>
              <w:pStyle w:val="a3"/>
              <w:spacing w:before="100" w:beforeAutospacing="1" w:line="200" w:lineRule="exact"/>
              <w:jc w:val="center"/>
              <w:rPr>
                <w:sz w:val="22"/>
                <w:szCs w:val="22"/>
              </w:rPr>
            </w:pPr>
            <w:r w:rsidRPr="00BD6110">
              <w:rPr>
                <w:rFonts w:hint="eastAsia"/>
                <w:sz w:val="22"/>
                <w:szCs w:val="22"/>
              </w:rPr>
              <w:t>月数</w:t>
            </w:r>
          </w:p>
        </w:tc>
        <w:tc>
          <w:tcPr>
            <w:tcW w:w="1417" w:type="dxa"/>
            <w:tcBorders>
              <w:left w:val="dashed" w:sz="4" w:space="0" w:color="auto"/>
            </w:tcBorders>
            <w:vAlign w:val="center"/>
          </w:tcPr>
          <w:p w14:paraId="36B16EE1" w14:textId="77777777" w:rsidR="009A62DB" w:rsidRPr="00623117" w:rsidRDefault="009A62DB" w:rsidP="00BD6110">
            <w:pPr>
              <w:pStyle w:val="a3"/>
              <w:spacing w:before="100" w:beforeAutospacing="1" w:line="200" w:lineRule="exact"/>
              <w:jc w:val="center"/>
            </w:pPr>
            <w:r>
              <w:rPr>
                <w:rFonts w:hint="eastAsia"/>
              </w:rPr>
              <w:t xml:space="preserve">　月</w:t>
            </w:r>
          </w:p>
        </w:tc>
        <w:tc>
          <w:tcPr>
            <w:tcW w:w="851" w:type="dxa"/>
            <w:tcBorders>
              <w:right w:val="dashed" w:sz="4" w:space="0" w:color="auto"/>
            </w:tcBorders>
          </w:tcPr>
          <w:p w14:paraId="4FF78747" w14:textId="77777777" w:rsidR="009A62DB" w:rsidRPr="00BD6110" w:rsidRDefault="009A62DB" w:rsidP="00BD6110">
            <w:pPr>
              <w:pStyle w:val="a3"/>
              <w:spacing w:before="100" w:beforeAutospacing="1" w:line="200" w:lineRule="exact"/>
              <w:jc w:val="center"/>
              <w:rPr>
                <w:sz w:val="22"/>
                <w:szCs w:val="22"/>
              </w:rPr>
            </w:pPr>
            <w:r w:rsidRPr="00BD6110">
              <w:rPr>
                <w:rFonts w:hint="eastAsia"/>
                <w:sz w:val="22"/>
                <w:szCs w:val="22"/>
              </w:rPr>
              <w:t>合計</w:t>
            </w:r>
          </w:p>
          <w:p w14:paraId="660D8AF4" w14:textId="77777777" w:rsidR="009A62DB" w:rsidRPr="00BD6110" w:rsidRDefault="009A62DB" w:rsidP="00BD6110">
            <w:pPr>
              <w:pStyle w:val="a3"/>
              <w:spacing w:before="100" w:beforeAutospacing="1" w:line="200" w:lineRule="exact"/>
              <w:jc w:val="center"/>
              <w:rPr>
                <w:sz w:val="22"/>
                <w:szCs w:val="22"/>
              </w:rPr>
            </w:pPr>
            <w:r w:rsidRPr="00BD6110">
              <w:rPr>
                <w:rFonts w:hint="eastAsia"/>
                <w:sz w:val="22"/>
                <w:szCs w:val="22"/>
              </w:rPr>
              <w:t>月数</w:t>
            </w:r>
          </w:p>
        </w:tc>
        <w:tc>
          <w:tcPr>
            <w:tcW w:w="2639" w:type="dxa"/>
            <w:tcBorders>
              <w:left w:val="dashed" w:sz="4" w:space="0" w:color="auto"/>
            </w:tcBorders>
            <w:vAlign w:val="center"/>
          </w:tcPr>
          <w:p w14:paraId="30989C84" w14:textId="77777777" w:rsidR="009A62DB" w:rsidRPr="00623117" w:rsidRDefault="009A62DB" w:rsidP="00BD6110">
            <w:pPr>
              <w:pStyle w:val="a3"/>
              <w:spacing w:before="100" w:beforeAutospacing="1" w:line="240" w:lineRule="exact"/>
              <w:jc w:val="center"/>
            </w:pPr>
            <w:r>
              <w:rPr>
                <w:rFonts w:hint="eastAsia"/>
              </w:rPr>
              <w:t xml:space="preserve">　月</w:t>
            </w:r>
          </w:p>
        </w:tc>
      </w:tr>
      <w:tr w:rsidR="00156FA9" w:rsidRPr="00623117" w14:paraId="1DD65BDC" w14:textId="77777777" w:rsidTr="00BD6110">
        <w:trPr>
          <w:trHeight w:val="506"/>
        </w:trPr>
        <w:tc>
          <w:tcPr>
            <w:tcW w:w="4957" w:type="dxa"/>
            <w:gridSpan w:val="5"/>
            <w:tcBorders>
              <w:right w:val="dashed" w:sz="4" w:space="0" w:color="auto"/>
            </w:tcBorders>
          </w:tcPr>
          <w:p w14:paraId="02F32D0E" w14:textId="77777777" w:rsidR="00156FA9" w:rsidRDefault="00156FA9" w:rsidP="00BD6110">
            <w:pPr>
              <w:pStyle w:val="a3"/>
              <w:spacing w:before="100" w:beforeAutospacing="1" w:line="200" w:lineRule="exact"/>
              <w:jc w:val="center"/>
              <w:rPr>
                <w:sz w:val="20"/>
                <w:szCs w:val="20"/>
              </w:rPr>
            </w:pPr>
            <w:r w:rsidRPr="00623117">
              <w:rPr>
                <w:rFonts w:hint="eastAsia"/>
              </w:rPr>
              <w:t>助成金額</w:t>
            </w:r>
            <w:r w:rsidRPr="00BD36B8">
              <w:rPr>
                <w:rFonts w:hint="eastAsia"/>
                <w:sz w:val="20"/>
                <w:szCs w:val="20"/>
              </w:rPr>
              <w:t>（該当の場合）</w:t>
            </w:r>
          </w:p>
          <w:p w14:paraId="46141D65" w14:textId="77777777" w:rsidR="00156FA9" w:rsidRPr="00623117" w:rsidRDefault="00156FA9" w:rsidP="00BD6110">
            <w:pPr>
              <w:pStyle w:val="a3"/>
              <w:spacing w:before="100" w:beforeAutospacing="1" w:line="200" w:lineRule="exact"/>
              <w:ind w:leftChars="-70" w:hangingChars="78" w:hanging="147"/>
              <w:jc w:val="left"/>
            </w:pPr>
            <w:r>
              <w:rPr>
                <w:rFonts w:hint="eastAsia"/>
                <w:sz w:val="20"/>
                <w:szCs w:val="20"/>
              </w:rPr>
              <w:t>（参考）助成金額は家庭裁判所が定める報酬の額の範囲内</w:t>
            </w:r>
          </w:p>
        </w:tc>
        <w:tc>
          <w:tcPr>
            <w:tcW w:w="4907" w:type="dxa"/>
            <w:gridSpan w:val="3"/>
            <w:tcBorders>
              <w:left w:val="dashed" w:sz="4" w:space="0" w:color="auto"/>
            </w:tcBorders>
            <w:vAlign w:val="center"/>
          </w:tcPr>
          <w:p w14:paraId="0CB88516" w14:textId="77777777" w:rsidR="00156FA9" w:rsidRPr="00623117" w:rsidRDefault="00156FA9">
            <w:pPr>
              <w:pStyle w:val="a3"/>
              <w:spacing w:before="100" w:beforeAutospacing="1" w:line="300" w:lineRule="auto"/>
              <w:jc w:val="center"/>
            </w:pPr>
            <w:r>
              <w:rPr>
                <w:rFonts w:hint="eastAsia"/>
              </w:rPr>
              <w:t xml:space="preserve">　　　　　　　　　　　円</w:t>
            </w:r>
          </w:p>
        </w:tc>
      </w:tr>
      <w:tr w:rsidR="009A62DB" w:rsidRPr="00623117" w14:paraId="06244DE2" w14:textId="77777777" w:rsidTr="00BD6110">
        <w:trPr>
          <w:trHeight w:val="1084"/>
        </w:trPr>
        <w:tc>
          <w:tcPr>
            <w:tcW w:w="1649" w:type="dxa"/>
            <w:tcBorders>
              <w:right w:val="dashed" w:sz="4" w:space="0" w:color="auto"/>
            </w:tcBorders>
            <w:vAlign w:val="center"/>
          </w:tcPr>
          <w:p w14:paraId="438EC99C" w14:textId="77777777" w:rsidR="009A62DB" w:rsidRPr="00623117" w:rsidRDefault="009A62DB" w:rsidP="009A62DB">
            <w:pPr>
              <w:pStyle w:val="a3"/>
              <w:spacing w:before="100" w:beforeAutospacing="1" w:line="300" w:lineRule="auto"/>
              <w:jc w:val="center"/>
            </w:pPr>
            <w:r w:rsidRPr="00623117">
              <w:rPr>
                <w:rFonts w:hint="eastAsia"/>
              </w:rPr>
              <w:t>非該当の理由</w:t>
            </w:r>
          </w:p>
        </w:tc>
        <w:tc>
          <w:tcPr>
            <w:tcW w:w="8215" w:type="dxa"/>
            <w:gridSpan w:val="7"/>
            <w:tcBorders>
              <w:left w:val="dashed" w:sz="4" w:space="0" w:color="auto"/>
            </w:tcBorders>
          </w:tcPr>
          <w:p w14:paraId="57D93279" w14:textId="77777777" w:rsidR="009A62DB" w:rsidRPr="00BD6110" w:rsidRDefault="009A62DB" w:rsidP="00BD6110">
            <w:pPr>
              <w:pStyle w:val="a3"/>
              <w:spacing w:before="100" w:beforeAutospacing="1" w:line="240" w:lineRule="auto"/>
              <w:jc w:val="left"/>
              <w:rPr>
                <w:sz w:val="22"/>
                <w:szCs w:val="22"/>
              </w:rPr>
            </w:pPr>
          </w:p>
          <w:p w14:paraId="42722CC4" w14:textId="77777777" w:rsidR="009A62DB" w:rsidRPr="00BD6110" w:rsidRDefault="009A62DB" w:rsidP="00BD6110">
            <w:pPr>
              <w:pStyle w:val="a3"/>
              <w:spacing w:before="100" w:beforeAutospacing="1" w:line="240" w:lineRule="auto"/>
              <w:jc w:val="left"/>
              <w:rPr>
                <w:sz w:val="22"/>
                <w:szCs w:val="22"/>
              </w:rPr>
            </w:pPr>
          </w:p>
          <w:p w14:paraId="312C28C1" w14:textId="77777777" w:rsidR="009A62DB" w:rsidRPr="00BD6110" w:rsidRDefault="009A62DB" w:rsidP="00BD6110">
            <w:pPr>
              <w:pStyle w:val="a3"/>
              <w:spacing w:before="100" w:beforeAutospacing="1" w:line="240" w:lineRule="auto"/>
              <w:jc w:val="left"/>
              <w:rPr>
                <w:sz w:val="22"/>
                <w:szCs w:val="22"/>
              </w:rPr>
            </w:pPr>
          </w:p>
        </w:tc>
      </w:tr>
    </w:tbl>
    <w:p w14:paraId="39CC7B71" w14:textId="77777777" w:rsidR="006365F5" w:rsidRPr="00623117" w:rsidRDefault="006365F5" w:rsidP="00BD6110">
      <w:pPr>
        <w:pStyle w:val="a3"/>
        <w:spacing w:line="240" w:lineRule="exact"/>
        <w:ind w:right="913"/>
      </w:pPr>
    </w:p>
    <w:p w14:paraId="74A87B8F" w14:textId="77777777" w:rsidR="000241D9" w:rsidRPr="00623117" w:rsidRDefault="00430E9C" w:rsidP="00926AF4">
      <w:pPr>
        <w:pStyle w:val="a3"/>
        <w:spacing w:line="300" w:lineRule="auto"/>
      </w:pPr>
      <w:r w:rsidRPr="00623117">
        <w:rPr>
          <w:rFonts w:hint="eastAsia"/>
        </w:rPr>
        <w:t>※</w:t>
      </w:r>
      <w:r w:rsidR="00BC6F20" w:rsidRPr="00623117">
        <w:rPr>
          <w:rFonts w:hint="eastAsia"/>
        </w:rPr>
        <w:t>該当の場合は、</w:t>
      </w:r>
      <w:r w:rsidRPr="00623117">
        <w:rPr>
          <w:rFonts w:hint="eastAsia"/>
        </w:rPr>
        <w:t>別添の請求書により請求してください。</w:t>
      </w:r>
      <w:r w:rsidRPr="00623117">
        <w:rPr>
          <w:rFonts w:hint="eastAsia"/>
          <w:u w:val="single"/>
        </w:rPr>
        <w:t>申請者名義</w:t>
      </w:r>
      <w:r w:rsidRPr="00623117">
        <w:rPr>
          <w:rFonts w:hint="eastAsia"/>
        </w:rPr>
        <w:t>の口座に振り込みます。</w:t>
      </w:r>
    </w:p>
    <w:p w14:paraId="7E991129" w14:textId="77777777" w:rsidR="002E640A" w:rsidRPr="00623117" w:rsidRDefault="002E640A" w:rsidP="00BD6110">
      <w:pPr>
        <w:pStyle w:val="a3"/>
        <w:spacing w:line="200" w:lineRule="exact"/>
        <w:ind w:right="913"/>
      </w:pPr>
    </w:p>
    <w:p w14:paraId="5134479B" w14:textId="77777777" w:rsidR="002E640A" w:rsidRPr="00623117" w:rsidRDefault="002E640A" w:rsidP="00BD6110">
      <w:pPr>
        <w:pStyle w:val="a3"/>
        <w:spacing w:line="240" w:lineRule="auto"/>
        <w:rPr>
          <w:sz w:val="16"/>
          <w:szCs w:val="16"/>
        </w:rPr>
      </w:pPr>
      <w:r w:rsidRPr="00623117">
        <w:rPr>
          <w:rFonts w:hint="eastAsia"/>
          <w:sz w:val="16"/>
          <w:szCs w:val="16"/>
        </w:rPr>
        <w:t>１ この処分について不服がある場合は、この処分があったことを知った日の翌日から起算して３箇月以内に、大阪市長に対して審査請求をすることができます。</w:t>
      </w:r>
    </w:p>
    <w:p w14:paraId="5DABECEF" w14:textId="77777777" w:rsidR="002E640A" w:rsidRPr="00623117" w:rsidRDefault="002E640A" w:rsidP="00BD6110">
      <w:pPr>
        <w:pStyle w:val="a3"/>
        <w:spacing w:line="240" w:lineRule="auto"/>
        <w:rPr>
          <w:sz w:val="16"/>
          <w:szCs w:val="16"/>
        </w:rPr>
      </w:pPr>
      <w:r w:rsidRPr="00623117">
        <w:rPr>
          <w:rFonts w:hint="eastAsia"/>
          <w:sz w:val="16"/>
          <w:szCs w:val="16"/>
        </w:rPr>
        <w:t>２ この処分については、上記１の審査請求のほか、この処分があったことを知った日の翌日から起算して６箇月以内に、大阪市を被告として（訴訟において大阪市を代表する者は大阪市長となります。）、処分の取消しの訴えを提起することができます。なお、上記１の審査請求をした場合には、処分の取消しの訴えは、その審査請求に対する裁決があったことを知った日の翌日から起算して６箇月以内に提起することができます。</w:t>
      </w:r>
    </w:p>
    <w:p w14:paraId="27AD6EAF" w14:textId="77777777" w:rsidR="00F11503" w:rsidRPr="00623117" w:rsidRDefault="002E640A" w:rsidP="00BD6110">
      <w:pPr>
        <w:pStyle w:val="a3"/>
        <w:spacing w:line="240" w:lineRule="auto"/>
      </w:pPr>
      <w:r w:rsidRPr="00623117">
        <w:rPr>
          <w:rFonts w:hint="eastAsia"/>
          <w:sz w:val="16"/>
          <w:szCs w:val="16"/>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437BEB98" w14:textId="77777777" w:rsidR="009B1E3A" w:rsidRPr="00623117" w:rsidRDefault="000241D9" w:rsidP="000241D9">
      <w:pPr>
        <w:pStyle w:val="a3"/>
        <w:spacing w:line="300" w:lineRule="auto"/>
      </w:pPr>
      <w:r w:rsidRPr="00623117">
        <w:br w:type="page"/>
      </w:r>
      <w:r w:rsidR="009B1E3A" w:rsidRPr="00623117">
        <w:lastRenderedPageBreak/>
        <w:t>(</w:t>
      </w:r>
      <w:r w:rsidR="009B1E3A" w:rsidRPr="00623117">
        <w:rPr>
          <w:rFonts w:hint="eastAsia"/>
        </w:rPr>
        <w:t>第</w:t>
      </w:r>
      <w:r w:rsidR="002E640A" w:rsidRPr="00623117">
        <w:rPr>
          <w:rFonts w:hint="eastAsia"/>
        </w:rPr>
        <w:t>1</w:t>
      </w:r>
      <w:r w:rsidR="001848DA" w:rsidRPr="00623117">
        <w:rPr>
          <w:rFonts w:hint="eastAsia"/>
        </w:rPr>
        <w:t>1</w:t>
      </w:r>
      <w:r w:rsidR="009B1E3A" w:rsidRPr="00623117">
        <w:rPr>
          <w:rFonts w:hint="eastAsia"/>
        </w:rPr>
        <w:t>号様式</w:t>
      </w:r>
      <w:r w:rsidR="009B1E3A" w:rsidRPr="00623117">
        <w:t>)</w:t>
      </w:r>
    </w:p>
    <w:p w14:paraId="0409ECA8" w14:textId="70E0C4A5" w:rsidR="009B1E3A" w:rsidRPr="00623117" w:rsidRDefault="009B1E3A" w:rsidP="008E04DE">
      <w:pPr>
        <w:pStyle w:val="a3"/>
        <w:spacing w:line="358" w:lineRule="exact"/>
        <w:jc w:val="right"/>
        <w:rPr>
          <w:spacing w:val="0"/>
        </w:rPr>
      </w:pPr>
      <w:r w:rsidRPr="00623117">
        <w:rPr>
          <w:spacing w:val="-3"/>
        </w:rPr>
        <w:t xml:space="preserve">                 </w:t>
      </w:r>
      <w:r w:rsidRPr="00623117">
        <w:rPr>
          <w:rFonts w:hAnsi="Century"/>
          <w:spacing w:val="-3"/>
        </w:rPr>
        <w:t xml:space="preserve">                             </w:t>
      </w:r>
      <w:r w:rsidRPr="00623117">
        <w:rPr>
          <w:rFonts w:hAnsi="Century" w:hint="eastAsia"/>
          <w:spacing w:val="-3"/>
        </w:rPr>
        <w:t xml:space="preserve">　　　　　</w:t>
      </w:r>
      <w:r w:rsidR="003B63DD" w:rsidRPr="00623117">
        <w:rPr>
          <w:rFonts w:ascii="Century" w:hAnsi="Century" w:hint="eastAsia"/>
        </w:rPr>
        <w:t>令和</w:t>
      </w:r>
      <w:r w:rsidR="008E04DE" w:rsidRPr="00623117">
        <w:rPr>
          <w:rFonts w:hAnsi="Century" w:hint="eastAsia"/>
          <w:spacing w:val="-3"/>
        </w:rPr>
        <w:t xml:space="preserve">　　</w:t>
      </w:r>
      <w:r w:rsidRPr="00623117">
        <w:rPr>
          <w:rFonts w:ascii="Century" w:hAnsi="Century" w:hint="eastAsia"/>
        </w:rPr>
        <w:t>年</w:t>
      </w:r>
      <w:r w:rsidR="008E04DE" w:rsidRPr="00623117">
        <w:rPr>
          <w:rFonts w:hAnsi="Century" w:hint="eastAsia"/>
          <w:spacing w:val="-3"/>
        </w:rPr>
        <w:t xml:space="preserve">　　</w:t>
      </w:r>
      <w:r w:rsidRPr="00623117">
        <w:rPr>
          <w:rFonts w:ascii="Century" w:hAnsi="Century" w:hint="eastAsia"/>
        </w:rPr>
        <w:t>月</w:t>
      </w:r>
      <w:r w:rsidR="008E04DE" w:rsidRPr="00623117">
        <w:rPr>
          <w:rFonts w:hAnsi="Century" w:hint="eastAsia"/>
          <w:spacing w:val="-3"/>
        </w:rPr>
        <w:t xml:space="preserve">　　</w:t>
      </w:r>
      <w:r w:rsidRPr="00623117">
        <w:rPr>
          <w:rFonts w:ascii="Century" w:hAnsi="Century" w:hint="eastAsia"/>
        </w:rPr>
        <w:t>日</w:t>
      </w:r>
      <w:r w:rsidR="00A92137">
        <w:rPr>
          <w:rFonts w:ascii="Century" w:hAnsi="Century" w:hint="eastAsia"/>
        </w:rPr>
        <w:t xml:space="preserve">　</w:t>
      </w:r>
    </w:p>
    <w:p w14:paraId="0BC8929F" w14:textId="77777777" w:rsidR="009B1E3A" w:rsidRPr="00623117" w:rsidRDefault="009B1E3A" w:rsidP="009B1E3A">
      <w:pPr>
        <w:pStyle w:val="a3"/>
        <w:rPr>
          <w:spacing w:val="0"/>
        </w:rPr>
      </w:pPr>
    </w:p>
    <w:p w14:paraId="28AD89F9" w14:textId="77777777" w:rsidR="009B1E3A" w:rsidRPr="00623117" w:rsidRDefault="009B1E3A" w:rsidP="009B1E3A">
      <w:pPr>
        <w:pStyle w:val="a3"/>
        <w:spacing w:line="358" w:lineRule="exact"/>
        <w:rPr>
          <w:spacing w:val="0"/>
        </w:rPr>
      </w:pPr>
      <w:r w:rsidRPr="00623117">
        <w:rPr>
          <w:rFonts w:hAnsi="Century"/>
          <w:spacing w:val="-3"/>
        </w:rPr>
        <w:t xml:space="preserve">                      </w:t>
      </w:r>
      <w:r w:rsidRPr="00623117">
        <w:rPr>
          <w:rFonts w:ascii="Century" w:hAnsi="Century" w:hint="eastAsia"/>
        </w:rPr>
        <w:t>様</w:t>
      </w:r>
    </w:p>
    <w:p w14:paraId="2492CF61" w14:textId="77777777" w:rsidR="009B1E3A" w:rsidRPr="00623117" w:rsidRDefault="009B1E3A" w:rsidP="009B1E3A">
      <w:pPr>
        <w:pStyle w:val="a3"/>
        <w:rPr>
          <w:spacing w:val="0"/>
        </w:rPr>
      </w:pPr>
    </w:p>
    <w:p w14:paraId="2F2A7F60" w14:textId="6D0CB12A" w:rsidR="009B1E3A" w:rsidRPr="00623117" w:rsidRDefault="009B1E3A" w:rsidP="00A92137">
      <w:pPr>
        <w:pStyle w:val="a3"/>
        <w:spacing w:line="307" w:lineRule="exact"/>
        <w:jc w:val="right"/>
        <w:rPr>
          <w:spacing w:val="0"/>
        </w:rPr>
      </w:pPr>
      <w:r w:rsidRPr="00623117">
        <w:rPr>
          <w:rFonts w:hAnsi="Century"/>
          <w:spacing w:val="-3"/>
        </w:rPr>
        <w:t xml:space="preserve">                                   </w:t>
      </w:r>
      <w:r w:rsidRPr="00623117">
        <w:rPr>
          <w:rFonts w:hAnsi="Century" w:hint="eastAsia"/>
          <w:spacing w:val="-3"/>
        </w:rPr>
        <w:t xml:space="preserve">　　　</w:t>
      </w:r>
      <w:r w:rsidR="00F429BF" w:rsidRPr="00623117">
        <w:rPr>
          <w:rFonts w:hAnsi="Century" w:hint="eastAsia"/>
          <w:spacing w:val="-3"/>
        </w:rPr>
        <w:t xml:space="preserve">　　　　</w:t>
      </w:r>
      <w:r w:rsidRPr="00623117">
        <w:rPr>
          <w:rFonts w:hAnsi="Century" w:hint="eastAsia"/>
          <w:spacing w:val="-3"/>
        </w:rPr>
        <w:t xml:space="preserve">　</w:t>
      </w:r>
      <w:r w:rsidRPr="00623117">
        <w:rPr>
          <w:rFonts w:ascii="Century" w:hAnsi="Century" w:hint="eastAsia"/>
        </w:rPr>
        <w:t>大</w:t>
      </w:r>
      <w:r w:rsidR="00A92137">
        <w:rPr>
          <w:rFonts w:ascii="Century" w:hAnsi="Century" w:hint="eastAsia"/>
        </w:rPr>
        <w:t xml:space="preserve">　</w:t>
      </w:r>
      <w:r w:rsidRPr="00623117">
        <w:rPr>
          <w:rFonts w:ascii="Century" w:hAnsi="Century" w:hint="eastAsia"/>
        </w:rPr>
        <w:t>阪</w:t>
      </w:r>
      <w:r w:rsidR="00A92137">
        <w:rPr>
          <w:rFonts w:ascii="Century" w:hAnsi="Century" w:hint="eastAsia"/>
        </w:rPr>
        <w:t xml:space="preserve">　</w:t>
      </w:r>
      <w:r w:rsidRPr="00623117">
        <w:rPr>
          <w:rFonts w:ascii="Century" w:hAnsi="Century" w:hint="eastAsia"/>
        </w:rPr>
        <w:t>市</w:t>
      </w:r>
      <w:r w:rsidR="00A92137">
        <w:rPr>
          <w:rFonts w:ascii="Century" w:hAnsi="Century" w:hint="eastAsia"/>
        </w:rPr>
        <w:t xml:space="preserve">　</w:t>
      </w:r>
      <w:r w:rsidRPr="00623117">
        <w:rPr>
          <w:rFonts w:ascii="Century" w:hAnsi="Century" w:hint="eastAsia"/>
        </w:rPr>
        <w:t>長</w:t>
      </w:r>
      <w:r w:rsidR="00A92137">
        <w:rPr>
          <w:rFonts w:ascii="Century" w:hAnsi="Century" w:hint="eastAsia"/>
        </w:rPr>
        <w:t xml:space="preserve">　</w:t>
      </w:r>
    </w:p>
    <w:p w14:paraId="0C655620" w14:textId="77777777" w:rsidR="009B1E3A" w:rsidRPr="00623117" w:rsidRDefault="009B1E3A" w:rsidP="009B1E3A">
      <w:pPr>
        <w:pStyle w:val="a3"/>
        <w:spacing w:line="358" w:lineRule="exact"/>
        <w:rPr>
          <w:spacing w:val="0"/>
        </w:rPr>
      </w:pPr>
    </w:p>
    <w:p w14:paraId="26A5D1B5" w14:textId="77777777" w:rsidR="009B1E3A" w:rsidRPr="00623117" w:rsidRDefault="009B1E3A" w:rsidP="009B1E3A">
      <w:pPr>
        <w:pStyle w:val="a3"/>
        <w:spacing w:line="358" w:lineRule="exact"/>
        <w:rPr>
          <w:spacing w:val="0"/>
        </w:rPr>
      </w:pPr>
    </w:p>
    <w:p w14:paraId="426ADC8D" w14:textId="77777777" w:rsidR="009B1E3A" w:rsidRPr="00623117" w:rsidRDefault="009B1E3A" w:rsidP="009B1E3A">
      <w:pPr>
        <w:pStyle w:val="a3"/>
        <w:spacing w:line="534" w:lineRule="exact"/>
        <w:rPr>
          <w:spacing w:val="0"/>
        </w:rPr>
      </w:pPr>
    </w:p>
    <w:p w14:paraId="189BF839" w14:textId="77777777" w:rsidR="009B1E3A" w:rsidRPr="00623117" w:rsidRDefault="009B1E3A" w:rsidP="009B1E3A">
      <w:pPr>
        <w:pStyle w:val="a3"/>
        <w:spacing w:line="692" w:lineRule="exact"/>
        <w:jc w:val="center"/>
        <w:rPr>
          <w:spacing w:val="0"/>
        </w:rPr>
      </w:pPr>
      <w:r w:rsidRPr="00623117">
        <w:rPr>
          <w:rFonts w:ascii="Century" w:hAnsi="Century" w:hint="eastAsia"/>
        </w:rPr>
        <w:t>後見人等の報酬の助成の返還請求について</w:t>
      </w:r>
    </w:p>
    <w:p w14:paraId="328E64DF" w14:textId="77777777" w:rsidR="009B1E3A" w:rsidRPr="00623117" w:rsidRDefault="009B1E3A" w:rsidP="009B1E3A">
      <w:pPr>
        <w:pStyle w:val="a3"/>
        <w:spacing w:line="692" w:lineRule="exact"/>
        <w:rPr>
          <w:spacing w:val="0"/>
        </w:rPr>
      </w:pPr>
    </w:p>
    <w:p w14:paraId="1BC08167" w14:textId="77777777" w:rsidR="00612093" w:rsidRPr="00623117" w:rsidRDefault="009B1E3A" w:rsidP="009B1E3A">
      <w:pPr>
        <w:pStyle w:val="a3"/>
        <w:spacing w:line="392" w:lineRule="exact"/>
      </w:pPr>
      <w:r w:rsidRPr="00623117">
        <w:rPr>
          <w:rFonts w:hAnsi="Century"/>
          <w:spacing w:val="-3"/>
        </w:rPr>
        <w:t xml:space="preserve">  </w:t>
      </w:r>
      <w:r w:rsidR="00612093" w:rsidRPr="00623117">
        <w:rPr>
          <w:rFonts w:hAnsi="Century" w:hint="eastAsia"/>
          <w:spacing w:val="-3"/>
        </w:rPr>
        <w:t xml:space="preserve">　</w:t>
      </w:r>
      <w:r w:rsidRPr="00623117">
        <w:rPr>
          <w:rFonts w:hint="eastAsia"/>
        </w:rPr>
        <w:t>成年後見制度に係る大阪市長による審判の請求</w:t>
      </w:r>
      <w:r w:rsidR="002E640A" w:rsidRPr="00623117">
        <w:rPr>
          <w:rFonts w:hint="eastAsia"/>
        </w:rPr>
        <w:t>等</w:t>
      </w:r>
      <w:r w:rsidRPr="00623117">
        <w:rPr>
          <w:rFonts w:hint="eastAsia"/>
        </w:rPr>
        <w:t>に関する要綱（福祉局要綱第178号）に基づき、</w:t>
      </w:r>
    </w:p>
    <w:p w14:paraId="4330FD59" w14:textId="77777777" w:rsidR="009B1E3A" w:rsidRPr="00623117" w:rsidRDefault="0052447E" w:rsidP="003B63DD">
      <w:pPr>
        <w:pStyle w:val="a3"/>
        <w:spacing w:line="392" w:lineRule="exact"/>
        <w:ind w:leftChars="100" w:left="210" w:firstLineChars="200" w:firstLine="468"/>
      </w:pPr>
      <w:r w:rsidRPr="00623117">
        <w:rPr>
          <w:spacing w:val="-3"/>
        </w:rPr>
        <w:t xml:space="preserve">    </w:t>
      </w:r>
      <w:r w:rsidRPr="00623117">
        <w:rPr>
          <w:rFonts w:hint="eastAsia"/>
        </w:rPr>
        <w:t>年</w:t>
      </w:r>
      <w:r w:rsidRPr="00623117">
        <w:rPr>
          <w:spacing w:val="-3"/>
        </w:rPr>
        <w:t xml:space="preserve">    </w:t>
      </w:r>
      <w:r w:rsidRPr="00623117">
        <w:rPr>
          <w:rFonts w:hint="eastAsia"/>
        </w:rPr>
        <w:t>月</w:t>
      </w:r>
      <w:r w:rsidRPr="00623117">
        <w:rPr>
          <w:spacing w:val="-3"/>
        </w:rPr>
        <w:t xml:space="preserve">    </w:t>
      </w:r>
      <w:r w:rsidR="003B63DD" w:rsidRPr="00623117">
        <w:rPr>
          <w:rFonts w:hint="eastAsia"/>
        </w:rPr>
        <w:t>日付</w:t>
      </w:r>
      <w:r w:rsidRPr="00623117">
        <w:rPr>
          <w:rFonts w:hint="eastAsia"/>
        </w:rPr>
        <w:t>で、</w:t>
      </w:r>
      <w:r w:rsidR="009B1E3A" w:rsidRPr="00623117">
        <w:rPr>
          <w:rFonts w:hint="eastAsia"/>
        </w:rPr>
        <w:t>後見人等の報酬の助成を行いましたが、調査の結果「請求理由」にお示ししますとおり、後見人等の報酬助成</w:t>
      </w:r>
      <w:r w:rsidRPr="00623117">
        <w:rPr>
          <w:rFonts w:hint="eastAsia"/>
        </w:rPr>
        <w:t>の対象として</w:t>
      </w:r>
      <w:r w:rsidR="009B1E3A" w:rsidRPr="00623117">
        <w:rPr>
          <w:rFonts w:hint="eastAsia"/>
        </w:rPr>
        <w:t>非該当のため、大阪市に返還くださるよう請求します。</w:t>
      </w:r>
    </w:p>
    <w:p w14:paraId="49740A43" w14:textId="77777777" w:rsidR="009B1E3A" w:rsidRPr="00623117" w:rsidRDefault="009B1E3A" w:rsidP="009B1E3A">
      <w:pPr>
        <w:pStyle w:val="a3"/>
        <w:spacing w:line="392" w:lineRule="exact"/>
        <w:rPr>
          <w:spacing w:val="0"/>
        </w:rPr>
      </w:pPr>
      <w:r w:rsidRPr="00623117">
        <w:rPr>
          <w:rFonts w:hint="eastAsia"/>
          <w:spacing w:val="0"/>
        </w:rPr>
        <w:t xml:space="preserve">　</w:t>
      </w:r>
      <w:r w:rsidR="00612093" w:rsidRPr="00623117">
        <w:rPr>
          <w:rFonts w:hint="eastAsia"/>
          <w:spacing w:val="0"/>
        </w:rPr>
        <w:t xml:space="preserve">　</w:t>
      </w:r>
      <w:r w:rsidRPr="00623117">
        <w:rPr>
          <w:rFonts w:hint="eastAsia"/>
          <w:spacing w:val="0"/>
        </w:rPr>
        <w:t>つきましては、同封の納入通知書にて期限までに納めてください。</w:t>
      </w:r>
    </w:p>
    <w:p w14:paraId="03BA7865" w14:textId="77777777" w:rsidR="009B1E3A" w:rsidRPr="00623117" w:rsidRDefault="009B1E3A" w:rsidP="009B1E3A">
      <w:pPr>
        <w:pStyle w:val="a3"/>
        <w:spacing w:line="392" w:lineRule="exact"/>
        <w:rPr>
          <w:spacing w:val="0"/>
        </w:rPr>
      </w:pPr>
    </w:p>
    <w:p w14:paraId="23A97C2E" w14:textId="77777777" w:rsidR="009B1E3A" w:rsidRPr="00623117" w:rsidRDefault="00223737" w:rsidP="00612093">
      <w:pPr>
        <w:ind w:firstLineChars="100" w:firstLine="240"/>
        <w:rPr>
          <w:sz w:val="24"/>
        </w:rPr>
      </w:pPr>
      <w:r w:rsidRPr="00623117">
        <w:rPr>
          <w:rFonts w:hint="eastAsia"/>
          <w:sz w:val="24"/>
        </w:rPr>
        <w:t>［助成対象者</w:t>
      </w:r>
      <w:r w:rsidR="009B1E3A" w:rsidRPr="00623117">
        <w:rPr>
          <w:rFonts w:hint="eastAsia"/>
          <w:sz w:val="24"/>
        </w:rPr>
        <w:t>］</w:t>
      </w:r>
    </w:p>
    <w:p w14:paraId="380DC11C" w14:textId="77777777" w:rsidR="009B1E3A" w:rsidRPr="00623117" w:rsidRDefault="009B1E3A" w:rsidP="00612093">
      <w:pPr>
        <w:ind w:firstLineChars="100" w:firstLine="240"/>
        <w:rPr>
          <w:sz w:val="24"/>
        </w:rPr>
      </w:pPr>
      <w:r w:rsidRPr="00623117">
        <w:rPr>
          <w:rFonts w:hint="eastAsia"/>
          <w:sz w:val="24"/>
        </w:rPr>
        <w:t>１　住　　所</w:t>
      </w:r>
    </w:p>
    <w:p w14:paraId="02B62532" w14:textId="77777777" w:rsidR="009B1E3A" w:rsidRPr="00623117" w:rsidRDefault="009B1E3A" w:rsidP="00612093">
      <w:pPr>
        <w:ind w:firstLineChars="100" w:firstLine="240"/>
        <w:rPr>
          <w:sz w:val="24"/>
        </w:rPr>
      </w:pPr>
      <w:r w:rsidRPr="00623117">
        <w:rPr>
          <w:rFonts w:hint="eastAsia"/>
          <w:sz w:val="24"/>
        </w:rPr>
        <w:t>２　氏　　名</w:t>
      </w:r>
    </w:p>
    <w:p w14:paraId="20BD905C" w14:textId="77777777" w:rsidR="009B1E3A" w:rsidRPr="00623117" w:rsidRDefault="00612093" w:rsidP="009B1E3A">
      <w:pPr>
        <w:rPr>
          <w:sz w:val="24"/>
        </w:rPr>
      </w:pPr>
      <w:r w:rsidRPr="00623117">
        <w:rPr>
          <w:rFonts w:hint="eastAsia"/>
          <w:sz w:val="24"/>
        </w:rPr>
        <w:t xml:space="preserve">　</w:t>
      </w:r>
    </w:p>
    <w:p w14:paraId="2357DECF" w14:textId="77777777" w:rsidR="009B1E3A" w:rsidRPr="00623117" w:rsidRDefault="009B1E3A" w:rsidP="00612093">
      <w:pPr>
        <w:ind w:firstLineChars="100" w:firstLine="240"/>
        <w:rPr>
          <w:sz w:val="24"/>
        </w:rPr>
      </w:pPr>
      <w:r w:rsidRPr="00623117">
        <w:rPr>
          <w:rFonts w:hint="eastAsia"/>
          <w:sz w:val="24"/>
        </w:rPr>
        <w:t>［請求金額］</w:t>
      </w:r>
    </w:p>
    <w:p w14:paraId="7D0B7D51" w14:textId="77777777" w:rsidR="009B1E3A" w:rsidRPr="00623117" w:rsidRDefault="0014390D" w:rsidP="00612093">
      <w:pPr>
        <w:ind w:firstLineChars="100" w:firstLine="240"/>
        <w:rPr>
          <w:sz w:val="24"/>
        </w:rPr>
      </w:pPr>
      <w:r w:rsidRPr="00623117">
        <w:rPr>
          <w:rFonts w:hint="eastAsia"/>
          <w:sz w:val="24"/>
        </w:rPr>
        <w:t xml:space="preserve">１　</w:t>
      </w:r>
      <w:r w:rsidR="00223737" w:rsidRPr="00623117">
        <w:rPr>
          <w:rFonts w:hint="eastAsia"/>
          <w:sz w:val="24"/>
        </w:rPr>
        <w:t xml:space="preserve">成年後見人等報酬助成金　　　　　　</w:t>
      </w:r>
      <w:r w:rsidR="000241D9" w:rsidRPr="00623117">
        <w:rPr>
          <w:rFonts w:hint="eastAsia"/>
          <w:sz w:val="24"/>
        </w:rPr>
        <w:t xml:space="preserve">　　</w:t>
      </w:r>
      <w:r w:rsidR="00223737" w:rsidRPr="00623117">
        <w:rPr>
          <w:rFonts w:hint="eastAsia"/>
          <w:sz w:val="24"/>
        </w:rPr>
        <w:t xml:space="preserve">　</w:t>
      </w:r>
      <w:r w:rsidR="009B1E3A" w:rsidRPr="00623117">
        <w:rPr>
          <w:rFonts w:hint="eastAsia"/>
          <w:sz w:val="24"/>
        </w:rPr>
        <w:t>円</w:t>
      </w:r>
    </w:p>
    <w:p w14:paraId="3CD38FA0" w14:textId="77777777" w:rsidR="009B1E3A" w:rsidRPr="00623117" w:rsidRDefault="009B1E3A" w:rsidP="00612093">
      <w:pPr>
        <w:ind w:firstLineChars="100" w:firstLine="240"/>
        <w:rPr>
          <w:sz w:val="24"/>
        </w:rPr>
      </w:pPr>
      <w:r w:rsidRPr="00623117">
        <w:rPr>
          <w:rFonts w:hint="eastAsia"/>
          <w:sz w:val="24"/>
        </w:rPr>
        <w:t xml:space="preserve">２　</w:t>
      </w:r>
      <w:r w:rsidR="000241D9" w:rsidRPr="00623117">
        <w:rPr>
          <w:rFonts w:hint="eastAsia"/>
          <w:sz w:val="24"/>
        </w:rPr>
        <w:t xml:space="preserve">報酬助成決定年月日　　　</w:t>
      </w:r>
      <w:r w:rsidR="003B63DD" w:rsidRPr="00623117">
        <w:rPr>
          <w:rFonts w:hint="eastAsia"/>
          <w:sz w:val="24"/>
        </w:rPr>
        <w:t xml:space="preserve">　　</w:t>
      </w:r>
      <w:r w:rsidR="000241D9" w:rsidRPr="00623117">
        <w:rPr>
          <w:rFonts w:hint="eastAsia"/>
          <w:sz w:val="24"/>
        </w:rPr>
        <w:t xml:space="preserve">　</w:t>
      </w:r>
      <w:r w:rsidRPr="00623117">
        <w:rPr>
          <w:rFonts w:hint="eastAsia"/>
          <w:sz w:val="24"/>
        </w:rPr>
        <w:t xml:space="preserve">　　年　　月　　日</w:t>
      </w:r>
    </w:p>
    <w:p w14:paraId="1B39C911" w14:textId="77777777" w:rsidR="009B1E3A" w:rsidRPr="00623117" w:rsidRDefault="00612093" w:rsidP="009B1E3A">
      <w:pPr>
        <w:rPr>
          <w:sz w:val="24"/>
        </w:rPr>
      </w:pPr>
      <w:r w:rsidRPr="00623117">
        <w:rPr>
          <w:rFonts w:hint="eastAsia"/>
          <w:sz w:val="24"/>
        </w:rPr>
        <w:t xml:space="preserve">　</w:t>
      </w:r>
    </w:p>
    <w:p w14:paraId="12E33FC9" w14:textId="77777777" w:rsidR="009B1E3A" w:rsidRPr="00623117" w:rsidRDefault="009B1E3A" w:rsidP="00612093">
      <w:pPr>
        <w:ind w:firstLineChars="100" w:firstLine="240"/>
        <w:rPr>
          <w:sz w:val="24"/>
        </w:rPr>
      </w:pPr>
      <w:r w:rsidRPr="00623117">
        <w:rPr>
          <w:rFonts w:hint="eastAsia"/>
          <w:sz w:val="24"/>
        </w:rPr>
        <w:t>［納付期限］</w:t>
      </w:r>
    </w:p>
    <w:p w14:paraId="3312B4BF" w14:textId="77777777" w:rsidR="009B1E3A" w:rsidRPr="00623117" w:rsidRDefault="003B63DD" w:rsidP="0052447E">
      <w:pPr>
        <w:ind w:firstLineChars="400" w:firstLine="960"/>
        <w:rPr>
          <w:sz w:val="24"/>
        </w:rPr>
      </w:pPr>
      <w:r w:rsidRPr="00623117">
        <w:rPr>
          <w:rFonts w:hint="eastAsia"/>
          <w:sz w:val="24"/>
        </w:rPr>
        <w:t xml:space="preserve">令和　</w:t>
      </w:r>
      <w:r w:rsidR="009B1E3A" w:rsidRPr="00623117">
        <w:rPr>
          <w:rFonts w:hint="eastAsia"/>
          <w:sz w:val="24"/>
        </w:rPr>
        <w:t xml:space="preserve">　　年　　月　　日</w:t>
      </w:r>
    </w:p>
    <w:p w14:paraId="6FACDC19" w14:textId="77777777" w:rsidR="009B1E3A" w:rsidRPr="00623117" w:rsidRDefault="009B1E3A" w:rsidP="009B1E3A">
      <w:pPr>
        <w:rPr>
          <w:sz w:val="24"/>
        </w:rPr>
      </w:pPr>
    </w:p>
    <w:p w14:paraId="5584ADAE" w14:textId="77777777" w:rsidR="009B1E3A" w:rsidRPr="00623117" w:rsidRDefault="009B1E3A" w:rsidP="00612093">
      <w:pPr>
        <w:ind w:firstLineChars="100" w:firstLine="240"/>
        <w:rPr>
          <w:sz w:val="24"/>
        </w:rPr>
      </w:pPr>
      <w:r w:rsidRPr="00623117">
        <w:rPr>
          <w:rFonts w:hint="eastAsia"/>
          <w:sz w:val="24"/>
        </w:rPr>
        <w:t>［請求理由］</w:t>
      </w:r>
    </w:p>
    <w:p w14:paraId="5E07DD20" w14:textId="77777777" w:rsidR="009B1E3A" w:rsidRPr="00623117" w:rsidRDefault="009B1E3A" w:rsidP="009B1E3A">
      <w:pPr>
        <w:rPr>
          <w:sz w:val="24"/>
        </w:rPr>
      </w:pPr>
    </w:p>
    <w:p w14:paraId="6EBB0A8F" w14:textId="77777777" w:rsidR="009B1E3A" w:rsidRPr="00623117" w:rsidRDefault="009B1E3A" w:rsidP="009B1E3A">
      <w:pPr>
        <w:rPr>
          <w:sz w:val="24"/>
        </w:rPr>
      </w:pPr>
    </w:p>
    <w:p w14:paraId="18910C68" w14:textId="77777777" w:rsidR="00F737DE" w:rsidRPr="00623117" w:rsidRDefault="00F737DE" w:rsidP="009B1E3A">
      <w:pPr>
        <w:rPr>
          <w:sz w:val="24"/>
        </w:rPr>
      </w:pPr>
    </w:p>
    <w:p w14:paraId="0F95C062" w14:textId="77777777" w:rsidR="00F737DE" w:rsidRPr="00623117" w:rsidRDefault="00F737DE" w:rsidP="009B1E3A">
      <w:pPr>
        <w:rPr>
          <w:sz w:val="24"/>
        </w:rPr>
      </w:pPr>
    </w:p>
    <w:p w14:paraId="7F0237D4" w14:textId="77777777" w:rsidR="00F737DE" w:rsidRPr="00623117" w:rsidRDefault="00F737DE" w:rsidP="009B1E3A">
      <w:pPr>
        <w:rPr>
          <w:sz w:val="24"/>
        </w:rPr>
      </w:pPr>
    </w:p>
    <w:p w14:paraId="1324C41E" w14:textId="77777777" w:rsidR="00F737DE" w:rsidRPr="00623117" w:rsidRDefault="00F737DE" w:rsidP="009B1E3A">
      <w:pPr>
        <w:rPr>
          <w:sz w:val="24"/>
        </w:rPr>
      </w:pPr>
    </w:p>
    <w:p w14:paraId="04846F5F" w14:textId="77777777" w:rsidR="009B1E3A" w:rsidRPr="00623117" w:rsidRDefault="009B1E3A" w:rsidP="009B1E3A">
      <w:pPr>
        <w:rPr>
          <w:sz w:val="24"/>
        </w:rPr>
      </w:pPr>
    </w:p>
    <w:p w14:paraId="67B13307" w14:textId="77777777" w:rsidR="009B1E3A" w:rsidRPr="00623117" w:rsidRDefault="009B1E3A" w:rsidP="009B1E3A">
      <w:pPr>
        <w:rPr>
          <w:sz w:val="24"/>
        </w:rPr>
      </w:pPr>
    </w:p>
    <w:p w14:paraId="13FF7122" w14:textId="77777777" w:rsidR="00F429BF" w:rsidRPr="00623117" w:rsidRDefault="00F429BF" w:rsidP="00133E48">
      <w:pPr>
        <w:ind w:right="1200" w:firstLineChars="1900" w:firstLine="4560"/>
        <w:jc w:val="right"/>
        <w:rPr>
          <w:sz w:val="24"/>
        </w:rPr>
      </w:pPr>
      <w:r w:rsidRPr="00623117">
        <w:rPr>
          <w:rFonts w:hint="eastAsia"/>
          <w:sz w:val="24"/>
        </w:rPr>
        <w:t>担当：　　　区保健福祉課</w:t>
      </w:r>
    </w:p>
    <w:p w14:paraId="49A3D3CF" w14:textId="77777777" w:rsidR="00F429BF" w:rsidRPr="00623117" w:rsidRDefault="00F429BF" w:rsidP="00133E48">
      <w:pPr>
        <w:jc w:val="right"/>
        <w:rPr>
          <w:sz w:val="24"/>
        </w:rPr>
      </w:pPr>
      <w:r w:rsidRPr="00623117">
        <w:rPr>
          <w:rFonts w:hint="eastAsia"/>
          <w:sz w:val="24"/>
        </w:rPr>
        <w:t xml:space="preserve">　　　　　　　　　　　　　　　　</w:t>
      </w:r>
      <w:r w:rsidRPr="00623117">
        <w:rPr>
          <w:rFonts w:hint="eastAsia"/>
          <w:sz w:val="24"/>
        </w:rPr>
        <w:t xml:space="preserve"> </w:t>
      </w:r>
      <w:r w:rsidRPr="00623117">
        <w:rPr>
          <w:rFonts w:hint="eastAsia"/>
          <w:sz w:val="24"/>
        </w:rPr>
        <w:t xml:space="preserve">　　　　　電話　　　　　　（担当者氏名）</w:t>
      </w:r>
    </w:p>
    <w:p w14:paraId="2D01775B" w14:textId="77777777" w:rsidR="000D7FDD" w:rsidRPr="00623117" w:rsidRDefault="000D7FDD" w:rsidP="00F429BF">
      <w:pPr>
        <w:rPr>
          <w:sz w:val="24"/>
        </w:rPr>
      </w:pPr>
    </w:p>
    <w:p w14:paraId="2C4C98A7" w14:textId="77777777" w:rsidR="009B1E3A" w:rsidRPr="00623117" w:rsidRDefault="00F429BF" w:rsidP="00F429BF">
      <w:pPr>
        <w:rPr>
          <w:rFonts w:ascii="ＭＳ 明朝" w:hAnsi="ＭＳ 明朝"/>
          <w:sz w:val="24"/>
        </w:rPr>
      </w:pPr>
      <w:r w:rsidRPr="00623117">
        <w:rPr>
          <w:sz w:val="24"/>
        </w:rPr>
        <w:br w:type="page"/>
      </w:r>
      <w:r w:rsidRPr="00623117">
        <w:rPr>
          <w:rFonts w:ascii="ＭＳ 明朝" w:hAnsi="ＭＳ 明朝"/>
          <w:sz w:val="24"/>
        </w:rPr>
        <w:lastRenderedPageBreak/>
        <w:t xml:space="preserve"> </w:t>
      </w:r>
      <w:r w:rsidR="009B1E3A" w:rsidRPr="00623117">
        <w:rPr>
          <w:rFonts w:ascii="ＭＳ 明朝" w:hAnsi="ＭＳ 明朝"/>
          <w:sz w:val="24"/>
        </w:rPr>
        <w:t>(</w:t>
      </w:r>
      <w:r w:rsidR="009B1E3A" w:rsidRPr="00623117">
        <w:rPr>
          <w:rFonts w:ascii="ＭＳ 明朝" w:hAnsi="ＭＳ 明朝" w:hint="eastAsia"/>
          <w:sz w:val="24"/>
        </w:rPr>
        <w:t>第</w:t>
      </w:r>
      <w:r w:rsidR="002E640A" w:rsidRPr="00623117">
        <w:rPr>
          <w:rFonts w:ascii="ＭＳ 明朝" w:hAnsi="ＭＳ 明朝" w:hint="eastAsia"/>
          <w:sz w:val="24"/>
        </w:rPr>
        <w:t>1</w:t>
      </w:r>
      <w:r w:rsidR="001848DA" w:rsidRPr="00623117">
        <w:rPr>
          <w:rFonts w:ascii="ＭＳ 明朝" w:hAnsi="ＭＳ 明朝" w:hint="eastAsia"/>
          <w:sz w:val="24"/>
        </w:rPr>
        <w:t>2</w:t>
      </w:r>
      <w:r w:rsidR="009B1E3A" w:rsidRPr="00623117">
        <w:rPr>
          <w:rFonts w:ascii="ＭＳ 明朝" w:hAnsi="ＭＳ 明朝" w:hint="eastAsia"/>
          <w:sz w:val="24"/>
        </w:rPr>
        <w:t>号様式</w:t>
      </w:r>
      <w:r w:rsidR="009B1E3A" w:rsidRPr="00623117">
        <w:rPr>
          <w:rFonts w:ascii="ＭＳ 明朝" w:hAnsi="ＭＳ 明朝"/>
          <w:sz w:val="24"/>
        </w:rPr>
        <w:t>)</w:t>
      </w:r>
    </w:p>
    <w:p w14:paraId="11891A29" w14:textId="1AF57852" w:rsidR="009B1E3A" w:rsidRPr="00623117" w:rsidRDefault="009B1E3A" w:rsidP="00F429BF">
      <w:pPr>
        <w:pStyle w:val="a3"/>
        <w:spacing w:line="358" w:lineRule="exact"/>
        <w:jc w:val="right"/>
        <w:rPr>
          <w:spacing w:val="0"/>
        </w:rPr>
      </w:pPr>
      <w:r w:rsidRPr="00623117">
        <w:rPr>
          <w:spacing w:val="-3"/>
        </w:rPr>
        <w:t xml:space="preserve"> </w:t>
      </w:r>
      <w:r w:rsidRPr="00623117">
        <w:rPr>
          <w:rFonts w:hint="eastAsia"/>
          <w:spacing w:val="-3"/>
        </w:rPr>
        <w:t xml:space="preserve">　　　　</w:t>
      </w:r>
      <w:r w:rsidRPr="00623117">
        <w:rPr>
          <w:spacing w:val="-3"/>
        </w:rPr>
        <w:t xml:space="preserve">                                              </w:t>
      </w:r>
      <w:r w:rsidR="003B63DD" w:rsidRPr="00623117">
        <w:rPr>
          <w:rFonts w:hint="eastAsia"/>
        </w:rPr>
        <w:t>令和</w:t>
      </w:r>
      <w:r w:rsidR="008E04DE" w:rsidRPr="00623117">
        <w:rPr>
          <w:rFonts w:hint="eastAsia"/>
          <w:spacing w:val="-3"/>
        </w:rPr>
        <w:t xml:space="preserve">　　</w:t>
      </w:r>
      <w:r w:rsidRPr="00623117">
        <w:rPr>
          <w:rFonts w:hint="eastAsia"/>
        </w:rPr>
        <w:t>年</w:t>
      </w:r>
      <w:r w:rsidR="008E04DE" w:rsidRPr="00623117">
        <w:rPr>
          <w:rFonts w:hint="eastAsia"/>
          <w:spacing w:val="-3"/>
        </w:rPr>
        <w:t xml:space="preserve">　　</w:t>
      </w:r>
      <w:r w:rsidRPr="00623117">
        <w:rPr>
          <w:rFonts w:hint="eastAsia"/>
        </w:rPr>
        <w:t>月</w:t>
      </w:r>
      <w:r w:rsidR="008E04DE" w:rsidRPr="00623117">
        <w:rPr>
          <w:rFonts w:hint="eastAsia"/>
        </w:rPr>
        <w:t xml:space="preserve">　　</w:t>
      </w:r>
      <w:r w:rsidRPr="00623117">
        <w:rPr>
          <w:rFonts w:hint="eastAsia"/>
        </w:rPr>
        <w:t>日</w:t>
      </w:r>
      <w:r w:rsidR="00A92137">
        <w:rPr>
          <w:rFonts w:hint="eastAsia"/>
        </w:rPr>
        <w:t xml:space="preserve">　</w:t>
      </w:r>
    </w:p>
    <w:p w14:paraId="53BD420D" w14:textId="77777777" w:rsidR="009B1E3A" w:rsidRPr="00623117" w:rsidRDefault="009B1E3A" w:rsidP="009B1E3A">
      <w:pPr>
        <w:pStyle w:val="a3"/>
        <w:spacing w:line="358" w:lineRule="exact"/>
        <w:rPr>
          <w:spacing w:val="0"/>
        </w:rPr>
      </w:pPr>
    </w:p>
    <w:p w14:paraId="1E9BDE8B" w14:textId="38F7FB28" w:rsidR="009B1E3A" w:rsidRPr="00623117" w:rsidRDefault="009B1E3A" w:rsidP="009B1E3A">
      <w:pPr>
        <w:pStyle w:val="a3"/>
        <w:spacing w:line="358" w:lineRule="exact"/>
        <w:rPr>
          <w:spacing w:val="0"/>
        </w:rPr>
      </w:pPr>
      <w:r w:rsidRPr="00623117">
        <w:rPr>
          <w:rFonts w:hint="eastAsia"/>
        </w:rPr>
        <w:t xml:space="preserve">　福祉局長</w:t>
      </w:r>
      <w:r w:rsidRPr="00623117">
        <w:rPr>
          <w:spacing w:val="-3"/>
        </w:rPr>
        <w:t xml:space="preserve">  </w:t>
      </w:r>
      <w:r w:rsidRPr="00623117">
        <w:rPr>
          <w:rFonts w:hint="eastAsia"/>
        </w:rPr>
        <w:t>様</w:t>
      </w:r>
    </w:p>
    <w:p w14:paraId="5CB52A99" w14:textId="77777777" w:rsidR="009B1E3A" w:rsidRPr="00623117" w:rsidRDefault="009B1E3A" w:rsidP="009B1E3A">
      <w:pPr>
        <w:pStyle w:val="a3"/>
        <w:spacing w:line="358" w:lineRule="exact"/>
        <w:rPr>
          <w:spacing w:val="0"/>
        </w:rPr>
      </w:pPr>
    </w:p>
    <w:p w14:paraId="2D3020F3" w14:textId="5615902B" w:rsidR="009B1E3A" w:rsidRPr="00623117" w:rsidRDefault="009B1E3A" w:rsidP="00F429BF">
      <w:pPr>
        <w:pStyle w:val="a3"/>
        <w:spacing w:line="358" w:lineRule="exact"/>
        <w:jc w:val="right"/>
        <w:rPr>
          <w:spacing w:val="0"/>
        </w:rPr>
      </w:pPr>
      <w:r w:rsidRPr="00623117">
        <w:rPr>
          <w:rFonts w:hint="eastAsia"/>
          <w:spacing w:val="-3"/>
        </w:rPr>
        <w:t xml:space="preserve">  </w:t>
      </w:r>
      <w:r w:rsidRPr="00623117">
        <w:rPr>
          <w:spacing w:val="-3"/>
        </w:rPr>
        <w:t xml:space="preserve">       </w:t>
      </w:r>
      <w:r w:rsidRPr="00623117">
        <w:rPr>
          <w:rFonts w:hint="eastAsia"/>
          <w:spacing w:val="-3"/>
        </w:rPr>
        <w:t xml:space="preserve">　　　　</w:t>
      </w:r>
      <w:r w:rsidRPr="00623117">
        <w:rPr>
          <w:spacing w:val="-3"/>
        </w:rPr>
        <w:t xml:space="preserve">                                        </w:t>
      </w:r>
      <w:r w:rsidRPr="00623117">
        <w:rPr>
          <w:rFonts w:hint="eastAsia"/>
        </w:rPr>
        <w:t>区保健福祉センター所長</w:t>
      </w:r>
      <w:r w:rsidR="00A92137">
        <w:rPr>
          <w:rFonts w:hint="eastAsia"/>
        </w:rPr>
        <w:t xml:space="preserve">　</w:t>
      </w:r>
    </w:p>
    <w:p w14:paraId="2A6CDD4D" w14:textId="77777777" w:rsidR="009B1E3A" w:rsidRPr="00623117" w:rsidRDefault="009B1E3A" w:rsidP="009B1E3A">
      <w:pPr>
        <w:pStyle w:val="a3"/>
        <w:spacing w:line="585" w:lineRule="exact"/>
        <w:rPr>
          <w:spacing w:val="-3"/>
        </w:rPr>
      </w:pPr>
    </w:p>
    <w:p w14:paraId="2D729057" w14:textId="77777777" w:rsidR="009B1E3A" w:rsidRPr="00623117" w:rsidRDefault="009B1E3A" w:rsidP="009B1E3A">
      <w:pPr>
        <w:pStyle w:val="a3"/>
        <w:spacing w:line="585" w:lineRule="exact"/>
        <w:jc w:val="center"/>
      </w:pPr>
      <w:r w:rsidRPr="00623117">
        <w:rPr>
          <w:rFonts w:hint="eastAsia"/>
        </w:rPr>
        <w:t>後見人等の報酬の助成の返還請求に関する報告について</w:t>
      </w:r>
    </w:p>
    <w:p w14:paraId="1F182A61" w14:textId="77777777" w:rsidR="009B1E3A" w:rsidRPr="00623117" w:rsidRDefault="009B1E3A" w:rsidP="009B1E3A">
      <w:pPr>
        <w:pStyle w:val="a3"/>
        <w:spacing w:line="307" w:lineRule="exact"/>
        <w:rPr>
          <w:spacing w:val="-3"/>
        </w:rPr>
      </w:pPr>
    </w:p>
    <w:p w14:paraId="7D1E9DBB" w14:textId="77777777" w:rsidR="00612093" w:rsidRPr="00623117" w:rsidRDefault="00612093" w:rsidP="009B1E3A">
      <w:pPr>
        <w:pStyle w:val="a3"/>
        <w:spacing w:line="392" w:lineRule="exact"/>
        <w:rPr>
          <w:spacing w:val="-3"/>
        </w:rPr>
      </w:pPr>
    </w:p>
    <w:p w14:paraId="1A960E9D" w14:textId="77777777" w:rsidR="00612093" w:rsidRPr="00623117" w:rsidRDefault="009B1E3A" w:rsidP="007953C1">
      <w:pPr>
        <w:pStyle w:val="a3"/>
        <w:spacing w:line="392" w:lineRule="exact"/>
        <w:ind w:firstLineChars="100" w:firstLine="228"/>
      </w:pPr>
      <w:r w:rsidRPr="00623117">
        <w:rPr>
          <w:rFonts w:hint="eastAsia"/>
        </w:rPr>
        <w:t>成年後見制度に係る大阪市長による審判の請求</w:t>
      </w:r>
      <w:r w:rsidR="002E640A" w:rsidRPr="00623117">
        <w:rPr>
          <w:rFonts w:hint="eastAsia"/>
        </w:rPr>
        <w:t>等</w:t>
      </w:r>
      <w:r w:rsidRPr="00623117">
        <w:rPr>
          <w:rFonts w:hint="eastAsia"/>
        </w:rPr>
        <w:t>に関する要綱（福祉局要綱第178号）に基づき、</w:t>
      </w:r>
    </w:p>
    <w:p w14:paraId="7503611E" w14:textId="79F277E3" w:rsidR="009B1E3A" w:rsidRPr="00623117" w:rsidRDefault="0052447E" w:rsidP="007953C1">
      <w:pPr>
        <w:pStyle w:val="a3"/>
        <w:spacing w:line="392" w:lineRule="exact"/>
        <w:ind w:firstLineChars="300" w:firstLine="702"/>
      </w:pPr>
      <w:r w:rsidRPr="00623117">
        <w:rPr>
          <w:spacing w:val="-3"/>
        </w:rPr>
        <w:t xml:space="preserve">    </w:t>
      </w:r>
      <w:r w:rsidRPr="00623117">
        <w:rPr>
          <w:rFonts w:hint="eastAsia"/>
        </w:rPr>
        <w:t>年</w:t>
      </w:r>
      <w:r w:rsidRPr="00623117">
        <w:rPr>
          <w:spacing w:val="-3"/>
        </w:rPr>
        <w:t xml:space="preserve">    </w:t>
      </w:r>
      <w:r w:rsidRPr="00623117">
        <w:rPr>
          <w:rFonts w:hint="eastAsia"/>
        </w:rPr>
        <w:t>月</w:t>
      </w:r>
      <w:r w:rsidRPr="00623117">
        <w:rPr>
          <w:spacing w:val="-3"/>
        </w:rPr>
        <w:t xml:space="preserve">    </w:t>
      </w:r>
      <w:r w:rsidRPr="00623117">
        <w:rPr>
          <w:rFonts w:hint="eastAsia"/>
        </w:rPr>
        <w:t>日付けで、</w:t>
      </w:r>
      <w:r w:rsidR="009B1E3A" w:rsidRPr="00623117">
        <w:rPr>
          <w:rFonts w:hint="eastAsia"/>
        </w:rPr>
        <w:t>後見人等の報酬の助成を行いましたが、調査の結果、下記「請求理由」により返還請求し</w:t>
      </w:r>
      <w:r w:rsidR="00612093" w:rsidRPr="00623117">
        <w:rPr>
          <w:rFonts w:hint="eastAsia"/>
        </w:rPr>
        <w:t>、納付があり</w:t>
      </w:r>
      <w:r w:rsidR="009B1E3A" w:rsidRPr="00623117">
        <w:rPr>
          <w:rFonts w:hint="eastAsia"/>
        </w:rPr>
        <w:t>ましたので、次のとおり報告します。</w:t>
      </w:r>
    </w:p>
    <w:p w14:paraId="1DB1ADDE" w14:textId="77777777" w:rsidR="00F429BF" w:rsidRPr="00623117" w:rsidRDefault="00F429BF" w:rsidP="009B1E3A">
      <w:pPr>
        <w:pStyle w:val="a3"/>
        <w:spacing w:line="392" w:lineRule="exact"/>
        <w:rPr>
          <w:spacing w:val="0"/>
        </w:rPr>
      </w:pPr>
    </w:p>
    <w:p w14:paraId="4467DBC4" w14:textId="77777777" w:rsidR="009B1E3A" w:rsidRPr="00623117" w:rsidRDefault="009B1E3A" w:rsidP="009B1E3A">
      <w:pPr>
        <w:pStyle w:val="a3"/>
        <w:spacing w:line="307" w:lineRule="exact"/>
        <w:rPr>
          <w:spacing w:val="0"/>
        </w:rPr>
      </w:pPr>
    </w:p>
    <w:p w14:paraId="5F66B7EE" w14:textId="77777777" w:rsidR="009B1E3A" w:rsidRPr="00623117" w:rsidRDefault="00223737" w:rsidP="00612093">
      <w:pPr>
        <w:ind w:firstLineChars="100" w:firstLine="240"/>
        <w:rPr>
          <w:rFonts w:ascii="ＭＳ 明朝" w:hAnsi="ＭＳ 明朝"/>
          <w:sz w:val="24"/>
        </w:rPr>
      </w:pPr>
      <w:r w:rsidRPr="00623117">
        <w:rPr>
          <w:rFonts w:ascii="ＭＳ 明朝" w:hAnsi="ＭＳ 明朝" w:hint="eastAsia"/>
          <w:sz w:val="24"/>
        </w:rPr>
        <w:t>［助成対象者</w:t>
      </w:r>
      <w:r w:rsidR="009B1E3A" w:rsidRPr="00623117">
        <w:rPr>
          <w:rFonts w:ascii="ＭＳ 明朝" w:hAnsi="ＭＳ 明朝" w:hint="eastAsia"/>
          <w:sz w:val="24"/>
        </w:rPr>
        <w:t>］</w:t>
      </w:r>
    </w:p>
    <w:p w14:paraId="02AB1B7A" w14:textId="77777777" w:rsidR="009B1E3A" w:rsidRPr="00623117" w:rsidRDefault="009B1E3A" w:rsidP="00612093">
      <w:pPr>
        <w:ind w:firstLineChars="100" w:firstLine="240"/>
        <w:rPr>
          <w:rFonts w:ascii="ＭＳ 明朝" w:hAnsi="ＭＳ 明朝"/>
          <w:sz w:val="24"/>
        </w:rPr>
      </w:pPr>
      <w:r w:rsidRPr="00623117">
        <w:rPr>
          <w:rFonts w:ascii="ＭＳ 明朝" w:hAnsi="ＭＳ 明朝" w:hint="eastAsia"/>
          <w:sz w:val="24"/>
        </w:rPr>
        <w:t>１　住　　所</w:t>
      </w:r>
    </w:p>
    <w:p w14:paraId="7949CE04" w14:textId="77777777" w:rsidR="009B1E3A" w:rsidRPr="00623117" w:rsidRDefault="009B1E3A" w:rsidP="00612093">
      <w:pPr>
        <w:ind w:firstLineChars="100" w:firstLine="240"/>
        <w:rPr>
          <w:rFonts w:ascii="ＭＳ 明朝" w:hAnsi="ＭＳ 明朝"/>
          <w:sz w:val="24"/>
        </w:rPr>
      </w:pPr>
      <w:r w:rsidRPr="00623117">
        <w:rPr>
          <w:rFonts w:ascii="ＭＳ 明朝" w:hAnsi="ＭＳ 明朝" w:hint="eastAsia"/>
          <w:sz w:val="24"/>
        </w:rPr>
        <w:t>２　氏　　名</w:t>
      </w:r>
    </w:p>
    <w:p w14:paraId="1F71603A" w14:textId="77777777" w:rsidR="00F429BF" w:rsidRPr="00623117" w:rsidRDefault="00612093" w:rsidP="009B1E3A">
      <w:pPr>
        <w:rPr>
          <w:rFonts w:ascii="ＭＳ 明朝" w:hAnsi="ＭＳ 明朝"/>
          <w:sz w:val="24"/>
        </w:rPr>
      </w:pPr>
      <w:r w:rsidRPr="00623117">
        <w:rPr>
          <w:rFonts w:ascii="ＭＳ 明朝" w:hAnsi="ＭＳ 明朝" w:hint="eastAsia"/>
          <w:sz w:val="24"/>
        </w:rPr>
        <w:t xml:space="preserve">　</w:t>
      </w:r>
    </w:p>
    <w:p w14:paraId="5B854359" w14:textId="77777777" w:rsidR="009B1E3A" w:rsidRPr="00623117" w:rsidRDefault="00612093" w:rsidP="009B1E3A">
      <w:pPr>
        <w:rPr>
          <w:rFonts w:ascii="ＭＳ 明朝" w:hAnsi="ＭＳ 明朝"/>
          <w:sz w:val="24"/>
        </w:rPr>
      </w:pPr>
      <w:r w:rsidRPr="00623117">
        <w:rPr>
          <w:rFonts w:ascii="ＭＳ 明朝" w:hAnsi="ＭＳ 明朝" w:hint="eastAsia"/>
          <w:sz w:val="24"/>
        </w:rPr>
        <w:t xml:space="preserve">　</w:t>
      </w:r>
    </w:p>
    <w:p w14:paraId="2275829A" w14:textId="77777777" w:rsidR="009B1E3A" w:rsidRPr="00623117" w:rsidRDefault="009B1E3A" w:rsidP="00612093">
      <w:pPr>
        <w:ind w:firstLineChars="100" w:firstLine="240"/>
        <w:rPr>
          <w:rFonts w:ascii="ＭＳ 明朝" w:hAnsi="ＭＳ 明朝"/>
          <w:sz w:val="24"/>
        </w:rPr>
      </w:pPr>
      <w:r w:rsidRPr="00623117">
        <w:rPr>
          <w:rFonts w:ascii="ＭＳ 明朝" w:hAnsi="ＭＳ 明朝" w:hint="eastAsia"/>
          <w:sz w:val="24"/>
        </w:rPr>
        <w:t>［請求金額］</w:t>
      </w:r>
    </w:p>
    <w:p w14:paraId="11201C8C" w14:textId="77777777" w:rsidR="009B1E3A" w:rsidRPr="00623117" w:rsidRDefault="0014390D" w:rsidP="00612093">
      <w:pPr>
        <w:ind w:firstLineChars="100" w:firstLine="240"/>
        <w:rPr>
          <w:rFonts w:ascii="ＭＳ 明朝" w:hAnsi="ＭＳ 明朝"/>
          <w:sz w:val="24"/>
        </w:rPr>
      </w:pPr>
      <w:r w:rsidRPr="00623117">
        <w:rPr>
          <w:rFonts w:ascii="ＭＳ 明朝" w:hAnsi="ＭＳ 明朝" w:hint="eastAsia"/>
          <w:sz w:val="24"/>
        </w:rPr>
        <w:t xml:space="preserve">１　</w:t>
      </w:r>
      <w:r w:rsidR="00223737" w:rsidRPr="00623117">
        <w:rPr>
          <w:rFonts w:ascii="ＭＳ 明朝" w:hAnsi="ＭＳ 明朝" w:hint="eastAsia"/>
          <w:sz w:val="24"/>
        </w:rPr>
        <w:t>成年後見人等報酬助成</w:t>
      </w:r>
      <w:r w:rsidR="009B1E3A" w:rsidRPr="00623117">
        <w:rPr>
          <w:rFonts w:ascii="ＭＳ 明朝" w:hAnsi="ＭＳ 明朝" w:hint="eastAsia"/>
          <w:sz w:val="24"/>
        </w:rPr>
        <w:t xml:space="preserve">　　　　　　　</w:t>
      </w:r>
      <w:r w:rsidR="00692166" w:rsidRPr="00623117">
        <w:rPr>
          <w:rFonts w:ascii="ＭＳ 明朝" w:hAnsi="ＭＳ 明朝" w:hint="eastAsia"/>
          <w:sz w:val="24"/>
        </w:rPr>
        <w:t xml:space="preserve">　　</w:t>
      </w:r>
      <w:r w:rsidR="009B1E3A" w:rsidRPr="00623117">
        <w:rPr>
          <w:rFonts w:ascii="ＭＳ 明朝" w:hAnsi="ＭＳ 明朝" w:hint="eastAsia"/>
          <w:sz w:val="24"/>
        </w:rPr>
        <w:t xml:space="preserve">　円</w:t>
      </w:r>
    </w:p>
    <w:p w14:paraId="17F3EF18" w14:textId="77777777" w:rsidR="000241D9" w:rsidRPr="00623117" w:rsidRDefault="009B1E3A" w:rsidP="00612093">
      <w:pPr>
        <w:ind w:firstLineChars="100" w:firstLine="240"/>
        <w:rPr>
          <w:sz w:val="24"/>
        </w:rPr>
      </w:pPr>
      <w:r w:rsidRPr="00623117">
        <w:rPr>
          <w:rFonts w:ascii="ＭＳ 明朝" w:hAnsi="ＭＳ 明朝" w:hint="eastAsia"/>
          <w:sz w:val="24"/>
        </w:rPr>
        <w:t xml:space="preserve">２　</w:t>
      </w:r>
      <w:r w:rsidR="000241D9" w:rsidRPr="00623117">
        <w:rPr>
          <w:rFonts w:hint="eastAsia"/>
          <w:sz w:val="24"/>
        </w:rPr>
        <w:t xml:space="preserve">報酬助成決定年月日　　</w:t>
      </w:r>
      <w:r w:rsidR="002E640A" w:rsidRPr="00623117">
        <w:rPr>
          <w:rFonts w:hint="eastAsia"/>
          <w:sz w:val="24"/>
        </w:rPr>
        <w:t xml:space="preserve">　</w:t>
      </w:r>
      <w:r w:rsidR="000241D9" w:rsidRPr="00623117">
        <w:rPr>
          <w:rFonts w:hint="eastAsia"/>
          <w:sz w:val="24"/>
        </w:rPr>
        <w:t xml:space="preserve">　　年　　月　　日分</w:t>
      </w:r>
    </w:p>
    <w:p w14:paraId="04282318" w14:textId="77777777" w:rsidR="009B1E3A" w:rsidRPr="00623117" w:rsidRDefault="00612093" w:rsidP="009B1E3A">
      <w:pPr>
        <w:rPr>
          <w:rFonts w:ascii="ＭＳ 明朝" w:hAnsi="ＭＳ 明朝"/>
          <w:sz w:val="24"/>
        </w:rPr>
      </w:pPr>
      <w:r w:rsidRPr="00623117">
        <w:rPr>
          <w:rFonts w:ascii="ＭＳ 明朝" w:hAnsi="ＭＳ 明朝" w:hint="eastAsia"/>
          <w:sz w:val="24"/>
        </w:rPr>
        <w:t xml:space="preserve">　</w:t>
      </w:r>
    </w:p>
    <w:p w14:paraId="12D70C1D" w14:textId="77777777" w:rsidR="00F429BF" w:rsidRPr="00623117" w:rsidRDefault="00612093" w:rsidP="009B1E3A">
      <w:pPr>
        <w:rPr>
          <w:rFonts w:ascii="ＭＳ 明朝" w:hAnsi="ＭＳ 明朝"/>
          <w:sz w:val="24"/>
        </w:rPr>
      </w:pPr>
      <w:r w:rsidRPr="00623117">
        <w:rPr>
          <w:rFonts w:ascii="ＭＳ 明朝" w:hAnsi="ＭＳ 明朝" w:hint="eastAsia"/>
          <w:sz w:val="24"/>
        </w:rPr>
        <w:t xml:space="preserve">　</w:t>
      </w:r>
    </w:p>
    <w:p w14:paraId="5EF87772" w14:textId="77777777" w:rsidR="009B1E3A" w:rsidRPr="00623117" w:rsidRDefault="009B1E3A" w:rsidP="00612093">
      <w:pPr>
        <w:ind w:firstLineChars="100" w:firstLine="240"/>
        <w:rPr>
          <w:rFonts w:ascii="ＭＳ 明朝" w:hAnsi="ＭＳ 明朝"/>
          <w:sz w:val="24"/>
        </w:rPr>
      </w:pPr>
      <w:r w:rsidRPr="00623117">
        <w:rPr>
          <w:rFonts w:ascii="ＭＳ 明朝" w:hAnsi="ＭＳ 明朝" w:hint="eastAsia"/>
          <w:sz w:val="24"/>
        </w:rPr>
        <w:t>［納付期限］</w:t>
      </w:r>
    </w:p>
    <w:p w14:paraId="7D0B321E" w14:textId="77777777" w:rsidR="009B1E3A" w:rsidRPr="00623117" w:rsidRDefault="009B1E3A" w:rsidP="00612093">
      <w:pPr>
        <w:ind w:firstLineChars="400" w:firstLine="960"/>
        <w:rPr>
          <w:rFonts w:ascii="ＭＳ 明朝" w:hAnsi="ＭＳ 明朝"/>
          <w:sz w:val="24"/>
        </w:rPr>
      </w:pPr>
      <w:r w:rsidRPr="00623117">
        <w:rPr>
          <w:rFonts w:ascii="ＭＳ 明朝" w:hAnsi="ＭＳ 明朝" w:hint="eastAsia"/>
          <w:sz w:val="24"/>
        </w:rPr>
        <w:t xml:space="preserve">　　年　　月　　日</w:t>
      </w:r>
    </w:p>
    <w:p w14:paraId="318EA3B5" w14:textId="77777777" w:rsidR="009B1E3A" w:rsidRPr="00623117" w:rsidRDefault="00612093" w:rsidP="009B1E3A">
      <w:pPr>
        <w:rPr>
          <w:rFonts w:ascii="ＭＳ 明朝" w:hAnsi="ＭＳ 明朝"/>
          <w:sz w:val="24"/>
        </w:rPr>
      </w:pPr>
      <w:r w:rsidRPr="00623117">
        <w:rPr>
          <w:rFonts w:ascii="ＭＳ 明朝" w:hAnsi="ＭＳ 明朝" w:hint="eastAsia"/>
          <w:sz w:val="24"/>
        </w:rPr>
        <w:t xml:space="preserve">　</w:t>
      </w:r>
    </w:p>
    <w:p w14:paraId="482B2581" w14:textId="77777777" w:rsidR="00F429BF" w:rsidRPr="00623117" w:rsidRDefault="00612093" w:rsidP="009B1E3A">
      <w:pPr>
        <w:rPr>
          <w:rFonts w:ascii="ＭＳ 明朝" w:hAnsi="ＭＳ 明朝"/>
          <w:sz w:val="24"/>
        </w:rPr>
      </w:pPr>
      <w:r w:rsidRPr="00623117">
        <w:rPr>
          <w:rFonts w:ascii="ＭＳ 明朝" w:hAnsi="ＭＳ 明朝" w:hint="eastAsia"/>
          <w:sz w:val="24"/>
        </w:rPr>
        <w:t xml:space="preserve">　</w:t>
      </w:r>
    </w:p>
    <w:p w14:paraId="3A4A9C08" w14:textId="77777777" w:rsidR="009B1E3A" w:rsidRPr="00623117" w:rsidRDefault="009B1E3A" w:rsidP="00612093">
      <w:pPr>
        <w:ind w:firstLineChars="100" w:firstLine="240"/>
        <w:rPr>
          <w:rFonts w:ascii="ＭＳ 明朝" w:hAnsi="ＭＳ 明朝"/>
          <w:sz w:val="24"/>
        </w:rPr>
      </w:pPr>
      <w:r w:rsidRPr="00623117">
        <w:rPr>
          <w:rFonts w:ascii="ＭＳ 明朝" w:hAnsi="ＭＳ 明朝" w:hint="eastAsia"/>
          <w:sz w:val="24"/>
        </w:rPr>
        <w:t>［請求理由］</w:t>
      </w:r>
    </w:p>
    <w:p w14:paraId="5B50B466" w14:textId="77777777" w:rsidR="009B1E3A" w:rsidRPr="00623117" w:rsidRDefault="009B1E3A" w:rsidP="009B1E3A">
      <w:pPr>
        <w:rPr>
          <w:rFonts w:ascii="ＭＳ 明朝" w:hAnsi="ＭＳ 明朝"/>
          <w:sz w:val="24"/>
        </w:rPr>
      </w:pPr>
    </w:p>
    <w:p w14:paraId="4225908F" w14:textId="77777777" w:rsidR="009B1E3A" w:rsidRPr="00623117" w:rsidRDefault="009B1E3A" w:rsidP="009B1E3A">
      <w:pPr>
        <w:rPr>
          <w:rFonts w:ascii="ＭＳ 明朝" w:hAnsi="ＭＳ 明朝"/>
          <w:sz w:val="24"/>
        </w:rPr>
      </w:pPr>
    </w:p>
    <w:p w14:paraId="3627A02E" w14:textId="77777777" w:rsidR="009B1E3A" w:rsidRPr="00623117" w:rsidRDefault="009B1E3A" w:rsidP="009B1E3A">
      <w:pPr>
        <w:rPr>
          <w:rFonts w:ascii="ＭＳ 明朝" w:hAnsi="ＭＳ 明朝"/>
          <w:sz w:val="24"/>
        </w:rPr>
      </w:pPr>
    </w:p>
    <w:p w14:paraId="2938E392" w14:textId="77777777" w:rsidR="009B1E3A" w:rsidRPr="00623117" w:rsidRDefault="009B1E3A" w:rsidP="009B1E3A">
      <w:pPr>
        <w:rPr>
          <w:rFonts w:ascii="ＭＳ 明朝" w:hAnsi="ＭＳ 明朝"/>
          <w:sz w:val="24"/>
        </w:rPr>
      </w:pPr>
    </w:p>
    <w:p w14:paraId="067F303C" w14:textId="77777777" w:rsidR="009B1E3A" w:rsidRPr="00623117" w:rsidRDefault="009B1E3A" w:rsidP="009B1E3A">
      <w:pPr>
        <w:rPr>
          <w:rFonts w:ascii="ＭＳ 明朝" w:hAnsi="ＭＳ 明朝"/>
          <w:sz w:val="24"/>
        </w:rPr>
      </w:pPr>
    </w:p>
    <w:p w14:paraId="586A1941" w14:textId="77777777" w:rsidR="009B1E3A" w:rsidRPr="00623117" w:rsidRDefault="009B1E3A" w:rsidP="009B1E3A">
      <w:pPr>
        <w:rPr>
          <w:rFonts w:ascii="ＭＳ 明朝" w:hAnsi="ＭＳ 明朝"/>
          <w:sz w:val="24"/>
        </w:rPr>
      </w:pPr>
    </w:p>
    <w:p w14:paraId="7957B9F0" w14:textId="77777777" w:rsidR="009B1E3A" w:rsidRPr="00623117" w:rsidRDefault="009B1E3A" w:rsidP="009B1E3A">
      <w:pPr>
        <w:rPr>
          <w:rFonts w:ascii="ＭＳ 明朝" w:hAnsi="ＭＳ 明朝"/>
          <w:sz w:val="24"/>
        </w:rPr>
      </w:pPr>
    </w:p>
    <w:p w14:paraId="35851889" w14:textId="77777777" w:rsidR="009B1E3A" w:rsidRPr="00623117" w:rsidRDefault="00F429BF" w:rsidP="00F429BF">
      <w:pPr>
        <w:jc w:val="left"/>
        <w:rPr>
          <w:rFonts w:ascii="ＭＳ 明朝" w:hAnsi="ＭＳ 明朝"/>
          <w:sz w:val="24"/>
        </w:rPr>
      </w:pPr>
      <w:r w:rsidRPr="00623117">
        <w:rPr>
          <w:rFonts w:ascii="ＭＳ 明朝" w:hAnsi="ＭＳ 明朝" w:hint="eastAsia"/>
          <w:sz w:val="24"/>
        </w:rPr>
        <w:t xml:space="preserve">　　　　　　　　　　　　　　　　　　　　　　</w:t>
      </w:r>
      <w:r w:rsidR="009B1E3A" w:rsidRPr="00623117">
        <w:rPr>
          <w:rFonts w:ascii="ＭＳ 明朝" w:hAnsi="ＭＳ 明朝" w:hint="eastAsia"/>
          <w:sz w:val="24"/>
        </w:rPr>
        <w:t>担当：　　　区</w:t>
      </w:r>
      <w:r w:rsidRPr="00623117">
        <w:rPr>
          <w:rFonts w:ascii="ＭＳ 明朝" w:hAnsi="ＭＳ 明朝" w:hint="eastAsia"/>
          <w:sz w:val="24"/>
        </w:rPr>
        <w:t>保健福祉課</w:t>
      </w:r>
    </w:p>
    <w:p w14:paraId="4E0B0C6C" w14:textId="77777777" w:rsidR="009B1E3A" w:rsidRPr="00623117" w:rsidRDefault="009B1E3A" w:rsidP="009B1E3A">
      <w:pPr>
        <w:pStyle w:val="a3"/>
        <w:spacing w:line="358" w:lineRule="exact"/>
      </w:pPr>
      <w:r w:rsidRPr="00623117">
        <w:rPr>
          <w:rFonts w:hint="eastAsia"/>
        </w:rPr>
        <w:t xml:space="preserve">　　　　　　　　　　　　　　　　</w:t>
      </w:r>
      <w:r w:rsidR="00F429BF" w:rsidRPr="00623117">
        <w:rPr>
          <w:rFonts w:hint="eastAsia"/>
        </w:rPr>
        <w:t xml:space="preserve">　　　　　　　　　　</w:t>
      </w:r>
      <w:r w:rsidRPr="00623117">
        <w:rPr>
          <w:rFonts w:hint="eastAsia"/>
        </w:rPr>
        <w:t>電話　　　　　　（担当者氏名）</w:t>
      </w:r>
    </w:p>
    <w:p w14:paraId="18E85E1C" w14:textId="77777777" w:rsidR="00512AE1" w:rsidRPr="00623117" w:rsidRDefault="00512AE1" w:rsidP="000D7FDD">
      <w:pPr>
        <w:pStyle w:val="a3"/>
        <w:spacing w:line="300" w:lineRule="auto"/>
        <w:ind w:right="840"/>
        <w:rPr>
          <w:spacing w:val="0"/>
          <w:sz w:val="21"/>
          <w:szCs w:val="21"/>
        </w:rPr>
      </w:pPr>
    </w:p>
    <w:p w14:paraId="256F079A" w14:textId="77777777" w:rsidR="000D7FDD" w:rsidRPr="00623117" w:rsidRDefault="000D7FDD" w:rsidP="00505260">
      <w:pPr>
        <w:rPr>
          <w:rFonts w:ascii="ＭＳ 明朝" w:hAnsi="ＭＳ 明朝"/>
          <w:sz w:val="20"/>
          <w:szCs w:val="20"/>
        </w:rPr>
      </w:pPr>
    </w:p>
    <w:sectPr w:rsidR="000D7FDD" w:rsidRPr="00623117">
      <w:pgSz w:w="11906" w:h="16838" w:code="9"/>
      <w:pgMar w:top="1077" w:right="851" w:bottom="851" w:left="851"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981AA" w14:textId="77777777" w:rsidR="009B7AC2" w:rsidRDefault="009B7AC2" w:rsidP="00810D58">
      <w:r>
        <w:separator/>
      </w:r>
    </w:p>
  </w:endnote>
  <w:endnote w:type="continuationSeparator" w:id="0">
    <w:p w14:paraId="2F2C6A49" w14:textId="77777777" w:rsidR="009B7AC2" w:rsidRDefault="009B7AC2" w:rsidP="0081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C078" w14:textId="77777777" w:rsidR="009B7AC2" w:rsidRDefault="009B7AC2" w:rsidP="00810D58">
      <w:r>
        <w:separator/>
      </w:r>
    </w:p>
  </w:footnote>
  <w:footnote w:type="continuationSeparator" w:id="0">
    <w:p w14:paraId="65A61489" w14:textId="77777777" w:rsidR="009B7AC2" w:rsidRDefault="009B7AC2" w:rsidP="00810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053"/>
    <w:multiLevelType w:val="hybridMultilevel"/>
    <w:tmpl w:val="31C6D70E"/>
    <w:lvl w:ilvl="0" w:tplc="2B5A663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483978"/>
    <w:multiLevelType w:val="hybridMultilevel"/>
    <w:tmpl w:val="40903F30"/>
    <w:lvl w:ilvl="0" w:tplc="88082AF4">
      <w:start w:val="13"/>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07DF1FE6"/>
    <w:multiLevelType w:val="hybridMultilevel"/>
    <w:tmpl w:val="D116DF42"/>
    <w:lvl w:ilvl="0" w:tplc="D376EF8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621B1E"/>
    <w:multiLevelType w:val="hybridMultilevel"/>
    <w:tmpl w:val="3FC6E53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2C4D38D4"/>
    <w:multiLevelType w:val="hybridMultilevel"/>
    <w:tmpl w:val="E95E7D44"/>
    <w:lvl w:ilvl="0" w:tplc="ED36F1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B34F0E"/>
    <w:multiLevelType w:val="hybridMultilevel"/>
    <w:tmpl w:val="2F80CB7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0D53D2D"/>
    <w:multiLevelType w:val="hybridMultilevel"/>
    <w:tmpl w:val="AF223BF0"/>
    <w:lvl w:ilvl="0" w:tplc="FF3098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E30C09"/>
    <w:multiLevelType w:val="hybridMultilevel"/>
    <w:tmpl w:val="BBD46A3A"/>
    <w:lvl w:ilvl="0" w:tplc="7DE2B426">
      <w:numFmt w:val="bullet"/>
      <w:lvlText w:val="□"/>
      <w:lvlJc w:val="left"/>
      <w:pPr>
        <w:tabs>
          <w:tab w:val="num" w:pos="2868"/>
        </w:tabs>
        <w:ind w:left="2868" w:hanging="360"/>
      </w:pPr>
      <w:rPr>
        <w:rFonts w:ascii="ＭＳ 明朝" w:eastAsia="ＭＳ 明朝" w:hAnsi="ＭＳ 明朝" w:cs="Times New Roman" w:hint="eastAsia"/>
      </w:rPr>
    </w:lvl>
    <w:lvl w:ilvl="1" w:tplc="0409000B" w:tentative="1">
      <w:start w:val="1"/>
      <w:numFmt w:val="bullet"/>
      <w:lvlText w:val=""/>
      <w:lvlJc w:val="left"/>
      <w:pPr>
        <w:tabs>
          <w:tab w:val="num" w:pos="3348"/>
        </w:tabs>
        <w:ind w:left="3348" w:hanging="420"/>
      </w:pPr>
      <w:rPr>
        <w:rFonts w:ascii="Wingdings" w:hAnsi="Wingdings" w:hint="default"/>
      </w:rPr>
    </w:lvl>
    <w:lvl w:ilvl="2" w:tplc="0409000D" w:tentative="1">
      <w:start w:val="1"/>
      <w:numFmt w:val="bullet"/>
      <w:lvlText w:val=""/>
      <w:lvlJc w:val="left"/>
      <w:pPr>
        <w:tabs>
          <w:tab w:val="num" w:pos="3768"/>
        </w:tabs>
        <w:ind w:left="3768" w:hanging="420"/>
      </w:pPr>
      <w:rPr>
        <w:rFonts w:ascii="Wingdings" w:hAnsi="Wingdings" w:hint="default"/>
      </w:rPr>
    </w:lvl>
    <w:lvl w:ilvl="3" w:tplc="04090001" w:tentative="1">
      <w:start w:val="1"/>
      <w:numFmt w:val="bullet"/>
      <w:lvlText w:val=""/>
      <w:lvlJc w:val="left"/>
      <w:pPr>
        <w:tabs>
          <w:tab w:val="num" w:pos="4188"/>
        </w:tabs>
        <w:ind w:left="4188" w:hanging="420"/>
      </w:pPr>
      <w:rPr>
        <w:rFonts w:ascii="Wingdings" w:hAnsi="Wingdings" w:hint="default"/>
      </w:rPr>
    </w:lvl>
    <w:lvl w:ilvl="4" w:tplc="0409000B" w:tentative="1">
      <w:start w:val="1"/>
      <w:numFmt w:val="bullet"/>
      <w:lvlText w:val=""/>
      <w:lvlJc w:val="left"/>
      <w:pPr>
        <w:tabs>
          <w:tab w:val="num" w:pos="4608"/>
        </w:tabs>
        <w:ind w:left="4608" w:hanging="420"/>
      </w:pPr>
      <w:rPr>
        <w:rFonts w:ascii="Wingdings" w:hAnsi="Wingdings" w:hint="default"/>
      </w:rPr>
    </w:lvl>
    <w:lvl w:ilvl="5" w:tplc="0409000D" w:tentative="1">
      <w:start w:val="1"/>
      <w:numFmt w:val="bullet"/>
      <w:lvlText w:val=""/>
      <w:lvlJc w:val="left"/>
      <w:pPr>
        <w:tabs>
          <w:tab w:val="num" w:pos="5028"/>
        </w:tabs>
        <w:ind w:left="5028" w:hanging="420"/>
      </w:pPr>
      <w:rPr>
        <w:rFonts w:ascii="Wingdings" w:hAnsi="Wingdings" w:hint="default"/>
      </w:rPr>
    </w:lvl>
    <w:lvl w:ilvl="6" w:tplc="04090001" w:tentative="1">
      <w:start w:val="1"/>
      <w:numFmt w:val="bullet"/>
      <w:lvlText w:val=""/>
      <w:lvlJc w:val="left"/>
      <w:pPr>
        <w:tabs>
          <w:tab w:val="num" w:pos="5448"/>
        </w:tabs>
        <w:ind w:left="5448" w:hanging="420"/>
      </w:pPr>
      <w:rPr>
        <w:rFonts w:ascii="Wingdings" w:hAnsi="Wingdings" w:hint="default"/>
      </w:rPr>
    </w:lvl>
    <w:lvl w:ilvl="7" w:tplc="0409000B" w:tentative="1">
      <w:start w:val="1"/>
      <w:numFmt w:val="bullet"/>
      <w:lvlText w:val=""/>
      <w:lvlJc w:val="left"/>
      <w:pPr>
        <w:tabs>
          <w:tab w:val="num" w:pos="5868"/>
        </w:tabs>
        <w:ind w:left="5868" w:hanging="420"/>
      </w:pPr>
      <w:rPr>
        <w:rFonts w:ascii="Wingdings" w:hAnsi="Wingdings" w:hint="default"/>
      </w:rPr>
    </w:lvl>
    <w:lvl w:ilvl="8" w:tplc="0409000D" w:tentative="1">
      <w:start w:val="1"/>
      <w:numFmt w:val="bullet"/>
      <w:lvlText w:val=""/>
      <w:lvlJc w:val="left"/>
      <w:pPr>
        <w:tabs>
          <w:tab w:val="num" w:pos="6288"/>
        </w:tabs>
        <w:ind w:left="6288" w:hanging="420"/>
      </w:pPr>
      <w:rPr>
        <w:rFonts w:ascii="Wingdings" w:hAnsi="Wingdings" w:hint="default"/>
      </w:rPr>
    </w:lvl>
  </w:abstractNum>
  <w:num w:numId="1" w16cid:durableId="323168268">
    <w:abstractNumId w:val="0"/>
  </w:num>
  <w:num w:numId="2" w16cid:durableId="217711312">
    <w:abstractNumId w:val="7"/>
  </w:num>
  <w:num w:numId="3" w16cid:durableId="1021204631">
    <w:abstractNumId w:val="1"/>
  </w:num>
  <w:num w:numId="4" w16cid:durableId="264070559">
    <w:abstractNumId w:val="5"/>
  </w:num>
  <w:num w:numId="5" w16cid:durableId="114762317">
    <w:abstractNumId w:val="6"/>
  </w:num>
  <w:num w:numId="6" w16cid:durableId="1710062831">
    <w:abstractNumId w:val="4"/>
  </w:num>
  <w:num w:numId="7" w16cid:durableId="1420951981">
    <w:abstractNumId w:val="2"/>
  </w:num>
  <w:num w:numId="8" w16cid:durableId="1951008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oNotShadeFormData/>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3F3"/>
    <w:rsid w:val="00001391"/>
    <w:rsid w:val="000241D9"/>
    <w:rsid w:val="00044A23"/>
    <w:rsid w:val="000539C0"/>
    <w:rsid w:val="000556FE"/>
    <w:rsid w:val="000563CE"/>
    <w:rsid w:val="000601A2"/>
    <w:rsid w:val="00065062"/>
    <w:rsid w:val="00067B7D"/>
    <w:rsid w:val="00075698"/>
    <w:rsid w:val="00085FB4"/>
    <w:rsid w:val="000C06F7"/>
    <w:rsid w:val="000D341D"/>
    <w:rsid w:val="000D5EF0"/>
    <w:rsid w:val="000D7FDD"/>
    <w:rsid w:val="000E27E5"/>
    <w:rsid w:val="000F1153"/>
    <w:rsid w:val="00105EE2"/>
    <w:rsid w:val="00110B2B"/>
    <w:rsid w:val="00112B1C"/>
    <w:rsid w:val="001151A7"/>
    <w:rsid w:val="00124627"/>
    <w:rsid w:val="00133E48"/>
    <w:rsid w:val="0014390D"/>
    <w:rsid w:val="00153A60"/>
    <w:rsid w:val="001569C1"/>
    <w:rsid w:val="00156FA9"/>
    <w:rsid w:val="001640F1"/>
    <w:rsid w:val="00183782"/>
    <w:rsid w:val="001848DA"/>
    <w:rsid w:val="001955DF"/>
    <w:rsid w:val="001C7412"/>
    <w:rsid w:val="001D6903"/>
    <w:rsid w:val="001E1591"/>
    <w:rsid w:val="001F37DF"/>
    <w:rsid w:val="002048FD"/>
    <w:rsid w:val="0021114C"/>
    <w:rsid w:val="00223737"/>
    <w:rsid w:val="0023508E"/>
    <w:rsid w:val="0024062A"/>
    <w:rsid w:val="00240C84"/>
    <w:rsid w:val="00243D67"/>
    <w:rsid w:val="00245BD5"/>
    <w:rsid w:val="002500DC"/>
    <w:rsid w:val="00255366"/>
    <w:rsid w:val="00273BC2"/>
    <w:rsid w:val="00277D8B"/>
    <w:rsid w:val="002845A2"/>
    <w:rsid w:val="0029505A"/>
    <w:rsid w:val="002A094C"/>
    <w:rsid w:val="002A3398"/>
    <w:rsid w:val="002B58D8"/>
    <w:rsid w:val="002D19EA"/>
    <w:rsid w:val="002D4F87"/>
    <w:rsid w:val="002E29E8"/>
    <w:rsid w:val="002E4E9A"/>
    <w:rsid w:val="002E640A"/>
    <w:rsid w:val="002F5ABC"/>
    <w:rsid w:val="0030610A"/>
    <w:rsid w:val="003119E0"/>
    <w:rsid w:val="00313BEE"/>
    <w:rsid w:val="00316713"/>
    <w:rsid w:val="00331534"/>
    <w:rsid w:val="0034538C"/>
    <w:rsid w:val="00352AA2"/>
    <w:rsid w:val="00367FCE"/>
    <w:rsid w:val="00376F12"/>
    <w:rsid w:val="0038044F"/>
    <w:rsid w:val="00397F66"/>
    <w:rsid w:val="003A5E57"/>
    <w:rsid w:val="003B2112"/>
    <w:rsid w:val="003B30C0"/>
    <w:rsid w:val="003B440F"/>
    <w:rsid w:val="003B63DD"/>
    <w:rsid w:val="003D0B6D"/>
    <w:rsid w:val="003D3D83"/>
    <w:rsid w:val="003D5EEA"/>
    <w:rsid w:val="003E553E"/>
    <w:rsid w:val="00402BDB"/>
    <w:rsid w:val="004135DC"/>
    <w:rsid w:val="00430E9C"/>
    <w:rsid w:val="00431A08"/>
    <w:rsid w:val="004374A0"/>
    <w:rsid w:val="004415BE"/>
    <w:rsid w:val="00445884"/>
    <w:rsid w:val="00446259"/>
    <w:rsid w:val="0044769C"/>
    <w:rsid w:val="00473661"/>
    <w:rsid w:val="00480493"/>
    <w:rsid w:val="0048735F"/>
    <w:rsid w:val="0048778C"/>
    <w:rsid w:val="004915F7"/>
    <w:rsid w:val="0049389C"/>
    <w:rsid w:val="0049440B"/>
    <w:rsid w:val="00494AD9"/>
    <w:rsid w:val="004A0A47"/>
    <w:rsid w:val="004C7895"/>
    <w:rsid w:val="004D28F0"/>
    <w:rsid w:val="004E47A5"/>
    <w:rsid w:val="004F4263"/>
    <w:rsid w:val="004F5A82"/>
    <w:rsid w:val="00504569"/>
    <w:rsid w:val="00505260"/>
    <w:rsid w:val="00511239"/>
    <w:rsid w:val="00512AE1"/>
    <w:rsid w:val="00514C29"/>
    <w:rsid w:val="00514DBA"/>
    <w:rsid w:val="00517739"/>
    <w:rsid w:val="0052447E"/>
    <w:rsid w:val="00531EB2"/>
    <w:rsid w:val="00556EAD"/>
    <w:rsid w:val="00563475"/>
    <w:rsid w:val="005721C5"/>
    <w:rsid w:val="00584869"/>
    <w:rsid w:val="0058608B"/>
    <w:rsid w:val="005B4CD8"/>
    <w:rsid w:val="005D794B"/>
    <w:rsid w:val="005E5456"/>
    <w:rsid w:val="0060759B"/>
    <w:rsid w:val="00607B36"/>
    <w:rsid w:val="00612093"/>
    <w:rsid w:val="00613AE4"/>
    <w:rsid w:val="00617DAF"/>
    <w:rsid w:val="0062234A"/>
    <w:rsid w:val="006229BD"/>
    <w:rsid w:val="00623117"/>
    <w:rsid w:val="00625F3E"/>
    <w:rsid w:val="006312C2"/>
    <w:rsid w:val="006344BD"/>
    <w:rsid w:val="006365F5"/>
    <w:rsid w:val="00671544"/>
    <w:rsid w:val="00671DF8"/>
    <w:rsid w:val="006766E7"/>
    <w:rsid w:val="00680C17"/>
    <w:rsid w:val="00683B5B"/>
    <w:rsid w:val="00685F27"/>
    <w:rsid w:val="00687456"/>
    <w:rsid w:val="00692166"/>
    <w:rsid w:val="006C11AB"/>
    <w:rsid w:val="006E4115"/>
    <w:rsid w:val="006F3B4A"/>
    <w:rsid w:val="006F4D18"/>
    <w:rsid w:val="00700356"/>
    <w:rsid w:val="00702000"/>
    <w:rsid w:val="00702F33"/>
    <w:rsid w:val="00723339"/>
    <w:rsid w:val="00734F97"/>
    <w:rsid w:val="007541C8"/>
    <w:rsid w:val="007548BF"/>
    <w:rsid w:val="00754BBE"/>
    <w:rsid w:val="00754CF4"/>
    <w:rsid w:val="007643DE"/>
    <w:rsid w:val="007953C1"/>
    <w:rsid w:val="007A125A"/>
    <w:rsid w:val="007A7070"/>
    <w:rsid w:val="007B1890"/>
    <w:rsid w:val="007B6CDB"/>
    <w:rsid w:val="007C0F32"/>
    <w:rsid w:val="007D6DB2"/>
    <w:rsid w:val="007E6A6C"/>
    <w:rsid w:val="007F1A45"/>
    <w:rsid w:val="00801BFC"/>
    <w:rsid w:val="00810D58"/>
    <w:rsid w:val="0081133C"/>
    <w:rsid w:val="0081368F"/>
    <w:rsid w:val="008250D7"/>
    <w:rsid w:val="00827AD6"/>
    <w:rsid w:val="0083350B"/>
    <w:rsid w:val="00844D06"/>
    <w:rsid w:val="00846D17"/>
    <w:rsid w:val="0085090B"/>
    <w:rsid w:val="00863520"/>
    <w:rsid w:val="00883094"/>
    <w:rsid w:val="00895393"/>
    <w:rsid w:val="008C26E9"/>
    <w:rsid w:val="008C2CC4"/>
    <w:rsid w:val="008C6EA5"/>
    <w:rsid w:val="008D7DBE"/>
    <w:rsid w:val="008E01C9"/>
    <w:rsid w:val="008E04DE"/>
    <w:rsid w:val="008F6FC9"/>
    <w:rsid w:val="009151C3"/>
    <w:rsid w:val="00917806"/>
    <w:rsid w:val="00926AF4"/>
    <w:rsid w:val="0094225B"/>
    <w:rsid w:val="0094340E"/>
    <w:rsid w:val="009538AC"/>
    <w:rsid w:val="00956A6A"/>
    <w:rsid w:val="00960207"/>
    <w:rsid w:val="009606DB"/>
    <w:rsid w:val="009843A5"/>
    <w:rsid w:val="00985A6C"/>
    <w:rsid w:val="0099556F"/>
    <w:rsid w:val="009A28CE"/>
    <w:rsid w:val="009A53B1"/>
    <w:rsid w:val="009A62DB"/>
    <w:rsid w:val="009B1234"/>
    <w:rsid w:val="009B1E3A"/>
    <w:rsid w:val="009B4DE0"/>
    <w:rsid w:val="009B7AC2"/>
    <w:rsid w:val="009C0493"/>
    <w:rsid w:val="009C0AD8"/>
    <w:rsid w:val="009D0559"/>
    <w:rsid w:val="009D7BA5"/>
    <w:rsid w:val="009F19E7"/>
    <w:rsid w:val="009F671C"/>
    <w:rsid w:val="00A02027"/>
    <w:rsid w:val="00A04F9E"/>
    <w:rsid w:val="00A05ED0"/>
    <w:rsid w:val="00A14219"/>
    <w:rsid w:val="00A15266"/>
    <w:rsid w:val="00A2049B"/>
    <w:rsid w:val="00A21642"/>
    <w:rsid w:val="00A443B7"/>
    <w:rsid w:val="00A46CF3"/>
    <w:rsid w:val="00A6765D"/>
    <w:rsid w:val="00A70BDA"/>
    <w:rsid w:val="00A830DC"/>
    <w:rsid w:val="00A92137"/>
    <w:rsid w:val="00A93C1E"/>
    <w:rsid w:val="00A95814"/>
    <w:rsid w:val="00AB55D5"/>
    <w:rsid w:val="00AD7FB7"/>
    <w:rsid w:val="00AF2553"/>
    <w:rsid w:val="00AF28C9"/>
    <w:rsid w:val="00B012BB"/>
    <w:rsid w:val="00B06984"/>
    <w:rsid w:val="00B13DBB"/>
    <w:rsid w:val="00B21F92"/>
    <w:rsid w:val="00B22858"/>
    <w:rsid w:val="00B249E1"/>
    <w:rsid w:val="00B3184A"/>
    <w:rsid w:val="00B34547"/>
    <w:rsid w:val="00B36887"/>
    <w:rsid w:val="00B403C8"/>
    <w:rsid w:val="00B4225D"/>
    <w:rsid w:val="00B445F1"/>
    <w:rsid w:val="00B45466"/>
    <w:rsid w:val="00B554FB"/>
    <w:rsid w:val="00B5784F"/>
    <w:rsid w:val="00B62454"/>
    <w:rsid w:val="00B66568"/>
    <w:rsid w:val="00B6684F"/>
    <w:rsid w:val="00B7015C"/>
    <w:rsid w:val="00B971FF"/>
    <w:rsid w:val="00BA1202"/>
    <w:rsid w:val="00BB3CC5"/>
    <w:rsid w:val="00BB6546"/>
    <w:rsid w:val="00BB7F4C"/>
    <w:rsid w:val="00BC0A86"/>
    <w:rsid w:val="00BC49C2"/>
    <w:rsid w:val="00BC6F20"/>
    <w:rsid w:val="00BD43D3"/>
    <w:rsid w:val="00BD4E99"/>
    <w:rsid w:val="00BD6110"/>
    <w:rsid w:val="00BE7553"/>
    <w:rsid w:val="00BF10CB"/>
    <w:rsid w:val="00C04D0A"/>
    <w:rsid w:val="00C1299D"/>
    <w:rsid w:val="00C24A29"/>
    <w:rsid w:val="00C2606D"/>
    <w:rsid w:val="00C26B0B"/>
    <w:rsid w:val="00C32E5B"/>
    <w:rsid w:val="00C34076"/>
    <w:rsid w:val="00C53042"/>
    <w:rsid w:val="00C56CD9"/>
    <w:rsid w:val="00C6788A"/>
    <w:rsid w:val="00C714B0"/>
    <w:rsid w:val="00C72346"/>
    <w:rsid w:val="00C7526C"/>
    <w:rsid w:val="00C833E2"/>
    <w:rsid w:val="00C845DE"/>
    <w:rsid w:val="00CB58E3"/>
    <w:rsid w:val="00CB6025"/>
    <w:rsid w:val="00CB70F7"/>
    <w:rsid w:val="00CC60DE"/>
    <w:rsid w:val="00CF5D7E"/>
    <w:rsid w:val="00D00C8A"/>
    <w:rsid w:val="00D105F1"/>
    <w:rsid w:val="00D27613"/>
    <w:rsid w:val="00D31509"/>
    <w:rsid w:val="00D36313"/>
    <w:rsid w:val="00D364E7"/>
    <w:rsid w:val="00D428E8"/>
    <w:rsid w:val="00D43860"/>
    <w:rsid w:val="00D475E6"/>
    <w:rsid w:val="00D5779D"/>
    <w:rsid w:val="00D62BBA"/>
    <w:rsid w:val="00D63DE2"/>
    <w:rsid w:val="00D663F3"/>
    <w:rsid w:val="00D71E02"/>
    <w:rsid w:val="00D75B86"/>
    <w:rsid w:val="00D7695F"/>
    <w:rsid w:val="00D856AE"/>
    <w:rsid w:val="00D95070"/>
    <w:rsid w:val="00D9601C"/>
    <w:rsid w:val="00D96BB1"/>
    <w:rsid w:val="00DB362F"/>
    <w:rsid w:val="00DB37E1"/>
    <w:rsid w:val="00DB63F5"/>
    <w:rsid w:val="00DC26A0"/>
    <w:rsid w:val="00DC2EE9"/>
    <w:rsid w:val="00DD11D0"/>
    <w:rsid w:val="00DD18AD"/>
    <w:rsid w:val="00DE1786"/>
    <w:rsid w:val="00DE25A1"/>
    <w:rsid w:val="00DF3350"/>
    <w:rsid w:val="00E1645C"/>
    <w:rsid w:val="00E32F8C"/>
    <w:rsid w:val="00E70796"/>
    <w:rsid w:val="00E71C6E"/>
    <w:rsid w:val="00E77975"/>
    <w:rsid w:val="00E81E88"/>
    <w:rsid w:val="00E86CA3"/>
    <w:rsid w:val="00E92029"/>
    <w:rsid w:val="00EA6A3D"/>
    <w:rsid w:val="00EC237B"/>
    <w:rsid w:val="00ED4761"/>
    <w:rsid w:val="00ED7D88"/>
    <w:rsid w:val="00EE4E1E"/>
    <w:rsid w:val="00EE52AA"/>
    <w:rsid w:val="00EE6E3F"/>
    <w:rsid w:val="00EF0186"/>
    <w:rsid w:val="00F03FD9"/>
    <w:rsid w:val="00F11503"/>
    <w:rsid w:val="00F27423"/>
    <w:rsid w:val="00F32B73"/>
    <w:rsid w:val="00F40883"/>
    <w:rsid w:val="00F429BF"/>
    <w:rsid w:val="00F4410B"/>
    <w:rsid w:val="00F45F05"/>
    <w:rsid w:val="00F47E60"/>
    <w:rsid w:val="00F51B9F"/>
    <w:rsid w:val="00F555EE"/>
    <w:rsid w:val="00F6091C"/>
    <w:rsid w:val="00F649F9"/>
    <w:rsid w:val="00F737DE"/>
    <w:rsid w:val="00F73991"/>
    <w:rsid w:val="00F756AB"/>
    <w:rsid w:val="00F82142"/>
    <w:rsid w:val="00F85ED5"/>
    <w:rsid w:val="00FA1DEC"/>
    <w:rsid w:val="00FB70E3"/>
    <w:rsid w:val="00FC160F"/>
    <w:rsid w:val="00FC21CE"/>
    <w:rsid w:val="00FC4E2B"/>
    <w:rsid w:val="00FD75F2"/>
    <w:rsid w:val="00FE4D98"/>
    <w:rsid w:val="00FE61F7"/>
    <w:rsid w:val="00FE77E2"/>
    <w:rsid w:val="00FF4807"/>
    <w:rsid w:val="00FF5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036FF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6F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22" w:lineRule="exact"/>
      <w:jc w:val="both"/>
    </w:pPr>
    <w:rPr>
      <w:rFonts w:ascii="ＭＳ 明朝" w:hAnsi="ＭＳ 明朝"/>
      <w:spacing w:val="-6"/>
      <w:sz w:val="24"/>
      <w:szCs w:val="24"/>
    </w:rPr>
  </w:style>
  <w:style w:type="paragraph" w:styleId="a4">
    <w:name w:val="Note Heading"/>
    <w:basedOn w:val="a"/>
    <w:next w:val="a"/>
    <w:pPr>
      <w:jc w:val="center"/>
    </w:pPr>
    <w:rPr>
      <w:spacing w:val="-6"/>
      <w:kern w:val="0"/>
      <w:sz w:val="24"/>
    </w:rPr>
  </w:style>
  <w:style w:type="paragraph" w:styleId="a5">
    <w:name w:val="Closing"/>
    <w:basedOn w:val="a"/>
    <w:pPr>
      <w:jc w:val="right"/>
    </w:pPr>
    <w:rPr>
      <w:spacing w:val="-6"/>
      <w:kern w:val="0"/>
      <w:sz w:val="24"/>
    </w:rPr>
  </w:style>
  <w:style w:type="paragraph" w:styleId="a6">
    <w:name w:val="annotation subject"/>
    <w:basedOn w:val="a7"/>
    <w:next w:val="a7"/>
    <w:semiHidden/>
    <w:rPr>
      <w:b/>
      <w:bCs/>
    </w:rPr>
  </w:style>
  <w:style w:type="paragraph" w:styleId="a7">
    <w:name w:val="annotation text"/>
    <w:basedOn w:val="a"/>
    <w:semiHidden/>
    <w:pPr>
      <w:jc w:val="left"/>
    </w:p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810D58"/>
    <w:pPr>
      <w:tabs>
        <w:tab w:val="center" w:pos="4252"/>
        <w:tab w:val="right" w:pos="8504"/>
      </w:tabs>
      <w:snapToGrid w:val="0"/>
    </w:pPr>
  </w:style>
  <w:style w:type="character" w:customStyle="1" w:styleId="aa">
    <w:name w:val="ヘッダー (文字)"/>
    <w:link w:val="a9"/>
    <w:rsid w:val="00810D58"/>
    <w:rPr>
      <w:kern w:val="2"/>
      <w:sz w:val="21"/>
      <w:szCs w:val="24"/>
    </w:rPr>
  </w:style>
  <w:style w:type="paragraph" w:styleId="ab">
    <w:name w:val="footer"/>
    <w:basedOn w:val="a"/>
    <w:link w:val="ac"/>
    <w:rsid w:val="00810D58"/>
    <w:pPr>
      <w:tabs>
        <w:tab w:val="center" w:pos="4252"/>
        <w:tab w:val="right" w:pos="8504"/>
      </w:tabs>
      <w:snapToGrid w:val="0"/>
    </w:pPr>
  </w:style>
  <w:style w:type="character" w:customStyle="1" w:styleId="ac">
    <w:name w:val="フッター (文字)"/>
    <w:link w:val="ab"/>
    <w:rsid w:val="00810D58"/>
    <w:rPr>
      <w:kern w:val="2"/>
      <w:sz w:val="21"/>
      <w:szCs w:val="24"/>
    </w:rPr>
  </w:style>
  <w:style w:type="paragraph" w:styleId="ad">
    <w:name w:val="No Spacing"/>
    <w:uiPriority w:val="1"/>
    <w:qFormat/>
    <w:rsid w:val="00517739"/>
    <w:pPr>
      <w:widowControl w:val="0"/>
      <w:jc w:val="both"/>
    </w:pPr>
    <w:rPr>
      <w:kern w:val="2"/>
      <w:sz w:val="21"/>
      <w:szCs w:val="24"/>
    </w:rPr>
  </w:style>
  <w:style w:type="table" w:styleId="ae">
    <w:name w:val="Table Grid"/>
    <w:basedOn w:val="a1"/>
    <w:uiPriority w:val="39"/>
    <w:rsid w:val="00313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756AB"/>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5709</Words>
  <Characters>4041</Characters>
  <Application>Microsoft Office Word</Application>
  <DocSecurity>0</DocSecurity>
  <Lines>33</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2026-01-15T10:09:00Z</dcterms:created>
  <dcterms:modified xsi:type="dcterms:W3CDTF">2026-01-15T10:09:00Z</dcterms:modified>
</cp:coreProperties>
</file>