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23EA" w14:textId="3C1621F8" w:rsidR="00602D94" w:rsidRPr="00A22A02" w:rsidRDefault="005F53AB" w:rsidP="00A22A02">
      <w:pPr>
        <w:spacing w:after="0" w:line="240" w:lineRule="auto"/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  <w:lang w:eastAsia="ja-JP"/>
        </w:rPr>
      </w:pPr>
      <w:bookmarkStart w:id="0" w:name="_Hlk211937836"/>
      <w:r w:rsidRPr="00A22A02">
        <w:rPr>
          <w:rFonts w:ascii="HG丸ｺﾞｼｯｸM-PRO" w:eastAsia="HG丸ｺﾞｼｯｸM-PRO" w:hAnsi="HG丸ｺﾞｼｯｸM-PRO"/>
          <w:b/>
          <w:bCs/>
          <w:sz w:val="40"/>
          <w:szCs w:val="40"/>
          <w:lang w:eastAsia="ja-JP"/>
        </w:rPr>
        <w:t>地域</w:t>
      </w:r>
      <w:r w:rsidR="00AA0BA3" w:rsidRPr="00A22A02">
        <w:rPr>
          <w:rFonts w:ascii="HG丸ｺﾞｼｯｸM-PRO" w:eastAsia="HG丸ｺﾞｼｯｸM-PRO" w:hAnsi="HG丸ｺﾞｼｯｸM-PRO" w:hint="eastAsia"/>
          <w:b/>
          <w:bCs/>
          <w:sz w:val="40"/>
          <w:szCs w:val="40"/>
          <w:lang w:eastAsia="ja-JP"/>
        </w:rPr>
        <w:t>の各種</w:t>
      </w:r>
      <w:r w:rsidRPr="00A22A02">
        <w:rPr>
          <w:rFonts w:ascii="HG丸ｺﾞｼｯｸM-PRO" w:eastAsia="HG丸ｺﾞｼｯｸM-PRO" w:hAnsi="HG丸ｺﾞｼｯｸM-PRO"/>
          <w:b/>
          <w:bCs/>
          <w:sz w:val="40"/>
          <w:szCs w:val="40"/>
          <w:lang w:eastAsia="ja-JP"/>
        </w:rPr>
        <w:t>イベント</w:t>
      </w:r>
      <w:r w:rsidR="00AA0BA3" w:rsidRPr="00A22A02">
        <w:rPr>
          <w:rFonts w:ascii="HG丸ｺﾞｼｯｸM-PRO" w:eastAsia="HG丸ｺﾞｼｯｸM-PRO" w:hAnsi="HG丸ｺﾞｼｯｸM-PRO" w:hint="eastAsia"/>
          <w:b/>
          <w:bCs/>
          <w:sz w:val="40"/>
          <w:szCs w:val="40"/>
          <w:lang w:eastAsia="ja-JP"/>
        </w:rPr>
        <w:t>開催</w:t>
      </w:r>
      <w:r w:rsidRPr="00A22A02">
        <w:rPr>
          <w:rFonts w:ascii="HG丸ｺﾞｼｯｸM-PRO" w:eastAsia="HG丸ｺﾞｼｯｸM-PRO" w:hAnsi="HG丸ｺﾞｼｯｸM-PRO"/>
          <w:b/>
          <w:bCs/>
          <w:sz w:val="40"/>
          <w:szCs w:val="40"/>
          <w:lang w:eastAsia="ja-JP"/>
        </w:rPr>
        <w:t>チェックリスト</w:t>
      </w:r>
    </w:p>
    <w:p w14:paraId="3879C524" w14:textId="77777777" w:rsidR="00D73936" w:rsidRPr="00A22A02" w:rsidRDefault="00D73936" w:rsidP="00A22A02">
      <w:pPr>
        <w:spacing w:after="0" w:line="240" w:lineRule="auto"/>
        <w:rPr>
          <w:rFonts w:ascii="HG丸ｺﾞｼｯｸM-PRO" w:eastAsia="HG丸ｺﾞｼｯｸM-PRO" w:hAnsi="HG丸ｺﾞｼｯｸM-PRO" w:hint="eastAsia"/>
          <w:sz w:val="18"/>
          <w:szCs w:val="18"/>
          <w:lang w:eastAsia="ja-JP"/>
        </w:rPr>
      </w:pPr>
    </w:p>
    <w:p w14:paraId="56C4B044" w14:textId="3A729992" w:rsidR="00A1645B" w:rsidRPr="00A1645B" w:rsidRDefault="00A1645B" w:rsidP="00A1645B">
      <w:pPr>
        <w:spacing w:after="0" w:line="240" w:lineRule="auto"/>
        <w:ind w:firstLineChars="100" w:firstLine="240"/>
        <w:rPr>
          <w:rFonts w:ascii="HG丸ｺﾞｼｯｸM-PRO" w:eastAsia="HG丸ｺﾞｼｯｸM-PRO" w:hAnsi="HG丸ｺﾞｼｯｸM-PRO" w:cs="ＭＳ Ｐゴシック"/>
          <w:color w:val="000000"/>
          <w:sz w:val="24"/>
          <w:szCs w:val="24"/>
          <w:lang w:eastAsia="ja-JP"/>
        </w:rPr>
      </w:pPr>
      <w:r w:rsidRPr="00A1645B">
        <w:rPr>
          <w:rFonts w:ascii="HG丸ｺﾞｼｯｸM-PRO" w:eastAsia="HG丸ｺﾞｼｯｸM-PRO" w:hAnsi="HG丸ｺﾞｼｯｸM-PRO" w:cs="ＭＳ Ｐゴシック" w:hint="eastAsia"/>
          <w:color w:val="000000"/>
          <w:sz w:val="24"/>
          <w:szCs w:val="24"/>
          <w:lang w:eastAsia="ja-JP"/>
        </w:rPr>
        <w:t>地域のつながりを深めるイベントや行事を安全・円滑に実施するため、企画から開催後までの流れに沿って確認できる「地域の各種イベント開催チェックリスト」を作成しました。</w:t>
      </w:r>
    </w:p>
    <w:p w14:paraId="52AAFCCA" w14:textId="4061CE0E" w:rsidR="00A1645B" w:rsidRPr="00A1645B" w:rsidRDefault="00A1645B" w:rsidP="00A1645B">
      <w:pPr>
        <w:spacing w:after="0" w:line="240" w:lineRule="auto"/>
        <w:ind w:firstLineChars="100" w:firstLine="240"/>
        <w:rPr>
          <w:rFonts w:ascii="HG丸ｺﾞｼｯｸM-PRO" w:eastAsia="HG丸ｺﾞｼｯｸM-PRO" w:hAnsi="HG丸ｺﾞｼｯｸM-PRO" w:cs="ＭＳ Ｐゴシック"/>
          <w:color w:val="000000"/>
          <w:sz w:val="24"/>
          <w:szCs w:val="24"/>
          <w:lang w:eastAsia="ja-JP"/>
        </w:rPr>
      </w:pPr>
      <w:r w:rsidRPr="00A1645B">
        <w:rPr>
          <w:rFonts w:ascii="HG丸ｺﾞｼｯｸM-PRO" w:eastAsia="HG丸ｺﾞｼｯｸM-PRO" w:hAnsi="HG丸ｺﾞｼｯｸM-PRO" w:cs="ＭＳ Ｐゴシック" w:hint="eastAsia"/>
          <w:color w:val="000000"/>
          <w:sz w:val="24"/>
          <w:szCs w:val="24"/>
          <w:lang w:eastAsia="ja-JP"/>
        </w:rPr>
        <w:t>このチェックリストは、東淀川区</w:t>
      </w:r>
      <w:r w:rsidR="005519EA">
        <w:rPr>
          <w:rFonts w:ascii="HG丸ｺﾞｼｯｸM-PRO" w:eastAsia="HG丸ｺﾞｼｯｸM-PRO" w:hAnsi="HG丸ｺﾞｼｯｸM-PRO" w:cs="ＭＳ Ｐゴシック" w:hint="eastAsia"/>
          <w:color w:val="000000"/>
          <w:sz w:val="24"/>
          <w:szCs w:val="24"/>
          <w:lang w:eastAsia="ja-JP"/>
        </w:rPr>
        <w:t>内の各</w:t>
      </w:r>
      <w:r w:rsidRPr="00A1645B">
        <w:rPr>
          <w:rFonts w:ascii="HG丸ｺﾞｼｯｸM-PRO" w:eastAsia="HG丸ｺﾞｼｯｸM-PRO" w:hAnsi="HG丸ｺﾞｼｯｸM-PRO" w:cs="ＭＳ Ｐゴシック" w:hint="eastAsia"/>
          <w:color w:val="000000"/>
          <w:sz w:val="24"/>
          <w:szCs w:val="24"/>
          <w:lang w:eastAsia="ja-JP"/>
        </w:rPr>
        <w:t>地域活動協議会から寄せられた</w:t>
      </w:r>
      <w:hyperlink r:id="rId8" w:history="1">
        <w:r w:rsidRPr="00A1645B">
          <w:rPr>
            <w:rFonts w:ascii="HG丸ｺﾞｼｯｸM-PRO" w:eastAsia="HG丸ｺﾞｼｯｸM-PRO" w:hAnsi="HG丸ｺﾞｼｯｸM-PRO" w:cs="ＭＳ Ｐゴシック" w:hint="eastAsia"/>
            <w:color w:val="0000FF"/>
            <w:sz w:val="24"/>
            <w:szCs w:val="24"/>
            <w:u w:val="single"/>
            <w:lang w:eastAsia="ja-JP"/>
          </w:rPr>
          <w:t>「困ったこと」「工夫したこと」などの実践的な意見</w:t>
        </w:r>
      </w:hyperlink>
      <w:r w:rsidRPr="00A1645B">
        <w:rPr>
          <w:rFonts w:ascii="HG丸ｺﾞｼｯｸM-PRO" w:eastAsia="HG丸ｺﾞｼｯｸM-PRO" w:hAnsi="HG丸ｺﾞｼｯｸM-PRO" w:cs="ＭＳ Ｐゴシック" w:hint="eastAsia"/>
          <w:color w:val="000000"/>
          <w:sz w:val="24"/>
          <w:szCs w:val="24"/>
          <w:lang w:eastAsia="ja-JP"/>
        </w:rPr>
        <w:t>や、</w:t>
      </w:r>
      <w:hyperlink r:id="rId9" w:history="1">
        <w:r w:rsidR="006D7CB1" w:rsidRPr="006D7CB1">
          <w:rPr>
            <w:rStyle w:val="aff"/>
            <w:rFonts w:ascii="HG丸ｺﾞｼｯｸM-PRO" w:eastAsia="HG丸ｺﾞｼｯｸM-PRO" w:hAnsi="HG丸ｺﾞｼｯｸM-PRO" w:cs="ＭＳ Ｐゴシック" w:hint="eastAsia"/>
            <w:sz w:val="24"/>
            <w:szCs w:val="24"/>
            <w:lang w:eastAsia="ja-JP"/>
          </w:rPr>
          <w:t>地域活動レポート</w:t>
        </w:r>
      </w:hyperlink>
      <w:r w:rsidRPr="00A1645B">
        <w:rPr>
          <w:rFonts w:ascii="HG丸ｺﾞｼｯｸM-PRO" w:eastAsia="HG丸ｺﾞｼｯｸM-PRO" w:hAnsi="HG丸ｺﾞｼｯｸM-PRO" w:cs="ＭＳ Ｐゴシック" w:hint="eastAsia"/>
          <w:color w:val="000000"/>
          <w:sz w:val="24"/>
          <w:szCs w:val="24"/>
          <w:lang w:eastAsia="ja-JP"/>
        </w:rPr>
        <w:t>に掲載された事例を参考にまとめたものです。</w:t>
      </w:r>
    </w:p>
    <w:p w14:paraId="04B0B44B" w14:textId="501AE888" w:rsidR="00A1645B" w:rsidRPr="00A1645B" w:rsidRDefault="00A1645B" w:rsidP="00A1645B">
      <w:pPr>
        <w:spacing w:after="0" w:line="240" w:lineRule="auto"/>
        <w:ind w:firstLineChars="100" w:firstLine="240"/>
        <w:rPr>
          <w:rFonts w:ascii="HG丸ｺﾞｼｯｸM-PRO" w:eastAsia="HG丸ｺﾞｼｯｸM-PRO" w:hAnsi="HG丸ｺﾞｼｯｸM-PRO" w:cs="ＭＳ Ｐゴシック"/>
          <w:color w:val="000000"/>
          <w:sz w:val="24"/>
          <w:szCs w:val="24"/>
          <w:lang w:eastAsia="ja-JP"/>
        </w:rPr>
      </w:pPr>
      <w:r w:rsidRPr="00A1645B">
        <w:rPr>
          <w:rFonts w:ascii="HG丸ｺﾞｼｯｸM-PRO" w:eastAsia="HG丸ｺﾞｼｯｸM-PRO" w:hAnsi="HG丸ｺﾞｼｯｸM-PRO" w:cs="ＭＳ Ｐゴシック" w:hint="eastAsia"/>
          <w:color w:val="000000"/>
          <w:sz w:val="24"/>
          <w:szCs w:val="24"/>
          <w:lang w:eastAsia="ja-JP"/>
        </w:rPr>
        <w:t>イベントの</w:t>
      </w:r>
      <w:r w:rsidRPr="00A1645B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sz w:val="24"/>
          <w:szCs w:val="24"/>
          <w:lang w:eastAsia="ja-JP"/>
        </w:rPr>
        <w:t>企画時・準備中・開催中・開催後</w:t>
      </w:r>
      <w:r w:rsidRPr="00A1645B">
        <w:rPr>
          <w:rFonts w:ascii="HG丸ｺﾞｼｯｸM-PRO" w:eastAsia="HG丸ｺﾞｼｯｸM-PRO" w:hAnsi="HG丸ｺﾞｼｯｸM-PRO" w:cs="ＭＳ Ｐゴシック" w:hint="eastAsia"/>
          <w:color w:val="000000"/>
          <w:sz w:val="24"/>
          <w:szCs w:val="24"/>
          <w:lang w:eastAsia="ja-JP"/>
        </w:rPr>
        <w:t>の各段階で確認すべき事項を整理しており、初めての方でもスムーズに準備を進められる内容になっています。</w:t>
      </w:r>
    </w:p>
    <w:p w14:paraId="0A014BBC" w14:textId="77777777" w:rsidR="00A1645B" w:rsidRPr="00A1645B" w:rsidRDefault="00A1645B" w:rsidP="00A1645B">
      <w:pPr>
        <w:spacing w:after="0" w:line="240" w:lineRule="auto"/>
        <w:ind w:firstLineChars="100" w:firstLine="240"/>
        <w:rPr>
          <w:rFonts w:ascii="HG丸ｺﾞｼｯｸM-PRO" w:eastAsia="HG丸ｺﾞｼｯｸM-PRO" w:hAnsi="HG丸ｺﾞｼｯｸM-PRO" w:cs="ＭＳ Ｐゴシック"/>
          <w:color w:val="000000"/>
          <w:sz w:val="24"/>
          <w:szCs w:val="24"/>
          <w:lang w:eastAsia="ja-JP"/>
        </w:rPr>
      </w:pPr>
      <w:r w:rsidRPr="00A1645B">
        <w:rPr>
          <w:rFonts w:ascii="HG丸ｺﾞｼｯｸM-PRO" w:eastAsia="HG丸ｺﾞｼｯｸM-PRO" w:hAnsi="HG丸ｺﾞｼｯｸM-PRO" w:cs="ＭＳ Ｐゴシック" w:hint="eastAsia"/>
          <w:color w:val="000000"/>
          <w:sz w:val="24"/>
          <w:szCs w:val="24"/>
          <w:lang w:eastAsia="ja-JP"/>
        </w:rPr>
        <w:t>地域の皆さまが安心して参加できるイベント運営に、ぜひご活用ください。</w:t>
      </w:r>
    </w:p>
    <w:p w14:paraId="28B50022" w14:textId="77777777" w:rsidR="00AA0BA3" w:rsidRPr="00A22A02" w:rsidRDefault="00AA0BA3" w:rsidP="00A22A02">
      <w:pPr>
        <w:spacing w:after="0" w:line="240" w:lineRule="auto"/>
        <w:rPr>
          <w:rFonts w:ascii="HG丸ｺﾞｼｯｸM-PRO" w:eastAsia="HG丸ｺﾞｼｯｸM-PRO" w:hAnsi="HG丸ｺﾞｼｯｸM-PRO"/>
          <w:sz w:val="18"/>
          <w:szCs w:val="18"/>
          <w:lang w:eastAsia="ja-JP"/>
        </w:rPr>
      </w:pPr>
    </w:p>
    <w:p w14:paraId="53B3658D" w14:textId="77777777" w:rsidR="00602D94" w:rsidRPr="00A22A02" w:rsidRDefault="005F53AB" w:rsidP="00D73936">
      <w:pPr>
        <w:spacing w:after="0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proofErr w:type="spellStart"/>
      <w:r w:rsidRPr="00A22A02"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32"/>
        </w:rPr>
        <w:t>Ⅰ</w:t>
      </w:r>
      <w:r w:rsidRPr="00A22A02">
        <w:rPr>
          <w:rFonts w:ascii="HG丸ｺﾞｼｯｸM-PRO" w:eastAsia="HG丸ｺﾞｼｯｸM-PRO" w:hAnsi="HG丸ｺﾞｼｯｸM-PRO"/>
          <w:b/>
          <w:bCs/>
          <w:sz w:val="32"/>
          <w:szCs w:val="32"/>
        </w:rPr>
        <w:t>．企画時（計画段階</w:t>
      </w:r>
      <w:proofErr w:type="spellEnd"/>
      <w:r w:rsidRPr="00A22A02">
        <w:rPr>
          <w:rFonts w:ascii="HG丸ｺﾞｼｯｸM-PRO" w:eastAsia="HG丸ｺﾞｼｯｸM-PRO" w:hAnsi="HG丸ｺﾞｼｯｸM-PRO"/>
          <w:b/>
          <w:bCs/>
          <w:sz w:val="32"/>
          <w:szCs w:val="32"/>
        </w:rPr>
        <w:t>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928"/>
        <w:gridCol w:w="6237"/>
      </w:tblGrid>
      <w:tr w:rsidR="00096888" w:rsidRPr="00096888" w14:paraId="6DD2021B" w14:textId="77777777" w:rsidTr="00D73936">
        <w:trPr>
          <w:trHeight w:val="377"/>
        </w:trPr>
        <w:tc>
          <w:tcPr>
            <w:tcW w:w="603" w:type="dxa"/>
            <w:vAlign w:val="center"/>
          </w:tcPr>
          <w:p w14:paraId="5E945B46" w14:textId="20890985" w:rsidR="00096888" w:rsidRPr="00096888" w:rsidRDefault="00096888" w:rsidP="00D73936">
            <w:pPr>
              <w:spacing w:after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28" w:type="dxa"/>
            <w:vAlign w:val="center"/>
          </w:tcPr>
          <w:p w14:paraId="244BC191" w14:textId="1CE02912" w:rsidR="00096888" w:rsidRPr="00DB672F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proofErr w:type="spellStart"/>
            <w:r w:rsidRPr="00DB672F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チェック項目</w:t>
            </w:r>
            <w:proofErr w:type="spellEnd"/>
          </w:p>
        </w:tc>
        <w:tc>
          <w:tcPr>
            <w:tcW w:w="6237" w:type="dxa"/>
            <w:vAlign w:val="center"/>
          </w:tcPr>
          <w:p w14:paraId="094DAE5F" w14:textId="77777777" w:rsidR="00096888" w:rsidRPr="00DB672F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proofErr w:type="spellStart"/>
            <w:r w:rsidRPr="00DB672F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確認内容</w:t>
            </w:r>
            <w:proofErr w:type="spellEnd"/>
          </w:p>
        </w:tc>
      </w:tr>
      <w:tr w:rsidR="00096888" w:rsidRPr="00096888" w14:paraId="495DEB6E" w14:textId="77777777" w:rsidTr="002C222F">
        <w:tc>
          <w:tcPr>
            <w:tcW w:w="603" w:type="dxa"/>
            <w:vAlign w:val="center"/>
          </w:tcPr>
          <w:p w14:paraId="1951294B" w14:textId="13A3F82E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2CA7AAAA" w14:textId="7C7E6E0F" w:rsidR="00096888" w:rsidRPr="00096888" w:rsidRDefault="00096888" w:rsidP="00D73936">
            <w:pPr>
              <w:spacing w:after="0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開催目的と内容を明確化したか</w:t>
            </w:r>
          </w:p>
        </w:tc>
        <w:tc>
          <w:tcPr>
            <w:tcW w:w="6237" w:type="dxa"/>
            <w:vAlign w:val="center"/>
          </w:tcPr>
          <w:p w14:paraId="374B021E" w14:textId="373CEFAC" w:rsidR="00096888" w:rsidRPr="00096888" w:rsidRDefault="005519EA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開催</w:t>
            </w:r>
            <w:r w:rsidR="00096888"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の目的（交流・</w:t>
            </w:r>
            <w:r w:rsidR="002329D5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防災</w:t>
            </w:r>
            <w:r w:rsidR="00096888"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・子ども支援など）を共有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している</w:t>
            </w:r>
            <w:r w:rsidR="00096888"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か</w:t>
            </w:r>
          </w:p>
        </w:tc>
      </w:tr>
      <w:tr w:rsidR="00096888" w:rsidRPr="00096888" w14:paraId="371E4C07" w14:textId="77777777" w:rsidTr="002C222F">
        <w:tc>
          <w:tcPr>
            <w:tcW w:w="603" w:type="dxa"/>
            <w:vAlign w:val="center"/>
          </w:tcPr>
          <w:p w14:paraId="627077C6" w14:textId="1474CB50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331DBADF" w14:textId="59A9CED4" w:rsidR="00096888" w:rsidRPr="00096888" w:rsidRDefault="00096888" w:rsidP="00D73936">
            <w:pPr>
              <w:spacing w:after="0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関係団体との調整を行ったか</w:t>
            </w:r>
          </w:p>
        </w:tc>
        <w:tc>
          <w:tcPr>
            <w:tcW w:w="6237" w:type="dxa"/>
            <w:vAlign w:val="center"/>
          </w:tcPr>
          <w:p w14:paraId="1696C3AC" w14:textId="77777777" w:rsidR="00096888" w:rsidRPr="00096888" w:rsidRDefault="00096888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町会・福祉施設・企業・学校などのほか、他地域・他団体との合同開催可能性も検討したか</w:t>
            </w:r>
          </w:p>
        </w:tc>
      </w:tr>
      <w:tr w:rsidR="00096888" w:rsidRPr="00096888" w14:paraId="31A0FBFF" w14:textId="77777777" w:rsidTr="002C222F">
        <w:tc>
          <w:tcPr>
            <w:tcW w:w="603" w:type="dxa"/>
            <w:vAlign w:val="center"/>
          </w:tcPr>
          <w:p w14:paraId="69851D8F" w14:textId="5FA8844B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205789F4" w14:textId="0FAFE231" w:rsidR="00096888" w:rsidRPr="00096888" w:rsidRDefault="00096888" w:rsidP="00D73936">
            <w:pPr>
              <w:spacing w:after="0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開催日程・時間を検討したか</w:t>
            </w:r>
          </w:p>
        </w:tc>
        <w:tc>
          <w:tcPr>
            <w:tcW w:w="6237" w:type="dxa"/>
            <w:vAlign w:val="center"/>
          </w:tcPr>
          <w:p w14:paraId="59540E36" w14:textId="77777777" w:rsidR="00096888" w:rsidRPr="00096888" w:rsidRDefault="00096888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暑さ・天候リスク・他イベントとの重複を確認したか</w:t>
            </w:r>
          </w:p>
        </w:tc>
      </w:tr>
      <w:tr w:rsidR="00363095" w:rsidRPr="00096888" w14:paraId="128A7C8F" w14:textId="77777777" w:rsidTr="002C222F">
        <w:tc>
          <w:tcPr>
            <w:tcW w:w="603" w:type="dxa"/>
            <w:vAlign w:val="center"/>
          </w:tcPr>
          <w:p w14:paraId="46D7F941" w14:textId="0F04129E" w:rsidR="00363095" w:rsidRPr="00096888" w:rsidRDefault="00363095" w:rsidP="00D73936">
            <w:pPr>
              <w:spacing w:after="0"/>
              <w:jc w:val="center"/>
              <w:rPr>
                <w:rFonts w:ascii="Segoe UI Symbol" w:eastAsia="HG丸ｺﾞｼｯｸM-PRO" w:hAnsi="Segoe UI Symbol" w:cs="Segoe UI Symbol"/>
                <w:sz w:val="24"/>
                <w:szCs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  <w:szCs w:val="24"/>
                <w:lang w:eastAsia="ja-JP"/>
              </w:rPr>
              <w:t>□</w:t>
            </w:r>
          </w:p>
        </w:tc>
        <w:tc>
          <w:tcPr>
            <w:tcW w:w="3928" w:type="dxa"/>
            <w:vAlign w:val="center"/>
          </w:tcPr>
          <w:p w14:paraId="66821C7C" w14:textId="6C6C898E" w:rsidR="00363095" w:rsidRPr="00096888" w:rsidRDefault="00363095" w:rsidP="00D73936">
            <w:pPr>
              <w:spacing w:after="0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363095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中止のルールを定めたか</w:t>
            </w:r>
          </w:p>
        </w:tc>
        <w:tc>
          <w:tcPr>
            <w:tcW w:w="6237" w:type="dxa"/>
            <w:vAlign w:val="center"/>
          </w:tcPr>
          <w:p w14:paraId="288BB423" w14:textId="30E3369F" w:rsidR="00363095" w:rsidRPr="00096888" w:rsidRDefault="00363095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363095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「中止・延期・再開」の判断基準と連絡方法を決めたか</w:t>
            </w:r>
          </w:p>
        </w:tc>
      </w:tr>
      <w:tr w:rsidR="00096888" w:rsidRPr="00096888" w14:paraId="028956AF" w14:textId="77777777" w:rsidTr="002C222F">
        <w:tc>
          <w:tcPr>
            <w:tcW w:w="603" w:type="dxa"/>
            <w:vAlign w:val="center"/>
          </w:tcPr>
          <w:p w14:paraId="5088A1E2" w14:textId="5EE80EFB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07F026FA" w14:textId="32CBD3C9" w:rsidR="00096888" w:rsidRPr="00096888" w:rsidRDefault="00096888" w:rsidP="00D73936">
            <w:pPr>
              <w:spacing w:after="0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会場の安全確認をしたか</w:t>
            </w:r>
          </w:p>
        </w:tc>
        <w:tc>
          <w:tcPr>
            <w:tcW w:w="6237" w:type="dxa"/>
            <w:vAlign w:val="center"/>
          </w:tcPr>
          <w:p w14:paraId="23140749" w14:textId="77777777" w:rsidR="00096888" w:rsidRPr="00096888" w:rsidRDefault="00096888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出入口・動線・トイレ・電源設備などを確認したか</w:t>
            </w:r>
          </w:p>
        </w:tc>
      </w:tr>
      <w:tr w:rsidR="00096888" w:rsidRPr="00096888" w14:paraId="0DA89EDC" w14:textId="77777777" w:rsidTr="002C222F">
        <w:tc>
          <w:tcPr>
            <w:tcW w:w="603" w:type="dxa"/>
            <w:vAlign w:val="center"/>
          </w:tcPr>
          <w:p w14:paraId="21B0A7A9" w14:textId="079395F1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69CF1DA3" w14:textId="24B7291B" w:rsidR="00096888" w:rsidRPr="00096888" w:rsidRDefault="00096888" w:rsidP="00D73936">
            <w:pPr>
              <w:spacing w:after="0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警備・安全計画を立てたか</w:t>
            </w:r>
          </w:p>
        </w:tc>
        <w:tc>
          <w:tcPr>
            <w:tcW w:w="6237" w:type="dxa"/>
            <w:vAlign w:val="center"/>
          </w:tcPr>
          <w:p w14:paraId="49B0DA8C" w14:textId="77777777" w:rsidR="00096888" w:rsidRPr="00096888" w:rsidRDefault="00096888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警備体制・避難経路・緊急連絡体制を定めたか</w:t>
            </w:r>
          </w:p>
        </w:tc>
      </w:tr>
      <w:tr w:rsidR="00096888" w:rsidRPr="00096888" w14:paraId="68640B83" w14:textId="77777777" w:rsidTr="002C222F">
        <w:tc>
          <w:tcPr>
            <w:tcW w:w="603" w:type="dxa"/>
            <w:vAlign w:val="center"/>
          </w:tcPr>
          <w:p w14:paraId="14A70C46" w14:textId="43EC0176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18E314B2" w14:textId="111CB060" w:rsidR="00096888" w:rsidRPr="00096888" w:rsidRDefault="00096888" w:rsidP="00D73936">
            <w:pPr>
              <w:spacing w:after="0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ボランティア募集計画を立てたか</w:t>
            </w:r>
          </w:p>
        </w:tc>
        <w:tc>
          <w:tcPr>
            <w:tcW w:w="6237" w:type="dxa"/>
            <w:vAlign w:val="center"/>
          </w:tcPr>
          <w:p w14:paraId="5A9DC209" w14:textId="77777777" w:rsidR="00096888" w:rsidRPr="00096888" w:rsidRDefault="00096888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学生・企業・地域外団体を含めた人員確保と、若手・新規参加者の育成方法を検討したか</w:t>
            </w:r>
          </w:p>
        </w:tc>
      </w:tr>
      <w:tr w:rsidR="00096888" w:rsidRPr="00096888" w14:paraId="66A0CD63" w14:textId="77777777" w:rsidTr="002C222F">
        <w:tc>
          <w:tcPr>
            <w:tcW w:w="603" w:type="dxa"/>
            <w:vAlign w:val="center"/>
          </w:tcPr>
          <w:p w14:paraId="6389A8E6" w14:textId="5000ED93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611A9135" w14:textId="678E9226" w:rsidR="00096888" w:rsidRPr="00096888" w:rsidRDefault="00096888" w:rsidP="00D73936">
            <w:pPr>
              <w:spacing w:after="0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予算・協賛の見通しを立てたか</w:t>
            </w:r>
          </w:p>
        </w:tc>
        <w:tc>
          <w:tcPr>
            <w:tcW w:w="6237" w:type="dxa"/>
            <w:vAlign w:val="center"/>
          </w:tcPr>
          <w:p w14:paraId="53417851" w14:textId="05603DA4" w:rsidR="00096888" w:rsidRPr="00096888" w:rsidRDefault="00096888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景品提供企業・</w:t>
            </w:r>
            <w:r w:rsidR="005519EA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出店料・</w:t>
            </w: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助成金</w:t>
            </w:r>
            <w:r w:rsidR="005519EA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等を確認</w:t>
            </w: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したか</w:t>
            </w:r>
          </w:p>
        </w:tc>
      </w:tr>
      <w:tr w:rsidR="00363095" w:rsidRPr="00096888" w14:paraId="7719C428" w14:textId="77777777" w:rsidTr="002C222F">
        <w:tc>
          <w:tcPr>
            <w:tcW w:w="603" w:type="dxa"/>
            <w:vAlign w:val="center"/>
          </w:tcPr>
          <w:p w14:paraId="78AF35EE" w14:textId="7DF4E166" w:rsidR="00363095" w:rsidRPr="00096888" w:rsidRDefault="00363095" w:rsidP="00D73936">
            <w:pPr>
              <w:spacing w:after="0"/>
              <w:jc w:val="center"/>
              <w:rPr>
                <w:rFonts w:ascii="Segoe UI Symbol" w:eastAsia="HG丸ｺﾞｼｯｸM-PRO" w:hAnsi="Segoe UI Symbol" w:cs="Segoe UI Symbol"/>
                <w:sz w:val="24"/>
                <w:szCs w:val="24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74B4D7E1" w14:textId="4B043AA2" w:rsidR="00363095" w:rsidRPr="00096888" w:rsidRDefault="00363095" w:rsidP="00D73936">
            <w:pPr>
              <w:spacing w:after="0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363095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広報計画を立てたか</w:t>
            </w:r>
          </w:p>
        </w:tc>
        <w:tc>
          <w:tcPr>
            <w:tcW w:w="6237" w:type="dxa"/>
            <w:vAlign w:val="center"/>
          </w:tcPr>
          <w:p w14:paraId="58CACCA5" w14:textId="626A7C3A" w:rsidR="00363095" w:rsidRPr="00096888" w:rsidRDefault="00363095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363095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チラシ、ポスター、区ホームページ、SNSなどの媒体・担当・発信時期を計画したか</w:t>
            </w:r>
          </w:p>
        </w:tc>
      </w:tr>
    </w:tbl>
    <w:p w14:paraId="5D696AEB" w14:textId="77777777" w:rsidR="00DB672F" w:rsidRPr="00A22A02" w:rsidRDefault="00DB672F" w:rsidP="00A22A02">
      <w:pPr>
        <w:spacing w:after="0" w:line="240" w:lineRule="auto"/>
        <w:rPr>
          <w:rFonts w:ascii="HG丸ｺﾞｼｯｸM-PRO" w:eastAsia="HG丸ｺﾞｼｯｸM-PRO" w:hAnsi="HG丸ｺﾞｼｯｸM-PRO" w:cs="ＭＳ 明朝"/>
          <w:sz w:val="18"/>
          <w:szCs w:val="18"/>
          <w:lang w:eastAsia="ja-JP"/>
        </w:rPr>
      </w:pPr>
    </w:p>
    <w:p w14:paraId="41F444AD" w14:textId="33080D53" w:rsidR="00602D94" w:rsidRPr="00A22A02" w:rsidRDefault="005F53AB" w:rsidP="00D73936">
      <w:pPr>
        <w:spacing w:after="0"/>
        <w:rPr>
          <w:rFonts w:ascii="HG丸ｺﾞｼｯｸM-PRO" w:eastAsia="HG丸ｺﾞｼｯｸM-PRO" w:hAnsi="HG丸ｺﾞｼｯｸM-PRO"/>
          <w:b/>
          <w:bCs/>
          <w:sz w:val="32"/>
          <w:szCs w:val="32"/>
          <w:lang w:eastAsia="ja-JP"/>
        </w:rPr>
      </w:pPr>
      <w:r w:rsidRPr="00A22A02"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32"/>
          <w:lang w:eastAsia="ja-JP"/>
        </w:rPr>
        <w:t>Ⅱ</w:t>
      </w:r>
      <w:r w:rsidRPr="00A22A02">
        <w:rPr>
          <w:rFonts w:ascii="HG丸ｺﾞｼｯｸM-PRO" w:eastAsia="HG丸ｺﾞｼｯｸM-PRO" w:hAnsi="HG丸ｺﾞｼｯｸM-PRO"/>
          <w:b/>
          <w:bCs/>
          <w:sz w:val="32"/>
          <w:szCs w:val="32"/>
          <w:lang w:eastAsia="ja-JP"/>
        </w:rPr>
        <w:t>．準備中（1か月前～前日）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928"/>
        <w:gridCol w:w="6237"/>
      </w:tblGrid>
      <w:tr w:rsidR="00096888" w:rsidRPr="00096888" w14:paraId="278D7625" w14:textId="77777777" w:rsidTr="00D73936">
        <w:tc>
          <w:tcPr>
            <w:tcW w:w="603" w:type="dxa"/>
          </w:tcPr>
          <w:p w14:paraId="5AF5BF9E" w14:textId="77777777" w:rsidR="00096888" w:rsidRPr="00096888" w:rsidRDefault="00096888" w:rsidP="00D73936">
            <w:pPr>
              <w:spacing w:after="0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  <w:tc>
          <w:tcPr>
            <w:tcW w:w="3928" w:type="dxa"/>
            <w:vAlign w:val="center"/>
          </w:tcPr>
          <w:p w14:paraId="52FB8866" w14:textId="7E59ED69" w:rsidR="00096888" w:rsidRPr="005C214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proofErr w:type="spellStart"/>
            <w:r w:rsidRPr="005C2148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チェック項目</w:t>
            </w:r>
            <w:proofErr w:type="spellEnd"/>
          </w:p>
        </w:tc>
        <w:tc>
          <w:tcPr>
            <w:tcW w:w="6237" w:type="dxa"/>
            <w:vAlign w:val="center"/>
          </w:tcPr>
          <w:p w14:paraId="16AC8BF2" w14:textId="77777777" w:rsidR="00096888" w:rsidRPr="005C214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proofErr w:type="spellStart"/>
            <w:r w:rsidRPr="005C2148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確認内容</w:t>
            </w:r>
            <w:proofErr w:type="spellEnd"/>
          </w:p>
        </w:tc>
      </w:tr>
      <w:tr w:rsidR="00096888" w:rsidRPr="00096888" w14:paraId="76F43AB6" w14:textId="77777777" w:rsidTr="002C222F">
        <w:tc>
          <w:tcPr>
            <w:tcW w:w="603" w:type="dxa"/>
            <w:vAlign w:val="center"/>
          </w:tcPr>
          <w:p w14:paraId="3E01B055" w14:textId="690BBFC2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78FA3CFC" w14:textId="20C4EE96" w:rsidR="00096888" w:rsidRPr="00096888" w:rsidRDefault="00096888" w:rsidP="00D73936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スタッフ配置を確定したか</w:t>
            </w:r>
          </w:p>
        </w:tc>
        <w:tc>
          <w:tcPr>
            <w:tcW w:w="6237" w:type="dxa"/>
            <w:vAlign w:val="center"/>
          </w:tcPr>
          <w:p w14:paraId="33027DB1" w14:textId="77777777" w:rsidR="00096888" w:rsidRPr="00096888" w:rsidRDefault="00096888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担当表を作成し、役割分担を明確にしたか</w:t>
            </w:r>
          </w:p>
        </w:tc>
      </w:tr>
      <w:tr w:rsidR="00096888" w:rsidRPr="00096888" w14:paraId="6184CFC9" w14:textId="77777777" w:rsidTr="002C222F">
        <w:tc>
          <w:tcPr>
            <w:tcW w:w="603" w:type="dxa"/>
            <w:vAlign w:val="center"/>
          </w:tcPr>
          <w:p w14:paraId="7C96A28C" w14:textId="02C86234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127D5D45" w14:textId="6460CACA" w:rsidR="00096888" w:rsidRPr="00096888" w:rsidRDefault="00363095" w:rsidP="00D73936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363095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設備・備品を確認したか</w:t>
            </w:r>
          </w:p>
        </w:tc>
        <w:tc>
          <w:tcPr>
            <w:tcW w:w="6237" w:type="dxa"/>
            <w:vAlign w:val="center"/>
          </w:tcPr>
          <w:p w14:paraId="6E6FD689" w14:textId="29875AB6" w:rsidR="00096888" w:rsidRPr="00096888" w:rsidRDefault="00363095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363095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テント・やぐら・音響・電源などの設営物を点検し、不足・破損を補ったか</w:t>
            </w:r>
          </w:p>
        </w:tc>
      </w:tr>
      <w:tr w:rsidR="00096888" w:rsidRPr="00096888" w14:paraId="445655BC" w14:textId="77777777" w:rsidTr="002C222F">
        <w:tc>
          <w:tcPr>
            <w:tcW w:w="603" w:type="dxa"/>
            <w:vAlign w:val="center"/>
          </w:tcPr>
          <w:p w14:paraId="694EC420" w14:textId="5C6C0782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3F243D2B" w14:textId="39E6E0E7" w:rsidR="00096888" w:rsidRPr="00096888" w:rsidRDefault="00096888" w:rsidP="00D73936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設営スケジュールを組んだか</w:t>
            </w:r>
          </w:p>
        </w:tc>
        <w:tc>
          <w:tcPr>
            <w:tcW w:w="6237" w:type="dxa"/>
            <w:vAlign w:val="center"/>
          </w:tcPr>
          <w:p w14:paraId="6C4B6AB8" w14:textId="321EA8F4" w:rsidR="00096888" w:rsidRPr="00096888" w:rsidRDefault="00096888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開始</w:t>
            </w:r>
            <w:r w:rsidR="00363095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時刻</w:t>
            </w: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・終了目標・休憩時間を設定したか</w:t>
            </w:r>
          </w:p>
        </w:tc>
      </w:tr>
      <w:tr w:rsidR="00363095" w:rsidRPr="00096888" w14:paraId="407DAE34" w14:textId="77777777" w:rsidTr="002C222F">
        <w:tc>
          <w:tcPr>
            <w:tcW w:w="603" w:type="dxa"/>
            <w:vAlign w:val="center"/>
          </w:tcPr>
          <w:p w14:paraId="25CFCA6A" w14:textId="332BF7DD" w:rsidR="00363095" w:rsidRPr="00096888" w:rsidRDefault="00363095" w:rsidP="00D73936">
            <w:pPr>
              <w:spacing w:after="0"/>
              <w:jc w:val="center"/>
              <w:rPr>
                <w:rFonts w:ascii="Segoe UI Symbol" w:eastAsia="HG丸ｺﾞｼｯｸM-PRO" w:hAnsi="Segoe UI Symbol" w:cs="Segoe UI Symbol"/>
                <w:sz w:val="24"/>
                <w:szCs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  <w:szCs w:val="24"/>
                <w:lang w:eastAsia="ja-JP"/>
              </w:rPr>
              <w:t>□</w:t>
            </w:r>
          </w:p>
        </w:tc>
        <w:tc>
          <w:tcPr>
            <w:tcW w:w="3928" w:type="dxa"/>
            <w:vAlign w:val="center"/>
          </w:tcPr>
          <w:p w14:paraId="2F9519ED" w14:textId="36E6576C" w:rsidR="00363095" w:rsidRPr="00096888" w:rsidRDefault="00363095" w:rsidP="00D73936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363095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広報内容を最終確認したか</w:t>
            </w:r>
          </w:p>
        </w:tc>
        <w:tc>
          <w:tcPr>
            <w:tcW w:w="6237" w:type="dxa"/>
            <w:vAlign w:val="center"/>
          </w:tcPr>
          <w:p w14:paraId="061075A3" w14:textId="32AB26C6" w:rsidR="00363095" w:rsidRPr="00096888" w:rsidRDefault="00363095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363095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チラシ・ポスター・SNS等の情報に誤りがなく、配布・投稿・掲示が完了しているか</w:t>
            </w:r>
          </w:p>
        </w:tc>
      </w:tr>
      <w:tr w:rsidR="00363095" w:rsidRPr="00096888" w14:paraId="0F8E8813" w14:textId="77777777" w:rsidTr="002C222F">
        <w:tc>
          <w:tcPr>
            <w:tcW w:w="603" w:type="dxa"/>
            <w:vAlign w:val="center"/>
          </w:tcPr>
          <w:p w14:paraId="3B59C2B0" w14:textId="6CA5FF27" w:rsidR="00363095" w:rsidRDefault="00363095" w:rsidP="00D73936">
            <w:pPr>
              <w:spacing w:after="0"/>
              <w:jc w:val="center"/>
              <w:rPr>
                <w:rFonts w:ascii="Segoe UI Symbol" w:eastAsia="HG丸ｺﾞｼｯｸM-PRO" w:hAnsi="Segoe UI Symbol" w:cs="Segoe UI Symbol" w:hint="eastAsia"/>
                <w:sz w:val="24"/>
                <w:szCs w:val="24"/>
                <w:lang w:eastAsia="ja-JP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  <w:szCs w:val="24"/>
                <w:lang w:eastAsia="ja-JP"/>
              </w:rPr>
              <w:t>□</w:t>
            </w:r>
          </w:p>
        </w:tc>
        <w:tc>
          <w:tcPr>
            <w:tcW w:w="3928" w:type="dxa"/>
            <w:vAlign w:val="center"/>
          </w:tcPr>
          <w:p w14:paraId="7D8E9D4B" w14:textId="6B6B3FF7" w:rsidR="00363095" w:rsidRPr="00363095" w:rsidRDefault="00363095" w:rsidP="00D73936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363095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来賓席や案内を整えたか</w:t>
            </w:r>
          </w:p>
        </w:tc>
        <w:tc>
          <w:tcPr>
            <w:tcW w:w="6237" w:type="dxa"/>
            <w:vAlign w:val="center"/>
          </w:tcPr>
          <w:p w14:paraId="633551C3" w14:textId="4E0ABE0F" w:rsidR="00363095" w:rsidRPr="00363095" w:rsidRDefault="00363095" w:rsidP="002C222F">
            <w:pPr>
              <w:spacing w:after="0"/>
              <w:jc w:val="both"/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</w:pPr>
            <w:r w:rsidRPr="00363095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来賓席の位置・人数・導線を確認し、日除け・雨天時の対応や案内表示を整えたか</w:t>
            </w:r>
          </w:p>
        </w:tc>
      </w:tr>
      <w:tr w:rsidR="00A22A02" w:rsidRPr="00096888" w14:paraId="125A81EA" w14:textId="77777777" w:rsidTr="002C222F">
        <w:tc>
          <w:tcPr>
            <w:tcW w:w="603" w:type="dxa"/>
            <w:vAlign w:val="center"/>
          </w:tcPr>
          <w:p w14:paraId="457394BD" w14:textId="217F2010" w:rsidR="00A22A02" w:rsidRDefault="00A22A02" w:rsidP="00D73936">
            <w:pPr>
              <w:spacing w:after="0"/>
              <w:jc w:val="center"/>
              <w:rPr>
                <w:rFonts w:ascii="Segoe UI Symbol" w:eastAsia="HG丸ｺﾞｼｯｸM-PRO" w:hAnsi="Segoe UI Symbol" w:cs="Segoe UI Symbol" w:hint="eastAsia"/>
                <w:sz w:val="24"/>
                <w:szCs w:val="24"/>
                <w:lang w:eastAsia="ja-JP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  <w:szCs w:val="24"/>
                <w:lang w:eastAsia="ja-JP"/>
              </w:rPr>
              <w:t>□</w:t>
            </w:r>
          </w:p>
        </w:tc>
        <w:tc>
          <w:tcPr>
            <w:tcW w:w="3928" w:type="dxa"/>
            <w:vAlign w:val="center"/>
          </w:tcPr>
          <w:p w14:paraId="7E1DFDD5" w14:textId="58BAB358" w:rsidR="00A22A02" w:rsidRPr="00363095" w:rsidRDefault="00A22A02" w:rsidP="00D73936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A22A02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安全・防火対策を確認したか</w:t>
            </w:r>
          </w:p>
        </w:tc>
        <w:tc>
          <w:tcPr>
            <w:tcW w:w="6237" w:type="dxa"/>
            <w:vAlign w:val="center"/>
          </w:tcPr>
          <w:p w14:paraId="5F9FD926" w14:textId="463F7441" w:rsidR="00A22A02" w:rsidRPr="00363095" w:rsidRDefault="00A22A02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A22A02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火気（コンロ・発電機）の使用場所、安全距離、消火器設置、消防への届出を確認したか</w:t>
            </w:r>
          </w:p>
        </w:tc>
      </w:tr>
      <w:tr w:rsidR="00A22A02" w:rsidRPr="00096888" w14:paraId="1FC25EEC" w14:textId="77777777" w:rsidTr="002C222F">
        <w:tc>
          <w:tcPr>
            <w:tcW w:w="603" w:type="dxa"/>
            <w:vAlign w:val="center"/>
          </w:tcPr>
          <w:p w14:paraId="6045AB29" w14:textId="769BC6C1" w:rsidR="00A22A02" w:rsidRDefault="00A22A02" w:rsidP="00D73936">
            <w:pPr>
              <w:spacing w:after="0"/>
              <w:jc w:val="center"/>
              <w:rPr>
                <w:rFonts w:ascii="Segoe UI Symbol" w:eastAsia="HG丸ｺﾞｼｯｸM-PRO" w:hAnsi="Segoe UI Symbol" w:cs="Segoe UI Symbol" w:hint="eastAsia"/>
                <w:sz w:val="24"/>
                <w:szCs w:val="24"/>
                <w:lang w:eastAsia="ja-JP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  <w:szCs w:val="24"/>
                <w:lang w:eastAsia="ja-JP"/>
              </w:rPr>
              <w:t>□</w:t>
            </w:r>
          </w:p>
        </w:tc>
        <w:tc>
          <w:tcPr>
            <w:tcW w:w="3928" w:type="dxa"/>
            <w:vAlign w:val="center"/>
          </w:tcPr>
          <w:p w14:paraId="6BC423A7" w14:textId="2ADBB58C" w:rsidR="00A22A02" w:rsidRPr="00A22A02" w:rsidRDefault="00A22A02" w:rsidP="00D73936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A22A02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衛生対策を確認したか</w:t>
            </w:r>
          </w:p>
        </w:tc>
        <w:tc>
          <w:tcPr>
            <w:tcW w:w="6237" w:type="dxa"/>
            <w:vAlign w:val="center"/>
          </w:tcPr>
          <w:p w14:paraId="5E989CC0" w14:textId="51BAA318" w:rsidR="00A22A02" w:rsidRPr="00A22A02" w:rsidRDefault="00A22A02" w:rsidP="002C222F">
            <w:pPr>
              <w:spacing w:after="0"/>
              <w:jc w:val="both"/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</w:pPr>
            <w:r w:rsidRPr="00A22A02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飲食ブース・調理場の衛生管理、手洗い設備、ゴミ処理を徹底したか</w:t>
            </w:r>
          </w:p>
        </w:tc>
      </w:tr>
      <w:tr w:rsidR="00096888" w:rsidRPr="00096888" w14:paraId="1695B3B1" w14:textId="77777777" w:rsidTr="002C222F">
        <w:tc>
          <w:tcPr>
            <w:tcW w:w="603" w:type="dxa"/>
            <w:vAlign w:val="center"/>
          </w:tcPr>
          <w:p w14:paraId="21B3CED8" w14:textId="3768DCEC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3928" w:type="dxa"/>
            <w:vAlign w:val="center"/>
          </w:tcPr>
          <w:p w14:paraId="3F23F78C" w14:textId="0DC6E109" w:rsidR="00096888" w:rsidRPr="00096888" w:rsidRDefault="00096888" w:rsidP="00D73936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熱中症・大雨対策を準備したか</w:t>
            </w:r>
          </w:p>
        </w:tc>
        <w:tc>
          <w:tcPr>
            <w:tcW w:w="6237" w:type="dxa"/>
            <w:vAlign w:val="center"/>
          </w:tcPr>
          <w:p w14:paraId="61DC7F10" w14:textId="7C14CDD6" w:rsidR="00096888" w:rsidRPr="00096888" w:rsidRDefault="00096888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水分・ミスト扇風機・テント日陰</w:t>
            </w:r>
            <w:r w:rsidR="002C222F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など</w:t>
            </w: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を確保し、警報時の</w:t>
            </w:r>
            <w:r w:rsidR="005519EA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対応</w:t>
            </w: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案も用意したか</w:t>
            </w:r>
          </w:p>
        </w:tc>
      </w:tr>
      <w:tr w:rsidR="00096888" w:rsidRPr="00096888" w14:paraId="7F1EDE6F" w14:textId="77777777" w:rsidTr="002C222F">
        <w:tc>
          <w:tcPr>
            <w:tcW w:w="603" w:type="dxa"/>
            <w:vAlign w:val="center"/>
          </w:tcPr>
          <w:p w14:paraId="13251768" w14:textId="4CF01A48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081B5516" w14:textId="0A12ED45" w:rsidR="00096888" w:rsidRPr="00096888" w:rsidRDefault="00096888" w:rsidP="00D73936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駐輪・駐車スペースを確保したか</w:t>
            </w:r>
          </w:p>
        </w:tc>
        <w:tc>
          <w:tcPr>
            <w:tcW w:w="6237" w:type="dxa"/>
            <w:vAlign w:val="center"/>
          </w:tcPr>
          <w:p w14:paraId="1B9BE0EC" w14:textId="77777777" w:rsidR="00096888" w:rsidRPr="00096888" w:rsidRDefault="00096888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近隣住民への説明・協力を得たか</w:t>
            </w:r>
          </w:p>
        </w:tc>
      </w:tr>
      <w:tr w:rsidR="00096888" w:rsidRPr="00096888" w14:paraId="19B452B4" w14:textId="77777777" w:rsidTr="002C222F">
        <w:tc>
          <w:tcPr>
            <w:tcW w:w="603" w:type="dxa"/>
            <w:vAlign w:val="center"/>
          </w:tcPr>
          <w:p w14:paraId="400AF667" w14:textId="0835B7DA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74F54D31" w14:textId="72F1C477" w:rsidR="00096888" w:rsidRPr="00096888" w:rsidRDefault="00096888" w:rsidP="00D73936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ごみ分別方法を決定したか</w:t>
            </w:r>
          </w:p>
        </w:tc>
        <w:tc>
          <w:tcPr>
            <w:tcW w:w="6237" w:type="dxa"/>
            <w:vAlign w:val="center"/>
          </w:tcPr>
          <w:p w14:paraId="019F416D" w14:textId="34581CB6" w:rsidR="00096888" w:rsidRPr="00096888" w:rsidRDefault="00A22A02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A22A02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ごみ箱設置数・分別区分・回収ルールを共有したか</w:t>
            </w:r>
          </w:p>
        </w:tc>
      </w:tr>
    </w:tbl>
    <w:p w14:paraId="413A5731" w14:textId="77777777" w:rsidR="005519EA" w:rsidRPr="00A22A02" w:rsidRDefault="005519EA" w:rsidP="00A22A02">
      <w:pPr>
        <w:spacing w:after="0" w:line="240" w:lineRule="auto"/>
        <w:rPr>
          <w:rFonts w:ascii="HG丸ｺﾞｼｯｸM-PRO" w:eastAsia="HG丸ｺﾞｼｯｸM-PRO" w:hAnsi="HG丸ｺﾞｼｯｸM-PRO" w:cs="ＭＳ 明朝" w:hint="eastAsia"/>
          <w:sz w:val="18"/>
          <w:szCs w:val="18"/>
          <w:lang w:eastAsia="ja-JP"/>
        </w:rPr>
      </w:pPr>
    </w:p>
    <w:p w14:paraId="35D57658" w14:textId="65609C44" w:rsidR="00602D94" w:rsidRPr="00A22A02" w:rsidRDefault="005F53AB" w:rsidP="00D73936">
      <w:pPr>
        <w:spacing w:after="0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proofErr w:type="spellStart"/>
      <w:r w:rsidRPr="00A22A02"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32"/>
        </w:rPr>
        <w:t>Ⅲ</w:t>
      </w:r>
      <w:r w:rsidRPr="00A22A02">
        <w:rPr>
          <w:rFonts w:ascii="HG丸ｺﾞｼｯｸM-PRO" w:eastAsia="HG丸ｺﾞｼｯｸM-PRO" w:hAnsi="HG丸ｺﾞｼｯｸM-PRO"/>
          <w:b/>
          <w:bCs/>
          <w:sz w:val="32"/>
          <w:szCs w:val="32"/>
        </w:rPr>
        <w:t>．開催中</w:t>
      </w:r>
      <w:proofErr w:type="spellEnd"/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928"/>
        <w:gridCol w:w="6237"/>
      </w:tblGrid>
      <w:tr w:rsidR="00096888" w:rsidRPr="00096888" w14:paraId="62C7C85B" w14:textId="77777777" w:rsidTr="00D73936">
        <w:tc>
          <w:tcPr>
            <w:tcW w:w="603" w:type="dxa"/>
            <w:vAlign w:val="center"/>
          </w:tcPr>
          <w:p w14:paraId="04766730" w14:textId="77777777" w:rsidR="00096888" w:rsidRPr="005C214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3928" w:type="dxa"/>
            <w:vAlign w:val="center"/>
          </w:tcPr>
          <w:p w14:paraId="5929D539" w14:textId="38432F32" w:rsidR="00096888" w:rsidRPr="005C214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proofErr w:type="spellStart"/>
            <w:r w:rsidRPr="005C2148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チェック項目</w:t>
            </w:r>
            <w:proofErr w:type="spellEnd"/>
          </w:p>
        </w:tc>
        <w:tc>
          <w:tcPr>
            <w:tcW w:w="6237" w:type="dxa"/>
            <w:vAlign w:val="center"/>
          </w:tcPr>
          <w:p w14:paraId="34E5E1F2" w14:textId="77777777" w:rsidR="00096888" w:rsidRPr="005C214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proofErr w:type="spellStart"/>
            <w:r w:rsidRPr="005C2148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確認内容</w:t>
            </w:r>
            <w:proofErr w:type="spellEnd"/>
          </w:p>
        </w:tc>
      </w:tr>
      <w:tr w:rsidR="00096888" w:rsidRPr="00096888" w14:paraId="70398D74" w14:textId="77777777" w:rsidTr="002C222F">
        <w:tc>
          <w:tcPr>
            <w:tcW w:w="603" w:type="dxa"/>
            <w:vAlign w:val="center"/>
          </w:tcPr>
          <w:p w14:paraId="2686353D" w14:textId="475CA633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255E342F" w14:textId="4D613DA1" w:rsidR="00096888" w:rsidRPr="00096888" w:rsidRDefault="00096888" w:rsidP="00D73936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スタッフの健康管理をしているか</w:t>
            </w:r>
          </w:p>
        </w:tc>
        <w:tc>
          <w:tcPr>
            <w:tcW w:w="6237" w:type="dxa"/>
            <w:vAlign w:val="center"/>
          </w:tcPr>
          <w:p w14:paraId="2A04C2D9" w14:textId="77777777" w:rsidR="00096888" w:rsidRPr="00096888" w:rsidRDefault="00096888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定期的な休憩・水分補給を呼びかけているか</w:t>
            </w:r>
          </w:p>
        </w:tc>
      </w:tr>
      <w:tr w:rsidR="00096888" w:rsidRPr="00096888" w14:paraId="7FD34458" w14:textId="77777777" w:rsidTr="002C222F">
        <w:tc>
          <w:tcPr>
            <w:tcW w:w="603" w:type="dxa"/>
            <w:vAlign w:val="center"/>
          </w:tcPr>
          <w:p w14:paraId="10A429B3" w14:textId="4860DF66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6AF497BE" w14:textId="05B52048" w:rsidR="00096888" w:rsidRPr="00096888" w:rsidRDefault="00096888" w:rsidP="00D73936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来場者の安全を確保しているか</w:t>
            </w:r>
          </w:p>
        </w:tc>
        <w:tc>
          <w:tcPr>
            <w:tcW w:w="6237" w:type="dxa"/>
            <w:vAlign w:val="center"/>
          </w:tcPr>
          <w:p w14:paraId="446E56EC" w14:textId="77777777" w:rsidR="00096888" w:rsidRPr="00096888" w:rsidRDefault="00096888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熱中症対応・救護室・警備体制を維持しているか</w:t>
            </w:r>
          </w:p>
        </w:tc>
      </w:tr>
      <w:tr w:rsidR="00096888" w:rsidRPr="00096888" w14:paraId="7EC21444" w14:textId="77777777" w:rsidTr="002C222F">
        <w:tc>
          <w:tcPr>
            <w:tcW w:w="603" w:type="dxa"/>
            <w:vAlign w:val="center"/>
          </w:tcPr>
          <w:p w14:paraId="30B70378" w14:textId="476722F9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66F1E1EC" w14:textId="04E06CB5" w:rsidR="00096888" w:rsidRPr="00096888" w:rsidRDefault="00096888" w:rsidP="00D73936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音響・電気・照明を確認したか</w:t>
            </w:r>
          </w:p>
        </w:tc>
        <w:tc>
          <w:tcPr>
            <w:tcW w:w="6237" w:type="dxa"/>
            <w:vAlign w:val="center"/>
          </w:tcPr>
          <w:p w14:paraId="6875019C" w14:textId="77777777" w:rsidR="00096888" w:rsidRPr="00096888" w:rsidRDefault="00096888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マイク・スピーカー・照明トラブルに対応できるか</w:t>
            </w:r>
          </w:p>
        </w:tc>
      </w:tr>
      <w:tr w:rsidR="00096888" w:rsidRPr="00096888" w14:paraId="34058F71" w14:textId="77777777" w:rsidTr="002C222F">
        <w:tc>
          <w:tcPr>
            <w:tcW w:w="603" w:type="dxa"/>
            <w:vAlign w:val="center"/>
          </w:tcPr>
          <w:p w14:paraId="1EA4205E" w14:textId="5AB578E8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76905DD3" w14:textId="780CD068" w:rsidR="00096888" w:rsidRPr="00096888" w:rsidRDefault="00096888" w:rsidP="00D73936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行列・混雑対応をしているか</w:t>
            </w:r>
          </w:p>
        </w:tc>
        <w:tc>
          <w:tcPr>
            <w:tcW w:w="6237" w:type="dxa"/>
            <w:vAlign w:val="center"/>
          </w:tcPr>
          <w:p w14:paraId="1B6C61DD" w14:textId="77777777" w:rsidR="00096888" w:rsidRPr="00096888" w:rsidRDefault="00096888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誘導表示・スタッフ配置を行い、多世代・障がい者対応を意識しているか</w:t>
            </w:r>
          </w:p>
        </w:tc>
      </w:tr>
      <w:tr w:rsidR="00096888" w:rsidRPr="00096888" w14:paraId="387C532F" w14:textId="77777777" w:rsidTr="002C222F">
        <w:tc>
          <w:tcPr>
            <w:tcW w:w="603" w:type="dxa"/>
            <w:vAlign w:val="center"/>
          </w:tcPr>
          <w:p w14:paraId="092465F0" w14:textId="7EEC3CEF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545CB48C" w14:textId="197A6FEC" w:rsidR="00096888" w:rsidRPr="00096888" w:rsidRDefault="00096888" w:rsidP="00D73936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ごみ処理・清掃を進めているか</w:t>
            </w:r>
          </w:p>
        </w:tc>
        <w:tc>
          <w:tcPr>
            <w:tcW w:w="6237" w:type="dxa"/>
            <w:vAlign w:val="center"/>
          </w:tcPr>
          <w:p w14:paraId="0387382E" w14:textId="77777777" w:rsidR="00096888" w:rsidRPr="00096888" w:rsidRDefault="00096888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ごみ箱の満杯状況を確認し、随時回収しているか</w:t>
            </w:r>
          </w:p>
        </w:tc>
      </w:tr>
      <w:tr w:rsidR="00096888" w:rsidRPr="00096888" w14:paraId="241F6121" w14:textId="77777777" w:rsidTr="002C222F">
        <w:tc>
          <w:tcPr>
            <w:tcW w:w="603" w:type="dxa"/>
            <w:vAlign w:val="center"/>
          </w:tcPr>
          <w:p w14:paraId="1C009CC3" w14:textId="47EAA92A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148FFDD4" w14:textId="54675A50" w:rsidR="00096888" w:rsidRPr="00096888" w:rsidRDefault="00096888" w:rsidP="00D73936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緊急時連絡体制を維持しているか</w:t>
            </w:r>
          </w:p>
        </w:tc>
        <w:tc>
          <w:tcPr>
            <w:tcW w:w="6237" w:type="dxa"/>
            <w:vAlign w:val="center"/>
          </w:tcPr>
          <w:p w14:paraId="730979FD" w14:textId="38DE3979" w:rsidR="00096888" w:rsidRPr="00096888" w:rsidRDefault="00096888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インカム・携帯</w:t>
            </w:r>
            <w:r w:rsidR="00E8176D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など</w:t>
            </w: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で迅速に連絡できるか</w:t>
            </w:r>
          </w:p>
        </w:tc>
      </w:tr>
      <w:tr w:rsidR="00096888" w:rsidRPr="00096888" w14:paraId="538C3793" w14:textId="77777777" w:rsidTr="002C222F">
        <w:tc>
          <w:tcPr>
            <w:tcW w:w="603" w:type="dxa"/>
            <w:vAlign w:val="center"/>
          </w:tcPr>
          <w:p w14:paraId="058F3246" w14:textId="10689258" w:rsidR="00096888" w:rsidRPr="00096888" w:rsidRDefault="00096888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62DDE53C" w14:textId="5E8A9551" w:rsidR="00096888" w:rsidRPr="00096888" w:rsidRDefault="00096888" w:rsidP="00D73936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ふり返りメモを記録しているか</w:t>
            </w:r>
          </w:p>
        </w:tc>
        <w:tc>
          <w:tcPr>
            <w:tcW w:w="6237" w:type="dxa"/>
            <w:vAlign w:val="center"/>
          </w:tcPr>
          <w:p w14:paraId="75B01C1D" w14:textId="77777777" w:rsidR="00096888" w:rsidRPr="00096888" w:rsidRDefault="00096888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当日の課題・良かった点をリアルタイムで記録しているか</w:t>
            </w:r>
          </w:p>
        </w:tc>
      </w:tr>
    </w:tbl>
    <w:p w14:paraId="3C380995" w14:textId="77777777" w:rsidR="00D73936" w:rsidRPr="00A22A02" w:rsidRDefault="00D73936" w:rsidP="00A22A02">
      <w:pPr>
        <w:spacing w:after="0" w:line="240" w:lineRule="auto"/>
        <w:rPr>
          <w:rFonts w:ascii="HG丸ｺﾞｼｯｸM-PRO" w:eastAsia="HG丸ｺﾞｼｯｸM-PRO" w:hAnsi="HG丸ｺﾞｼｯｸM-PRO"/>
          <w:sz w:val="18"/>
          <w:szCs w:val="18"/>
          <w:lang w:eastAsia="ja-JP"/>
        </w:rPr>
      </w:pPr>
    </w:p>
    <w:p w14:paraId="453CF33F" w14:textId="0C29C2A4" w:rsidR="00602D94" w:rsidRPr="00A22A02" w:rsidRDefault="005F53AB" w:rsidP="00D73936">
      <w:pPr>
        <w:spacing w:after="0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proofErr w:type="spellStart"/>
      <w:r w:rsidRPr="00A22A02"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32"/>
        </w:rPr>
        <w:t>Ⅳ</w:t>
      </w:r>
      <w:r w:rsidRPr="00A22A02">
        <w:rPr>
          <w:rFonts w:ascii="HG丸ｺﾞｼｯｸM-PRO" w:eastAsia="HG丸ｺﾞｼｯｸM-PRO" w:hAnsi="HG丸ｺﾞｼｯｸM-PRO"/>
          <w:b/>
          <w:bCs/>
          <w:sz w:val="32"/>
          <w:szCs w:val="32"/>
        </w:rPr>
        <w:t>．開催後</w:t>
      </w:r>
      <w:proofErr w:type="spellEnd"/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928"/>
        <w:gridCol w:w="6237"/>
      </w:tblGrid>
      <w:tr w:rsidR="00DB672F" w:rsidRPr="00096888" w14:paraId="067F7C88" w14:textId="77777777" w:rsidTr="00D73936">
        <w:tc>
          <w:tcPr>
            <w:tcW w:w="603" w:type="dxa"/>
          </w:tcPr>
          <w:p w14:paraId="6A7672C0" w14:textId="7BD4A187" w:rsidR="00DB672F" w:rsidRPr="005C2148" w:rsidRDefault="00DB672F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928" w:type="dxa"/>
          </w:tcPr>
          <w:p w14:paraId="4E4C8EE1" w14:textId="6596EFB2" w:rsidR="00DB672F" w:rsidRPr="005C2148" w:rsidRDefault="00DB672F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proofErr w:type="spellStart"/>
            <w:r w:rsidRPr="005C2148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チェック項目</w:t>
            </w:r>
            <w:proofErr w:type="spellEnd"/>
          </w:p>
        </w:tc>
        <w:tc>
          <w:tcPr>
            <w:tcW w:w="6237" w:type="dxa"/>
          </w:tcPr>
          <w:p w14:paraId="6A122327" w14:textId="77777777" w:rsidR="00DB672F" w:rsidRPr="005C2148" w:rsidRDefault="00DB672F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proofErr w:type="spellStart"/>
            <w:r w:rsidRPr="005C2148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確認内容</w:t>
            </w:r>
            <w:proofErr w:type="spellEnd"/>
          </w:p>
        </w:tc>
      </w:tr>
      <w:tr w:rsidR="00DB672F" w:rsidRPr="00096888" w14:paraId="69DCDC95" w14:textId="77777777" w:rsidTr="002C222F">
        <w:tc>
          <w:tcPr>
            <w:tcW w:w="603" w:type="dxa"/>
            <w:vAlign w:val="center"/>
          </w:tcPr>
          <w:p w14:paraId="43C57550" w14:textId="1A0EFC22" w:rsidR="00DB672F" w:rsidRPr="00096888" w:rsidRDefault="00DB672F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63D92587" w14:textId="5D1D2FF3" w:rsidR="00DB672F" w:rsidRPr="00096888" w:rsidRDefault="00DB672F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片付け人員を確保したか</w:t>
            </w:r>
          </w:p>
        </w:tc>
        <w:tc>
          <w:tcPr>
            <w:tcW w:w="6237" w:type="dxa"/>
            <w:vAlign w:val="center"/>
          </w:tcPr>
          <w:p w14:paraId="1C8187C2" w14:textId="605B061B" w:rsidR="00DB672F" w:rsidRPr="00096888" w:rsidRDefault="00DB672F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専門班・ボランティアなどを配置したか</w:t>
            </w:r>
          </w:p>
        </w:tc>
      </w:tr>
      <w:tr w:rsidR="00DB672F" w:rsidRPr="00096888" w14:paraId="5CB17F2D" w14:textId="77777777" w:rsidTr="002C222F">
        <w:tc>
          <w:tcPr>
            <w:tcW w:w="603" w:type="dxa"/>
            <w:vAlign w:val="center"/>
          </w:tcPr>
          <w:p w14:paraId="6B51CB5D" w14:textId="4BEB7726" w:rsidR="00DB672F" w:rsidRPr="00096888" w:rsidRDefault="00DB672F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59073E15" w14:textId="09325775" w:rsidR="00DB672F" w:rsidRPr="00096888" w:rsidRDefault="00DB672F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ごみ回収・清掃を完了したか</w:t>
            </w:r>
          </w:p>
        </w:tc>
        <w:tc>
          <w:tcPr>
            <w:tcW w:w="6237" w:type="dxa"/>
            <w:vAlign w:val="center"/>
          </w:tcPr>
          <w:p w14:paraId="05E5926F" w14:textId="77777777" w:rsidR="00DB672F" w:rsidRPr="00096888" w:rsidRDefault="00DB672F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会場を原状回復し、周辺住民に配慮したか</w:t>
            </w:r>
          </w:p>
        </w:tc>
      </w:tr>
      <w:tr w:rsidR="00DB672F" w:rsidRPr="00096888" w14:paraId="600C6BC2" w14:textId="77777777" w:rsidTr="002C222F">
        <w:tc>
          <w:tcPr>
            <w:tcW w:w="603" w:type="dxa"/>
            <w:vAlign w:val="center"/>
          </w:tcPr>
          <w:p w14:paraId="0C7089F9" w14:textId="2346BBA2" w:rsidR="00DB672F" w:rsidRPr="00096888" w:rsidRDefault="00DB672F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2068CA06" w14:textId="3BF3A0E7" w:rsidR="00DB672F" w:rsidRPr="00096888" w:rsidRDefault="00DB672F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設備破損や事故報告を整理したか</w:t>
            </w:r>
          </w:p>
        </w:tc>
        <w:tc>
          <w:tcPr>
            <w:tcW w:w="6237" w:type="dxa"/>
            <w:vAlign w:val="center"/>
          </w:tcPr>
          <w:p w14:paraId="6F1B1880" w14:textId="77777777" w:rsidR="00DB672F" w:rsidRPr="00096888" w:rsidRDefault="00DB672F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施設・器具の損傷を確認したか</w:t>
            </w:r>
          </w:p>
        </w:tc>
      </w:tr>
      <w:tr w:rsidR="00DB672F" w:rsidRPr="00096888" w14:paraId="34583EB1" w14:textId="77777777" w:rsidTr="002C222F">
        <w:tc>
          <w:tcPr>
            <w:tcW w:w="603" w:type="dxa"/>
            <w:vAlign w:val="center"/>
          </w:tcPr>
          <w:p w14:paraId="7B67D24F" w14:textId="6B98EC9F" w:rsidR="00DB672F" w:rsidRPr="00096888" w:rsidRDefault="00DB672F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578EE3E4" w14:textId="5469D6F2" w:rsidR="00DB672F" w:rsidRPr="00096888" w:rsidRDefault="00DB672F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忘れ物・余剰物資を確認したか</w:t>
            </w:r>
          </w:p>
        </w:tc>
        <w:tc>
          <w:tcPr>
            <w:tcW w:w="6237" w:type="dxa"/>
            <w:vAlign w:val="center"/>
          </w:tcPr>
          <w:p w14:paraId="1FC989AE" w14:textId="181566E5" w:rsidR="00DB672F" w:rsidRPr="00096888" w:rsidRDefault="00DB672F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配布品・食材</w:t>
            </w:r>
            <w:r w:rsidR="005519EA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等</w:t>
            </w: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の管理をしたか</w:t>
            </w:r>
          </w:p>
        </w:tc>
      </w:tr>
      <w:tr w:rsidR="00DB672F" w:rsidRPr="00096888" w14:paraId="66FA68D4" w14:textId="77777777" w:rsidTr="002C222F">
        <w:tc>
          <w:tcPr>
            <w:tcW w:w="603" w:type="dxa"/>
            <w:vAlign w:val="center"/>
          </w:tcPr>
          <w:p w14:paraId="5AF4762F" w14:textId="64BA877F" w:rsidR="00DB672F" w:rsidRPr="00096888" w:rsidRDefault="00DB672F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3869D3DC" w14:textId="58FC1D14" w:rsidR="00DB672F" w:rsidRPr="00096888" w:rsidRDefault="00DB672F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反省会・ふり返りを実施したか</w:t>
            </w:r>
          </w:p>
        </w:tc>
        <w:tc>
          <w:tcPr>
            <w:tcW w:w="6237" w:type="dxa"/>
            <w:vAlign w:val="center"/>
          </w:tcPr>
          <w:p w14:paraId="4EF1644E" w14:textId="010DCF57" w:rsidR="00DB672F" w:rsidRPr="00096888" w:rsidRDefault="00DB672F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困った点・良かった点に加え、</w:t>
            </w:r>
            <w:r w:rsidR="005519EA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次回</w:t>
            </w: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改善案を共有したか</w:t>
            </w:r>
          </w:p>
        </w:tc>
      </w:tr>
      <w:tr w:rsidR="00DB672F" w:rsidRPr="00096888" w14:paraId="73B45932" w14:textId="77777777" w:rsidTr="002C222F">
        <w:tc>
          <w:tcPr>
            <w:tcW w:w="603" w:type="dxa"/>
            <w:vAlign w:val="center"/>
          </w:tcPr>
          <w:p w14:paraId="56FF5DC5" w14:textId="62ECF72A" w:rsidR="00DB672F" w:rsidRPr="00096888" w:rsidRDefault="00DB672F" w:rsidP="00D73936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2F94680E" w14:textId="6F66D4D2" w:rsidR="00DB672F" w:rsidRPr="00096888" w:rsidRDefault="00DB672F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写真・報告資料を整理したか</w:t>
            </w:r>
          </w:p>
        </w:tc>
        <w:tc>
          <w:tcPr>
            <w:tcW w:w="6237" w:type="dxa"/>
            <w:vAlign w:val="center"/>
          </w:tcPr>
          <w:p w14:paraId="6B68AF29" w14:textId="77777777" w:rsidR="00DB672F" w:rsidRPr="00096888" w:rsidRDefault="00DB672F" w:rsidP="002C222F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区役所・関係団体向け報告書やSNS投稿用素材をまとめたか</w:t>
            </w:r>
          </w:p>
        </w:tc>
      </w:tr>
      <w:tr w:rsidR="00A1645B" w:rsidRPr="00096888" w14:paraId="55A61618" w14:textId="77777777" w:rsidTr="002C222F">
        <w:tc>
          <w:tcPr>
            <w:tcW w:w="603" w:type="dxa"/>
            <w:vAlign w:val="center"/>
          </w:tcPr>
          <w:p w14:paraId="50DABB10" w14:textId="2F3ADD75" w:rsidR="00A1645B" w:rsidRPr="00096888" w:rsidRDefault="00A1645B" w:rsidP="00A1645B">
            <w:pPr>
              <w:spacing w:after="0"/>
              <w:jc w:val="center"/>
              <w:rPr>
                <w:rFonts w:ascii="Segoe UI Symbol" w:eastAsia="HG丸ｺﾞｼｯｸM-PRO" w:hAnsi="Segoe UI Symbol" w:cs="Segoe UI Symbol"/>
                <w:sz w:val="24"/>
                <w:szCs w:val="24"/>
              </w:rPr>
            </w:pPr>
            <w:r w:rsidRPr="00096888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928" w:type="dxa"/>
            <w:vAlign w:val="center"/>
          </w:tcPr>
          <w:p w14:paraId="72474281" w14:textId="004EA354" w:rsidR="00A1645B" w:rsidRPr="00096888" w:rsidRDefault="00A1645B" w:rsidP="00A1645B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次世代担い手育成を検討したか</w:t>
            </w:r>
          </w:p>
        </w:tc>
        <w:tc>
          <w:tcPr>
            <w:tcW w:w="6237" w:type="dxa"/>
            <w:vAlign w:val="center"/>
          </w:tcPr>
          <w:p w14:paraId="32CF4C12" w14:textId="63DC8E7A" w:rsidR="00A1645B" w:rsidRPr="00096888" w:rsidRDefault="00A1645B" w:rsidP="00A1645B">
            <w:pPr>
              <w:spacing w:after="0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096888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若手スタッフへの引継ぎ・研修計画を整理したか</w:t>
            </w:r>
          </w:p>
        </w:tc>
      </w:tr>
      <w:bookmarkEnd w:id="0"/>
    </w:tbl>
    <w:p w14:paraId="56924C45" w14:textId="38F72CB5" w:rsidR="00602D94" w:rsidRPr="00A22A02" w:rsidRDefault="00602D94" w:rsidP="00A22A02">
      <w:pPr>
        <w:spacing w:after="0" w:line="240" w:lineRule="auto"/>
        <w:rPr>
          <w:rFonts w:ascii="HG丸ｺﾞｼｯｸM-PRO" w:eastAsia="HG丸ｺﾞｼｯｸM-PRO" w:hAnsi="HG丸ｺﾞｼｯｸM-PRO"/>
          <w:sz w:val="18"/>
          <w:szCs w:val="18"/>
          <w:lang w:eastAsia="ja-JP"/>
        </w:rPr>
      </w:pPr>
    </w:p>
    <w:p w14:paraId="3F732C7A" w14:textId="48E2A640" w:rsidR="002C222F" w:rsidRPr="00A22A02" w:rsidRDefault="002C222F" w:rsidP="002C222F">
      <w:pPr>
        <w:spacing w:after="0"/>
        <w:rPr>
          <w:rFonts w:ascii="HG丸ｺﾞｼｯｸM-PRO" w:eastAsia="HG丸ｺﾞｼｯｸM-PRO" w:hAnsi="HG丸ｺﾞｼｯｸM-PRO"/>
          <w:b/>
          <w:bCs/>
          <w:sz w:val="32"/>
          <w:szCs w:val="32"/>
          <w:lang w:eastAsia="ja-JP"/>
        </w:rPr>
      </w:pPr>
      <w:r w:rsidRPr="00A22A02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ja-JP"/>
        </w:rPr>
        <w:t>付記：推奨事項（今後の改善視点）</w:t>
      </w:r>
    </w:p>
    <w:p w14:paraId="407E0A9A" w14:textId="4A3516AC" w:rsidR="002C222F" w:rsidRPr="002C222F" w:rsidRDefault="002C222F" w:rsidP="002C222F">
      <w:pPr>
        <w:spacing w:after="0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2C222F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・地域内外の</w:t>
      </w:r>
      <w:r w:rsidR="00BA5FEE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関係団体</w:t>
      </w:r>
      <w:r w:rsidRPr="002C222F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（学生・企業・福祉施設）と</w:t>
      </w:r>
      <w:r w:rsidR="005519EA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日頃</w:t>
      </w:r>
      <w:r w:rsidRPr="002C222F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から協定・連携を強化する。</w:t>
      </w:r>
    </w:p>
    <w:p w14:paraId="3E699E52" w14:textId="14BC1195" w:rsidR="002C222F" w:rsidRPr="002C222F" w:rsidRDefault="002C222F" w:rsidP="002C222F">
      <w:pPr>
        <w:spacing w:after="0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2C222F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・警報時の開催判断フローや代替案（延期・オンライン実施）を策定しておく。</w:t>
      </w:r>
    </w:p>
    <w:p w14:paraId="74EB8A99" w14:textId="77777777" w:rsidR="002C222F" w:rsidRPr="002C222F" w:rsidRDefault="002C222F" w:rsidP="002C222F">
      <w:pPr>
        <w:spacing w:after="0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2C222F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・環境配慮（</w:t>
      </w:r>
      <w:r w:rsidRPr="002C222F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CO</w:t>
      </w:r>
      <w:r w:rsidRPr="002C222F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₂</w:t>
      </w:r>
      <w:r w:rsidRPr="002C222F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削減・ごみ削減・地域資源活用）を企画段階から反映する。</w:t>
      </w:r>
    </w:p>
    <w:p w14:paraId="021D79EB" w14:textId="3A01CECA" w:rsidR="002C222F" w:rsidRDefault="002C222F" w:rsidP="002C222F">
      <w:pPr>
        <w:spacing w:after="0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2C222F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・年度ごとの改善指標を設定し、報告書・次年度計画に反映する。</w:t>
      </w:r>
    </w:p>
    <w:p w14:paraId="61BF1920" w14:textId="77777777" w:rsidR="00A22A02" w:rsidRPr="00A22A02" w:rsidRDefault="00A22A02" w:rsidP="00A22A02">
      <w:pPr>
        <w:spacing w:after="0" w:line="240" w:lineRule="auto"/>
        <w:rPr>
          <w:rFonts w:ascii="HG丸ｺﾞｼｯｸM-PRO" w:eastAsia="HG丸ｺﾞｼｯｸM-PRO" w:hAnsi="HG丸ｺﾞｼｯｸM-PRO"/>
          <w:sz w:val="21"/>
          <w:szCs w:val="21"/>
          <w:lang w:eastAsia="ja-JP"/>
        </w:rPr>
      </w:pPr>
    </w:p>
    <w:p w14:paraId="655E8397" w14:textId="4BFF5FA1" w:rsidR="008F1CBF" w:rsidRPr="008F1CBF" w:rsidRDefault="00A22A02" w:rsidP="00A22A02">
      <w:pPr>
        <w:snapToGrid w:val="0"/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470D1" wp14:editId="0868C6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491717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2BE82D" w14:textId="77777777" w:rsidR="00A22A02" w:rsidRDefault="00A22A02" w:rsidP="00A22A02">
                            <w:pPr>
                              <w:spacing w:after="0" w:line="360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lang w:eastAsia="ja-JP"/>
                              </w:rPr>
                              <w:t>発　行　東淀川区役所地域課（地域）</w:t>
                            </w:r>
                          </w:p>
                          <w:p w14:paraId="1E76E7AF" w14:textId="77777777" w:rsidR="00A22A02" w:rsidRDefault="00A22A02" w:rsidP="00A22A02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　　　　</w:t>
                            </w:r>
                            <w:r w:rsidRPr="00A22A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lang w:eastAsia="ja-JP"/>
                              </w:rPr>
                              <w:t>〒533-8501　大阪市東淀川区豊新２丁目１番４号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lang w:eastAsia="ja-JP"/>
                              </w:rPr>
                              <w:t>（東淀川区役所１階）</w:t>
                            </w:r>
                          </w:p>
                          <w:p w14:paraId="52A2D62D" w14:textId="77777777" w:rsidR="00A22A02" w:rsidRPr="00B635F3" w:rsidRDefault="00A22A02" w:rsidP="00B635F3">
                            <w:pPr>
                              <w:snapToGrid w:val="0"/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22A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TEL (06)4809-9509　FAX (06)6327-1970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A22A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E-mail </w:t>
                            </w:r>
                            <w:hyperlink r:id="rId10" w:history="1">
                              <w:r w:rsidRPr="00A22A02">
                                <w:rPr>
                                  <w:rStyle w:val="aff"/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tm0011@city.osaka.lg.jp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0470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" filled="f" strokeweight=".5pt">
                <v:fill o:detectmouseclick="t"/>
                <v:textbox style="mso-fit-shape-to-text:t" inset="5.85pt,.7pt,5.85pt,.7pt">
                  <w:txbxContent>
                    <w:p w14:paraId="3B2BE82D" w14:textId="77777777" w:rsidR="00A22A02" w:rsidRDefault="00A22A02" w:rsidP="00A22A02">
                      <w:pPr>
                        <w:spacing w:after="0" w:line="360" w:lineRule="auto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lang w:eastAsia="ja-JP"/>
                        </w:rPr>
                        <w:t>発　行　東淀川区役所地域課（地域）</w:t>
                      </w:r>
                    </w:p>
                    <w:p w14:paraId="1E76E7AF" w14:textId="77777777" w:rsidR="00A22A02" w:rsidRDefault="00A22A02" w:rsidP="00A22A02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lang w:eastAsia="ja-JP"/>
                        </w:rPr>
                        <w:t xml:space="preserve">　　　　</w:t>
                      </w:r>
                      <w:r w:rsidRPr="00A22A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lang w:eastAsia="ja-JP"/>
                        </w:rPr>
                        <w:t>〒533-8501　大阪市東淀川区豊新２丁目１番４号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lang w:eastAsia="ja-JP"/>
                        </w:rPr>
                        <w:t>（東淀川区役所１階）</w:t>
                      </w:r>
                    </w:p>
                    <w:p w14:paraId="52A2D62D" w14:textId="77777777" w:rsidR="00A22A02" w:rsidRPr="00B635F3" w:rsidRDefault="00A22A02" w:rsidP="00B635F3">
                      <w:pPr>
                        <w:snapToGrid w:val="0"/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22A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TEL (06)4809-9509　FAX (06)6327-1970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r w:rsidRPr="00A22A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E-mail </w:t>
                      </w:r>
                      <w:hyperlink r:id="rId11" w:history="1">
                        <w:r w:rsidRPr="00A22A02">
                          <w:rPr>
                            <w:rStyle w:val="aff"/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>tm0011@city.osaka.lg.jp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F1CBF" w:rsidRPr="008F1CBF" w:rsidSect="00D739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318C" w14:textId="77777777" w:rsidR="00D73936" w:rsidRDefault="00D73936" w:rsidP="00D73936">
      <w:pPr>
        <w:spacing w:after="0" w:line="240" w:lineRule="auto"/>
      </w:pPr>
      <w:r>
        <w:separator/>
      </w:r>
    </w:p>
  </w:endnote>
  <w:endnote w:type="continuationSeparator" w:id="0">
    <w:p w14:paraId="2224DD80" w14:textId="77777777" w:rsidR="00D73936" w:rsidRDefault="00D73936" w:rsidP="00D7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05E96" w14:textId="77777777" w:rsidR="00D73936" w:rsidRDefault="00D73936" w:rsidP="00D73936">
      <w:pPr>
        <w:spacing w:after="0" w:line="240" w:lineRule="auto"/>
      </w:pPr>
      <w:r>
        <w:separator/>
      </w:r>
    </w:p>
  </w:footnote>
  <w:footnote w:type="continuationSeparator" w:id="0">
    <w:p w14:paraId="10C6C581" w14:textId="77777777" w:rsidR="00D73936" w:rsidRDefault="00D73936" w:rsidP="00D73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9519935">
    <w:abstractNumId w:val="8"/>
  </w:num>
  <w:num w:numId="2" w16cid:durableId="1548375977">
    <w:abstractNumId w:val="6"/>
  </w:num>
  <w:num w:numId="3" w16cid:durableId="564949176">
    <w:abstractNumId w:val="5"/>
  </w:num>
  <w:num w:numId="4" w16cid:durableId="1979339128">
    <w:abstractNumId w:val="4"/>
  </w:num>
  <w:num w:numId="5" w16cid:durableId="1966307142">
    <w:abstractNumId w:val="7"/>
  </w:num>
  <w:num w:numId="6" w16cid:durableId="343635865">
    <w:abstractNumId w:val="3"/>
  </w:num>
  <w:num w:numId="7" w16cid:durableId="987854631">
    <w:abstractNumId w:val="2"/>
  </w:num>
  <w:num w:numId="8" w16cid:durableId="1438211304">
    <w:abstractNumId w:val="1"/>
  </w:num>
  <w:num w:numId="9" w16cid:durableId="42480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888"/>
    <w:rsid w:val="0015074B"/>
    <w:rsid w:val="001D436F"/>
    <w:rsid w:val="002329D5"/>
    <w:rsid w:val="00242836"/>
    <w:rsid w:val="0029639D"/>
    <w:rsid w:val="002C222F"/>
    <w:rsid w:val="002D368F"/>
    <w:rsid w:val="00326F90"/>
    <w:rsid w:val="00363095"/>
    <w:rsid w:val="00383912"/>
    <w:rsid w:val="003F457A"/>
    <w:rsid w:val="00466E48"/>
    <w:rsid w:val="004D7123"/>
    <w:rsid w:val="005519EA"/>
    <w:rsid w:val="005A43C9"/>
    <w:rsid w:val="005C2148"/>
    <w:rsid w:val="005F53AB"/>
    <w:rsid w:val="00602D94"/>
    <w:rsid w:val="00617D4D"/>
    <w:rsid w:val="006D7CB1"/>
    <w:rsid w:val="007100B9"/>
    <w:rsid w:val="008F1CBF"/>
    <w:rsid w:val="00A1645B"/>
    <w:rsid w:val="00A22A02"/>
    <w:rsid w:val="00A84B85"/>
    <w:rsid w:val="00AA0BA3"/>
    <w:rsid w:val="00AA1D8D"/>
    <w:rsid w:val="00B47730"/>
    <w:rsid w:val="00BA5FEE"/>
    <w:rsid w:val="00CB0664"/>
    <w:rsid w:val="00D73936"/>
    <w:rsid w:val="00DB672F"/>
    <w:rsid w:val="00E8176D"/>
    <w:rsid w:val="00E86447"/>
    <w:rsid w:val="00EC26E0"/>
    <w:rsid w:val="00F82B1F"/>
    <w:rsid w:val="00F84BA6"/>
    <w:rsid w:val="00FA23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4450A6"/>
  <w14:defaultImageDpi w14:val="300"/>
  <w15:docId w15:val="{0C8278C5-BE32-4E05-BBD2-265A9CF4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5C2148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5C2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osaka.lg.jp/higashiyodogawa/page/000060657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m0011@city.osaka.lg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m0011@city.osaka.lg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ty.osaka.lg.jp/higashiyodogawa/category/3281-30-3-0-0-0-0-0-0-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cp:keywords/>
  <dc:description>generated by python-docx</dc:description>
  <cp:lastModifiedBy>森川　寛之 / MORIKAWA Hiroyuki</cp:lastModifiedBy>
  <cp:revision>11</cp:revision>
  <cp:lastPrinted>2025-10-23T04:13:00Z</cp:lastPrinted>
  <dcterms:created xsi:type="dcterms:W3CDTF">2025-10-21T05:12:00Z</dcterms:created>
  <dcterms:modified xsi:type="dcterms:W3CDTF">2025-10-24T05:26:00Z</dcterms:modified>
  <cp:category/>
</cp:coreProperties>
</file>