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B131" w14:textId="77777777" w:rsidR="00F45CD6" w:rsidRPr="00A8512B" w:rsidRDefault="00F45CD6" w:rsidP="00F45CD6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A8512B">
        <w:rPr>
          <w:rFonts w:ascii="BIZ UDP明朝 Medium" w:eastAsia="BIZ UDP明朝 Medium" w:hAnsi="BIZ UDP明朝 Medium" w:cs="ＭＳ明朝" w:hint="eastAsia"/>
          <w:b/>
          <w:kern w:val="0"/>
          <w:sz w:val="28"/>
          <w:szCs w:val="28"/>
        </w:rPr>
        <w:t>天王寺区災害時協力事業所登録辞退届</w:t>
      </w:r>
    </w:p>
    <w:p w14:paraId="63CE69CF" w14:textId="77777777" w:rsidR="00F45CD6" w:rsidRPr="00A8512B" w:rsidRDefault="00F45CD6" w:rsidP="00F45CD6">
      <w:pPr>
        <w:rPr>
          <w:rFonts w:ascii="BIZ UDP明朝 Medium" w:eastAsia="BIZ UDP明朝 Medium" w:hAnsi="BIZ UDP明朝 Medium"/>
        </w:rPr>
      </w:pPr>
    </w:p>
    <w:p w14:paraId="00BE0F35" w14:textId="77777777" w:rsidR="00F45CD6" w:rsidRPr="00A8512B" w:rsidRDefault="00A8512B" w:rsidP="00F45CD6">
      <w:pPr>
        <w:ind w:right="-2"/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F45CD6" w:rsidRPr="00A8512B">
        <w:rPr>
          <w:rFonts w:ascii="BIZ UDP明朝 Medium" w:eastAsia="BIZ UDP明朝 Medium" w:hAnsi="BIZ UDP明朝 Medium" w:hint="eastAsia"/>
          <w:sz w:val="24"/>
          <w:szCs w:val="24"/>
        </w:rPr>
        <w:t xml:space="preserve">　　　年　　　月　　　日</w:t>
      </w:r>
    </w:p>
    <w:p w14:paraId="165A120A" w14:textId="77777777" w:rsidR="00F45CD6" w:rsidRPr="00A8512B" w:rsidRDefault="00F45CD6" w:rsidP="00F45CD6">
      <w:pPr>
        <w:rPr>
          <w:rFonts w:ascii="BIZ UDP明朝 Medium" w:eastAsia="BIZ UDP明朝 Medium" w:hAnsi="BIZ UDP明朝 Medium"/>
          <w:sz w:val="24"/>
          <w:szCs w:val="24"/>
        </w:rPr>
      </w:pPr>
    </w:p>
    <w:p w14:paraId="1872BC70" w14:textId="77777777" w:rsidR="00F45CD6" w:rsidRPr="00A8512B" w:rsidRDefault="00F45CD6" w:rsidP="00F45CD6">
      <w:pPr>
        <w:rPr>
          <w:rFonts w:ascii="BIZ UDP明朝 Medium" w:eastAsia="BIZ UDP明朝 Medium" w:hAnsi="BIZ UDP明朝 Medium"/>
          <w:sz w:val="24"/>
          <w:szCs w:val="24"/>
        </w:rPr>
      </w:pPr>
      <w:r w:rsidRPr="00A8512B">
        <w:rPr>
          <w:rFonts w:ascii="BIZ UDP明朝 Medium" w:eastAsia="BIZ UDP明朝 Medium" w:hAnsi="BIZ UDP明朝 Medium" w:hint="eastAsia"/>
          <w:sz w:val="24"/>
          <w:szCs w:val="24"/>
        </w:rPr>
        <w:t>大阪市天王寺区長　あて</w:t>
      </w:r>
    </w:p>
    <w:p w14:paraId="04B3D983" w14:textId="77777777" w:rsidR="00F45CD6" w:rsidRPr="00A8512B" w:rsidRDefault="00F45CD6" w:rsidP="00F45CD6">
      <w:pPr>
        <w:rPr>
          <w:rFonts w:ascii="BIZ UDP明朝 Medium" w:eastAsia="BIZ UDP明朝 Medium" w:hAnsi="BIZ UDP明朝 Medium"/>
          <w:sz w:val="24"/>
          <w:szCs w:val="24"/>
        </w:rPr>
      </w:pPr>
    </w:p>
    <w:p w14:paraId="02AC36FF" w14:textId="77777777" w:rsidR="00F45CD6" w:rsidRPr="00A8512B" w:rsidRDefault="00F45CD6" w:rsidP="00F45CD6">
      <w:pPr>
        <w:ind w:firstLineChars="1836" w:firstLine="4530"/>
        <w:rPr>
          <w:rFonts w:ascii="BIZ UDP明朝 Medium" w:eastAsia="BIZ UDP明朝 Medium" w:hAnsi="BIZ UDP明朝 Medium"/>
          <w:sz w:val="24"/>
        </w:rPr>
      </w:pPr>
      <w:r w:rsidRPr="00A8512B">
        <w:rPr>
          <w:rFonts w:ascii="BIZ UDP明朝 Medium" w:eastAsia="BIZ UDP明朝 Medium" w:hAnsi="BIZ UDP明朝 Medium" w:hint="eastAsia"/>
          <w:sz w:val="24"/>
        </w:rPr>
        <w:t>事業所名称</w:t>
      </w:r>
    </w:p>
    <w:p w14:paraId="23C6798A" w14:textId="77777777" w:rsidR="00F45CD6" w:rsidRPr="00A8512B" w:rsidRDefault="00F45CD6" w:rsidP="00F45CD6">
      <w:pPr>
        <w:ind w:firstLineChars="1836" w:firstLine="4530"/>
        <w:rPr>
          <w:rFonts w:ascii="BIZ UDP明朝 Medium" w:eastAsia="BIZ UDP明朝 Medium" w:hAnsi="BIZ UDP明朝 Medium"/>
          <w:kern w:val="0"/>
          <w:sz w:val="24"/>
        </w:rPr>
      </w:pPr>
      <w:r w:rsidRPr="00A8512B">
        <w:rPr>
          <w:rFonts w:ascii="BIZ UDP明朝 Medium" w:eastAsia="BIZ UDP明朝 Medium" w:hAnsi="BIZ UDP明朝 Medium" w:hint="eastAsia"/>
          <w:kern w:val="0"/>
          <w:sz w:val="24"/>
        </w:rPr>
        <w:t>所在地</w:t>
      </w:r>
    </w:p>
    <w:p w14:paraId="10317B5E" w14:textId="77777777" w:rsidR="00F45CD6" w:rsidRPr="00A8512B" w:rsidRDefault="00F45CD6" w:rsidP="00F45CD6">
      <w:pPr>
        <w:ind w:firstLineChars="1836" w:firstLine="4530"/>
        <w:rPr>
          <w:rFonts w:ascii="BIZ UDP明朝 Medium" w:eastAsia="BIZ UDP明朝 Medium" w:hAnsi="BIZ UDP明朝 Medium"/>
          <w:sz w:val="24"/>
          <w:szCs w:val="24"/>
        </w:rPr>
      </w:pPr>
      <w:r w:rsidRPr="00A8512B">
        <w:rPr>
          <w:rFonts w:ascii="BIZ UDP明朝 Medium" w:eastAsia="BIZ UDP明朝 Medium" w:hAnsi="BIZ UDP明朝 Medium" w:hint="eastAsia"/>
          <w:kern w:val="0"/>
          <w:sz w:val="24"/>
        </w:rPr>
        <w:t>代表者氏名</w:t>
      </w:r>
      <w:r w:rsidR="004D50D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</w:t>
      </w:r>
    </w:p>
    <w:p w14:paraId="555677E9" w14:textId="77777777" w:rsidR="00F45CD6" w:rsidRPr="00A8512B" w:rsidRDefault="00F45CD6" w:rsidP="00F45CD6">
      <w:pPr>
        <w:rPr>
          <w:rFonts w:ascii="BIZ UDP明朝 Medium" w:eastAsia="BIZ UDP明朝 Medium" w:hAnsi="BIZ UDP明朝 Medium"/>
          <w:sz w:val="24"/>
          <w:szCs w:val="24"/>
        </w:rPr>
      </w:pPr>
    </w:p>
    <w:p w14:paraId="71431506" w14:textId="77777777" w:rsidR="00F45CD6" w:rsidRPr="00A8512B" w:rsidRDefault="00F45CD6" w:rsidP="00F45CD6">
      <w:pPr>
        <w:rPr>
          <w:rFonts w:ascii="BIZ UDP明朝 Medium" w:eastAsia="BIZ UDP明朝 Medium" w:hAnsi="BIZ UDP明朝 Medium"/>
          <w:sz w:val="24"/>
          <w:szCs w:val="24"/>
        </w:rPr>
      </w:pPr>
    </w:p>
    <w:p w14:paraId="358A7493" w14:textId="77777777" w:rsidR="00F45CD6" w:rsidRPr="00A8512B" w:rsidRDefault="00F45CD6" w:rsidP="00F45CD6">
      <w:pPr>
        <w:ind w:firstLineChars="100" w:firstLine="247"/>
        <w:rPr>
          <w:rFonts w:ascii="BIZ UDP明朝 Medium" w:eastAsia="BIZ UDP明朝 Medium" w:hAnsi="BIZ UDP明朝 Medium"/>
          <w:sz w:val="24"/>
          <w:szCs w:val="24"/>
        </w:rPr>
      </w:pPr>
      <w:r w:rsidRPr="00A8512B">
        <w:rPr>
          <w:rFonts w:ascii="BIZ UDP明朝 Medium" w:eastAsia="BIZ UDP明朝 Medium" w:hAnsi="BIZ UDP明朝 Medium" w:hint="eastAsia"/>
          <w:sz w:val="24"/>
          <w:szCs w:val="24"/>
        </w:rPr>
        <w:t>天王寺区災害時協力事業所の登録を辞退しますので届け出ます。</w:t>
      </w:r>
    </w:p>
    <w:p w14:paraId="1BA70CBD" w14:textId="77777777" w:rsidR="00F45CD6" w:rsidRPr="00A8512B" w:rsidRDefault="00F45CD6" w:rsidP="00F45CD6">
      <w:pPr>
        <w:rPr>
          <w:rFonts w:ascii="BIZ UDP明朝 Medium" w:eastAsia="BIZ UDP明朝 Medium" w:hAnsi="BIZ UDP明朝 Medium"/>
          <w:sz w:val="24"/>
          <w:szCs w:val="24"/>
        </w:rPr>
      </w:pPr>
    </w:p>
    <w:p w14:paraId="72A06043" w14:textId="77777777" w:rsidR="00F45CD6" w:rsidRPr="00A8512B" w:rsidRDefault="00F45CD6" w:rsidP="00F45CD6">
      <w:pPr>
        <w:rPr>
          <w:rFonts w:ascii="BIZ UDP明朝 Medium" w:eastAsia="BIZ UDP明朝 Medium" w:hAnsi="BIZ UDP明朝 Medium"/>
          <w:sz w:val="24"/>
          <w:szCs w:val="24"/>
        </w:rPr>
      </w:pPr>
    </w:p>
    <w:p w14:paraId="0D99CDA0" w14:textId="77777777" w:rsidR="00F45CD6" w:rsidRPr="00A8512B" w:rsidRDefault="00F45CD6" w:rsidP="00F45CD6">
      <w:pPr>
        <w:ind w:firstLineChars="100" w:firstLine="247"/>
        <w:rPr>
          <w:rFonts w:ascii="BIZ UDP明朝 Medium" w:eastAsia="BIZ UDP明朝 Medium" w:hAnsi="BIZ UDP明朝 Medium"/>
          <w:sz w:val="24"/>
          <w:szCs w:val="24"/>
        </w:rPr>
      </w:pPr>
      <w:r w:rsidRPr="00A8512B">
        <w:rPr>
          <w:rFonts w:ascii="BIZ UDP明朝 Medium" w:eastAsia="BIZ UDP明朝 Medium" w:hAnsi="BIZ UDP明朝 Medium" w:hint="eastAsia"/>
          <w:sz w:val="24"/>
          <w:szCs w:val="24"/>
        </w:rPr>
        <w:t>１　登録した年月日</w:t>
      </w:r>
      <w:r w:rsidR="00A8512B">
        <w:rPr>
          <w:rFonts w:ascii="BIZ UDP明朝 Medium" w:eastAsia="BIZ UDP明朝 Medium" w:hAnsi="BIZ UDP明朝 Medium"/>
          <w:sz w:val="24"/>
          <w:szCs w:val="24"/>
        </w:rPr>
        <w:tab/>
      </w:r>
      <w:r w:rsidR="00A8512B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Pr="00A8512B">
        <w:rPr>
          <w:rFonts w:ascii="BIZ UDP明朝 Medium" w:eastAsia="BIZ UDP明朝 Medium" w:hAnsi="BIZ UDP明朝 Medium" w:hint="eastAsia"/>
          <w:sz w:val="24"/>
          <w:szCs w:val="24"/>
        </w:rPr>
        <w:t xml:space="preserve">　　　年　　　月　　　日</w:t>
      </w:r>
    </w:p>
    <w:p w14:paraId="60721A29" w14:textId="77777777" w:rsidR="00F45CD6" w:rsidRPr="00A8512B" w:rsidRDefault="00F45CD6" w:rsidP="00F45CD6">
      <w:pPr>
        <w:rPr>
          <w:rFonts w:ascii="BIZ UDP明朝 Medium" w:eastAsia="BIZ UDP明朝 Medium" w:hAnsi="BIZ UDP明朝 Medium"/>
          <w:sz w:val="24"/>
          <w:szCs w:val="24"/>
        </w:rPr>
      </w:pPr>
    </w:p>
    <w:p w14:paraId="14628917" w14:textId="77777777" w:rsidR="00F45CD6" w:rsidRPr="00A8512B" w:rsidRDefault="00F45CD6" w:rsidP="00F45CD6">
      <w:pPr>
        <w:ind w:firstLineChars="100" w:firstLine="247"/>
        <w:rPr>
          <w:rFonts w:ascii="BIZ UDP明朝 Medium" w:eastAsia="BIZ UDP明朝 Medium" w:hAnsi="BIZ UDP明朝 Medium"/>
          <w:sz w:val="24"/>
          <w:szCs w:val="24"/>
        </w:rPr>
      </w:pPr>
      <w:r w:rsidRPr="00A8512B">
        <w:rPr>
          <w:rFonts w:ascii="BIZ UDP明朝 Medium" w:eastAsia="BIZ UDP明朝 Medium" w:hAnsi="BIZ UDP明朝 Medium" w:hint="eastAsia"/>
          <w:sz w:val="24"/>
          <w:szCs w:val="24"/>
        </w:rPr>
        <w:t>２　辞退する年月日</w:t>
      </w:r>
      <w:r w:rsidR="00A8512B">
        <w:rPr>
          <w:rFonts w:ascii="BIZ UDP明朝 Medium" w:eastAsia="BIZ UDP明朝 Medium" w:hAnsi="BIZ UDP明朝 Medium"/>
          <w:sz w:val="24"/>
          <w:szCs w:val="24"/>
        </w:rPr>
        <w:tab/>
      </w:r>
      <w:r w:rsidR="00A8512B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Pr="00A8512B">
        <w:rPr>
          <w:rFonts w:ascii="BIZ UDP明朝 Medium" w:eastAsia="BIZ UDP明朝 Medium" w:hAnsi="BIZ UDP明朝 Medium" w:hint="eastAsia"/>
          <w:sz w:val="24"/>
          <w:szCs w:val="24"/>
        </w:rPr>
        <w:t xml:space="preserve">　　　年　　　月　　　日</w:t>
      </w:r>
    </w:p>
    <w:p w14:paraId="2331E3F1" w14:textId="77777777" w:rsidR="00F45CD6" w:rsidRPr="00A8512B" w:rsidRDefault="00F45CD6" w:rsidP="00F45CD6">
      <w:pPr>
        <w:rPr>
          <w:rFonts w:ascii="BIZ UDP明朝 Medium" w:eastAsia="BIZ UDP明朝 Medium" w:hAnsi="BIZ UDP明朝 Medium"/>
          <w:sz w:val="24"/>
          <w:szCs w:val="24"/>
        </w:rPr>
      </w:pPr>
    </w:p>
    <w:p w14:paraId="4C024AF3" w14:textId="77777777" w:rsidR="00F45CD6" w:rsidRPr="00A8512B" w:rsidRDefault="00F45CD6" w:rsidP="00F45CD6">
      <w:pPr>
        <w:ind w:firstLineChars="100" w:firstLine="247"/>
        <w:rPr>
          <w:rFonts w:ascii="BIZ UDP明朝 Medium" w:eastAsia="BIZ UDP明朝 Medium" w:hAnsi="BIZ UDP明朝 Medium"/>
          <w:sz w:val="24"/>
          <w:szCs w:val="24"/>
        </w:rPr>
      </w:pPr>
      <w:r w:rsidRPr="00A8512B">
        <w:rPr>
          <w:rFonts w:ascii="BIZ UDP明朝 Medium" w:eastAsia="BIZ UDP明朝 Medium" w:hAnsi="BIZ UDP明朝 Medium" w:hint="eastAsia"/>
          <w:sz w:val="24"/>
          <w:szCs w:val="24"/>
        </w:rPr>
        <w:t>３　登録を辞退する理由</w:t>
      </w:r>
    </w:p>
    <w:p w14:paraId="0F02212D" w14:textId="77777777" w:rsidR="00F60C01" w:rsidRPr="00A8512B" w:rsidRDefault="00F45CD6" w:rsidP="000C1C6F">
      <w:pPr>
        <w:ind w:firstLineChars="100" w:firstLine="247"/>
        <w:rPr>
          <w:rFonts w:ascii="BIZ UDP明朝 Medium" w:eastAsia="BIZ UDP明朝 Medium" w:hAnsi="BIZ UDP明朝 Medium"/>
        </w:rPr>
      </w:pPr>
      <w:r w:rsidRPr="00A8512B">
        <w:rPr>
          <w:rFonts w:ascii="BIZ UDP明朝 Medium" w:eastAsia="BIZ UDP明朝 Medium" w:hAnsi="BIZ UDP明朝 Medium" w:hint="eastAsia"/>
          <w:sz w:val="24"/>
          <w:szCs w:val="24"/>
        </w:rPr>
        <w:t xml:space="preserve">　（例：廃業、区外移転、事業譲渡）</w:t>
      </w:r>
    </w:p>
    <w:sectPr w:rsidR="00DB381C" w:rsidRPr="00A8512B" w:rsidSect="0046241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96FB" w14:textId="77777777" w:rsidR="00F45CD6" w:rsidRDefault="00F45CD6" w:rsidP="00F45CD6">
      <w:r>
        <w:separator/>
      </w:r>
    </w:p>
  </w:endnote>
  <w:endnote w:type="continuationSeparator" w:id="0">
    <w:p w14:paraId="4908CEA2" w14:textId="77777777" w:rsidR="00F45CD6" w:rsidRDefault="00F45CD6" w:rsidP="00F4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53A5" w14:textId="77777777" w:rsidR="00F45CD6" w:rsidRDefault="00F45CD6" w:rsidP="00F45CD6">
      <w:r>
        <w:separator/>
      </w:r>
    </w:p>
  </w:footnote>
  <w:footnote w:type="continuationSeparator" w:id="0">
    <w:p w14:paraId="2BB3F8D6" w14:textId="77777777" w:rsidR="00F45CD6" w:rsidRDefault="00F45CD6" w:rsidP="00F4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74BD" w14:textId="77777777" w:rsidR="00F45CD6" w:rsidRPr="00A8512B" w:rsidRDefault="00F45CD6" w:rsidP="00F45CD6">
    <w:pPr>
      <w:pStyle w:val="a9"/>
      <w:jc w:val="right"/>
      <w:rPr>
        <w:rFonts w:ascii="BIZ UDP明朝 Medium" w:eastAsia="BIZ UDP明朝 Medium" w:hAnsi="BIZ UDP明朝 Medium"/>
      </w:rPr>
    </w:pPr>
    <w:r w:rsidRPr="00A8512B">
      <w:rPr>
        <w:rFonts w:ascii="BIZ UDP明朝 Medium" w:eastAsia="BIZ UDP明朝 Medium" w:hAnsi="BIZ UDP明朝 Medium" w:hint="eastAsia"/>
      </w:rPr>
      <w:t>（様式第３号）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8A"/>
    <w:rsid w:val="00066DE0"/>
    <w:rsid w:val="000C1C6F"/>
    <w:rsid w:val="000D1CCA"/>
    <w:rsid w:val="001150BF"/>
    <w:rsid w:val="001B6FBD"/>
    <w:rsid w:val="00252F85"/>
    <w:rsid w:val="002B5F14"/>
    <w:rsid w:val="00335409"/>
    <w:rsid w:val="003A2381"/>
    <w:rsid w:val="003A5A8A"/>
    <w:rsid w:val="004D50DC"/>
    <w:rsid w:val="00542E19"/>
    <w:rsid w:val="005E1477"/>
    <w:rsid w:val="007752A7"/>
    <w:rsid w:val="00794B4C"/>
    <w:rsid w:val="007D47EE"/>
    <w:rsid w:val="009474AA"/>
    <w:rsid w:val="00963B56"/>
    <w:rsid w:val="00A8512B"/>
    <w:rsid w:val="00B94F53"/>
    <w:rsid w:val="00D03910"/>
    <w:rsid w:val="00D430F1"/>
    <w:rsid w:val="00E91B5F"/>
    <w:rsid w:val="00F45CD6"/>
    <w:rsid w:val="00F6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3CCE06"/>
  <w15:chartTrackingRefBased/>
  <w15:docId w15:val="{A9AA4E7E-358B-40C5-8EF4-9CBDAED0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CD6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あて名"/>
    <w:basedOn w:val="a4"/>
    <w:link w:val="a5"/>
    <w:qFormat/>
    <w:rsid w:val="007D47EE"/>
    <w:pPr>
      <w:spacing w:beforeLines="50" w:before="50" w:beforeAutospacing="0" w:afterLines="50" w:after="50" w:afterAutospacing="0"/>
      <w:ind w:leftChars="100" w:left="100"/>
    </w:pPr>
  </w:style>
  <w:style w:type="character" w:customStyle="1" w:styleId="a5">
    <w:name w:val="あて名 (文字)"/>
    <w:basedOn w:val="a6"/>
    <w:link w:val="a3"/>
    <w:rsid w:val="007D47EE"/>
  </w:style>
  <w:style w:type="paragraph" w:styleId="a4">
    <w:name w:val="Body Text"/>
    <w:basedOn w:val="a"/>
    <w:link w:val="a6"/>
    <w:uiPriority w:val="99"/>
    <w:unhideWhenUsed/>
    <w:qFormat/>
    <w:rsid w:val="007D47EE"/>
    <w:pPr>
      <w:widowControl/>
      <w:spacing w:beforeAutospacing="1" w:afterAutospacing="1"/>
      <w:jc w:val="left"/>
    </w:pPr>
    <w:rPr>
      <w:sz w:val="21"/>
      <w:szCs w:val="21"/>
    </w:rPr>
  </w:style>
  <w:style w:type="character" w:customStyle="1" w:styleId="a6">
    <w:name w:val="本文 (文字)"/>
    <w:basedOn w:val="a0"/>
    <w:link w:val="a4"/>
    <w:uiPriority w:val="99"/>
    <w:rsid w:val="007D47EE"/>
  </w:style>
  <w:style w:type="paragraph" w:styleId="a7">
    <w:name w:val="Date"/>
    <w:basedOn w:val="a"/>
    <w:next w:val="a"/>
    <w:link w:val="a8"/>
    <w:uiPriority w:val="99"/>
    <w:unhideWhenUsed/>
    <w:qFormat/>
    <w:rsid w:val="007D47EE"/>
    <w:pPr>
      <w:widowControl/>
      <w:spacing w:beforeAutospacing="1" w:afterAutospacing="1"/>
      <w:jc w:val="right"/>
    </w:pPr>
    <w:rPr>
      <w:sz w:val="21"/>
      <w:szCs w:val="21"/>
    </w:rPr>
  </w:style>
  <w:style w:type="character" w:customStyle="1" w:styleId="a8">
    <w:name w:val="日付 (文字)"/>
    <w:basedOn w:val="a0"/>
    <w:link w:val="a7"/>
    <w:uiPriority w:val="99"/>
    <w:rsid w:val="007D47EE"/>
  </w:style>
  <w:style w:type="paragraph" w:styleId="a9">
    <w:name w:val="header"/>
    <w:basedOn w:val="a"/>
    <w:link w:val="aa"/>
    <w:uiPriority w:val="99"/>
    <w:unhideWhenUsed/>
    <w:rsid w:val="00F45C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5CD6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F45C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5CD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正則</dc:creator>
  <cp:keywords/>
  <dc:description/>
  <cp:lastModifiedBy>高須賀　美穂 / TAKASUKA Miho</cp:lastModifiedBy>
  <cp:revision>2</cp:revision>
  <dcterms:created xsi:type="dcterms:W3CDTF">2026-01-19T07:48:00Z</dcterms:created>
  <dcterms:modified xsi:type="dcterms:W3CDTF">2026-01-19T07:48:00Z</dcterms:modified>
</cp:coreProperties>
</file>